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8A8C8" w14:textId="0D928664" w:rsidR="00157440" w:rsidRPr="00157440" w:rsidRDefault="00DF3E78" w:rsidP="00C40ED0">
      <w:pPr>
        <w:spacing w:after="0"/>
        <w:rPr>
          <w:rFonts w:ascii="Inter" w:hAnsi="Inter"/>
          <w:b/>
          <w:bCs/>
          <w:sz w:val="20"/>
          <w:szCs w:val="20"/>
        </w:rPr>
      </w:pPr>
      <w:r>
        <w:rPr>
          <w:rFonts w:ascii="Inter" w:hAnsi="Inter"/>
          <w:b/>
          <w:bCs/>
          <w:sz w:val="20"/>
          <w:szCs w:val="20"/>
        </w:rPr>
        <w:t xml:space="preserve">   </w:t>
      </w:r>
    </w:p>
    <w:p w14:paraId="578FC537" w14:textId="77777777" w:rsidR="00157440" w:rsidRPr="00087C91" w:rsidRDefault="00157440" w:rsidP="00BB0FC3">
      <w:pPr>
        <w:spacing w:after="0"/>
        <w:jc w:val="center"/>
        <w:rPr>
          <w:rFonts w:ascii="Inter" w:hAnsi="Inter"/>
          <w:b/>
          <w:bCs/>
          <w:sz w:val="20"/>
          <w:szCs w:val="20"/>
        </w:rPr>
      </w:pPr>
      <w:r w:rsidRPr="00087C91">
        <w:rPr>
          <w:rFonts w:ascii="Inter" w:hAnsi="Inter"/>
          <w:b/>
          <w:bCs/>
          <w:sz w:val="20"/>
          <w:szCs w:val="20"/>
        </w:rPr>
        <w:t>Wzór umowy</w:t>
      </w:r>
    </w:p>
    <w:p w14:paraId="418DB08A" w14:textId="40911BB4" w:rsidR="00157440" w:rsidRPr="002557E0" w:rsidRDefault="00157440" w:rsidP="00BB0FC3">
      <w:pPr>
        <w:spacing w:after="240"/>
        <w:jc w:val="center"/>
        <w:rPr>
          <w:rFonts w:ascii="Inter" w:hAnsi="Inter"/>
          <w:b/>
          <w:bCs/>
          <w:sz w:val="20"/>
          <w:szCs w:val="20"/>
        </w:rPr>
      </w:pPr>
      <w:r w:rsidRPr="002557E0">
        <w:rPr>
          <w:rFonts w:ascii="Inter" w:hAnsi="Inter"/>
          <w:b/>
          <w:bCs/>
          <w:sz w:val="20"/>
          <w:szCs w:val="20"/>
        </w:rPr>
        <w:t xml:space="preserve">Umowa nr </w:t>
      </w:r>
      <w:r w:rsidR="00157A68" w:rsidRPr="002557E0">
        <w:rPr>
          <w:rFonts w:ascii="Inter" w:hAnsi="Inter"/>
          <w:b/>
          <w:bCs/>
          <w:sz w:val="20"/>
          <w:szCs w:val="20"/>
        </w:rPr>
        <w:t>DIGM.4</w:t>
      </w:r>
      <w:r w:rsidR="00D47FE7" w:rsidRPr="002557E0">
        <w:rPr>
          <w:rFonts w:ascii="Inter" w:hAnsi="Inter"/>
          <w:b/>
          <w:bCs/>
          <w:sz w:val="20"/>
          <w:szCs w:val="20"/>
        </w:rPr>
        <w:t>303</w:t>
      </w:r>
      <w:r w:rsidR="00282DBF" w:rsidRPr="002557E0">
        <w:rPr>
          <w:rFonts w:ascii="Inter" w:hAnsi="Inter"/>
          <w:b/>
          <w:bCs/>
          <w:sz w:val="20"/>
          <w:szCs w:val="20"/>
        </w:rPr>
        <w:t>…..</w:t>
      </w:r>
      <w:r w:rsidR="00157A68" w:rsidRPr="002557E0">
        <w:rPr>
          <w:rFonts w:ascii="Inter" w:hAnsi="Inter"/>
          <w:b/>
          <w:bCs/>
          <w:sz w:val="20"/>
          <w:szCs w:val="20"/>
        </w:rPr>
        <w:t>.202</w:t>
      </w:r>
      <w:r w:rsidR="00D47FE7" w:rsidRPr="002557E0">
        <w:rPr>
          <w:rFonts w:ascii="Inter" w:hAnsi="Inter"/>
          <w:b/>
          <w:bCs/>
          <w:sz w:val="20"/>
          <w:szCs w:val="20"/>
        </w:rPr>
        <w:t>6</w:t>
      </w:r>
      <w:r w:rsidR="00157A68" w:rsidRPr="002557E0">
        <w:rPr>
          <w:rFonts w:ascii="Inter" w:hAnsi="Inter"/>
          <w:b/>
          <w:bCs/>
          <w:sz w:val="20"/>
          <w:szCs w:val="20"/>
        </w:rPr>
        <w:t>.</w:t>
      </w:r>
      <w:r w:rsidR="00282DBF" w:rsidRPr="002557E0">
        <w:rPr>
          <w:rFonts w:ascii="Inter" w:hAnsi="Inter"/>
          <w:b/>
          <w:bCs/>
          <w:sz w:val="20"/>
          <w:szCs w:val="20"/>
        </w:rPr>
        <w:t>JS</w:t>
      </w:r>
      <w:r w:rsidR="00157A68" w:rsidRPr="003D1860">
        <w:rPr>
          <w:rFonts w:ascii="Inter" w:hAnsi="Inter"/>
          <w:b/>
          <w:bCs/>
          <w:sz w:val="20"/>
          <w:szCs w:val="20"/>
        </w:rPr>
        <w:t xml:space="preserve"> </w:t>
      </w:r>
    </w:p>
    <w:p w14:paraId="73BA64A3" w14:textId="19E0AFDF" w:rsidR="00157440" w:rsidRPr="00087C91" w:rsidRDefault="00157440" w:rsidP="00BB0FC3">
      <w:pPr>
        <w:spacing w:after="0"/>
        <w:jc w:val="both"/>
        <w:rPr>
          <w:rFonts w:ascii="Inter" w:hAnsi="Inter"/>
          <w:sz w:val="20"/>
          <w:szCs w:val="20"/>
        </w:rPr>
      </w:pPr>
      <w:r w:rsidRPr="00087C91">
        <w:rPr>
          <w:rFonts w:ascii="Inter" w:hAnsi="Inter"/>
          <w:sz w:val="20"/>
          <w:szCs w:val="20"/>
        </w:rPr>
        <w:t>zawarta w dniu ……. 202</w:t>
      </w:r>
      <w:r w:rsidR="00942738">
        <w:rPr>
          <w:rFonts w:ascii="Inter" w:hAnsi="Inter"/>
          <w:sz w:val="20"/>
          <w:szCs w:val="20"/>
        </w:rPr>
        <w:t>6</w:t>
      </w:r>
      <w:r w:rsidRPr="00087C91">
        <w:rPr>
          <w:rFonts w:ascii="Inter" w:hAnsi="Inter"/>
          <w:sz w:val="20"/>
          <w:szCs w:val="20"/>
        </w:rPr>
        <w:t xml:space="preserve"> r. pomiędzy:</w:t>
      </w:r>
    </w:p>
    <w:p w14:paraId="50B3BE7F" w14:textId="338FB34B" w:rsidR="00157440" w:rsidRPr="00087C91" w:rsidRDefault="00157440" w:rsidP="00BB0FC3">
      <w:pPr>
        <w:spacing w:before="120" w:after="120"/>
        <w:jc w:val="both"/>
        <w:rPr>
          <w:rFonts w:ascii="Inter" w:hAnsi="Inter"/>
          <w:bCs/>
          <w:sz w:val="20"/>
          <w:szCs w:val="20"/>
        </w:rPr>
      </w:pPr>
      <w:r w:rsidRPr="00087C91">
        <w:rPr>
          <w:rFonts w:ascii="Inter" w:hAnsi="Inter"/>
          <w:b/>
          <w:bCs/>
          <w:sz w:val="20"/>
          <w:szCs w:val="20"/>
        </w:rPr>
        <w:t xml:space="preserve">Łódzką Specjalną Strefą Ekonomiczną Spółka Akcyjna </w:t>
      </w:r>
      <w:r w:rsidRPr="00087C91">
        <w:rPr>
          <w:rFonts w:ascii="Inter" w:hAnsi="Inter"/>
          <w:bCs/>
          <w:sz w:val="20"/>
          <w:szCs w:val="20"/>
        </w:rPr>
        <w:t>z siedzibą w Łodzi przy ul. ks. Biskupa Wincentego Tymienieckiego 22G, zarejestrowaną w rejestrze przedsiębiorców Krajowego Rejestru Sądowego pod numerem KRS: 0000014128, kapitał zakładowy: 24.927.000,00 PLN (w pełni wpłacony)</w:t>
      </w:r>
      <w:r w:rsidR="004005F1" w:rsidRPr="00087C91">
        <w:rPr>
          <w:rFonts w:ascii="Inter" w:hAnsi="Inter"/>
          <w:bCs/>
          <w:sz w:val="20"/>
          <w:szCs w:val="20"/>
        </w:rPr>
        <w:t>,</w:t>
      </w:r>
      <w:r w:rsidRPr="00087C91">
        <w:rPr>
          <w:rFonts w:ascii="Inter" w:hAnsi="Inter"/>
          <w:bCs/>
          <w:sz w:val="20"/>
          <w:szCs w:val="20"/>
        </w:rPr>
        <w:t xml:space="preserve"> NIP: 725-14-86-825: REGON: 471537330; posiadającą status dużego przedsiębiorcy w rozumieniu załącznika nr I do rozporządzenia Komisji (UE) nr 651/2014 z dnia 17 czerwca 2014 r. uznającego niektóre rodzaje pomocy za zgodne z rynkiem wewnętrznym w zastosowaniu art. 107 i art. 108 Traktatu (DZ. Urz. UE 187 z 26.06.2014 r. str.1 z późń. zm.) reprezentowaną na podstawie aktualnego odpisu z KRS stanowiącego załącznik nr 1 do niniejszej umowy, przez:</w:t>
      </w:r>
    </w:p>
    <w:p w14:paraId="1A9FDC97" w14:textId="1DA20EC5" w:rsidR="00157440" w:rsidRPr="00087C91" w:rsidRDefault="00157440" w:rsidP="00BB0FC3">
      <w:pPr>
        <w:pStyle w:val="Tekstpodstawowy"/>
        <w:numPr>
          <w:ilvl w:val="0"/>
          <w:numId w:val="11"/>
        </w:numPr>
        <w:spacing w:before="120" w:after="120" w:line="276" w:lineRule="auto"/>
        <w:ind w:left="426" w:hanging="284"/>
        <w:rPr>
          <w:rFonts w:ascii="Inter" w:hAnsi="Inter"/>
          <w:sz w:val="20"/>
          <w:szCs w:val="20"/>
        </w:rPr>
      </w:pPr>
      <w:r w:rsidRPr="00087C91">
        <w:rPr>
          <w:rFonts w:ascii="Inter" w:hAnsi="Inter"/>
          <w:sz w:val="20"/>
          <w:szCs w:val="20"/>
        </w:rPr>
        <w:t>Tomasza Sadzyńskiego</w:t>
      </w:r>
      <w:r w:rsidR="0053528E" w:rsidRPr="00087C91">
        <w:rPr>
          <w:rFonts w:ascii="Inter" w:hAnsi="Inter"/>
          <w:sz w:val="20"/>
          <w:szCs w:val="20"/>
        </w:rPr>
        <w:t xml:space="preserve"> – </w:t>
      </w:r>
      <w:r w:rsidRPr="00087C91">
        <w:rPr>
          <w:rFonts w:ascii="Inter" w:hAnsi="Inter"/>
          <w:sz w:val="20"/>
          <w:szCs w:val="20"/>
        </w:rPr>
        <w:t>Prezesa Zarządu</w:t>
      </w:r>
    </w:p>
    <w:p w14:paraId="01DE4727" w14:textId="77777777" w:rsidR="00157440" w:rsidRPr="00087C91" w:rsidRDefault="00157440" w:rsidP="00BB0FC3">
      <w:pPr>
        <w:pStyle w:val="Tekstpodstawowy"/>
        <w:numPr>
          <w:ilvl w:val="0"/>
          <w:numId w:val="11"/>
        </w:numPr>
        <w:spacing w:before="120" w:after="120" w:line="276" w:lineRule="auto"/>
        <w:ind w:left="426" w:hanging="284"/>
        <w:rPr>
          <w:rFonts w:ascii="Inter" w:hAnsi="Inter"/>
          <w:sz w:val="20"/>
          <w:szCs w:val="20"/>
        </w:rPr>
      </w:pPr>
      <w:r w:rsidRPr="00087C91">
        <w:rPr>
          <w:rFonts w:ascii="Inter" w:hAnsi="Inter"/>
          <w:sz w:val="20"/>
          <w:szCs w:val="20"/>
        </w:rPr>
        <w:t>Michała Sobczaka – Wiceprezesa Zarządu</w:t>
      </w:r>
    </w:p>
    <w:p w14:paraId="475C62C8" w14:textId="77777777" w:rsidR="00157440" w:rsidRPr="00087C91" w:rsidRDefault="00157440" w:rsidP="00BB0FC3">
      <w:pPr>
        <w:spacing w:after="0"/>
        <w:jc w:val="both"/>
        <w:rPr>
          <w:rFonts w:ascii="Inter" w:hAnsi="Inter"/>
          <w:sz w:val="20"/>
          <w:szCs w:val="20"/>
        </w:rPr>
      </w:pPr>
      <w:r w:rsidRPr="00087C91">
        <w:rPr>
          <w:rFonts w:ascii="Inter" w:hAnsi="Inter"/>
          <w:sz w:val="20"/>
          <w:szCs w:val="20"/>
        </w:rPr>
        <w:t>zwaną dalej „Zamawiającym”</w:t>
      </w:r>
    </w:p>
    <w:p w14:paraId="3E4674AA" w14:textId="77777777" w:rsidR="00157440" w:rsidRPr="00087C91" w:rsidRDefault="00157440" w:rsidP="00BB0FC3">
      <w:pPr>
        <w:spacing w:after="0"/>
        <w:jc w:val="both"/>
        <w:rPr>
          <w:rFonts w:ascii="Inter" w:hAnsi="Inter"/>
          <w:sz w:val="20"/>
          <w:szCs w:val="20"/>
        </w:rPr>
      </w:pPr>
      <w:r w:rsidRPr="00087C91">
        <w:rPr>
          <w:rFonts w:ascii="Inter" w:hAnsi="Inter"/>
          <w:sz w:val="20"/>
          <w:szCs w:val="20"/>
        </w:rPr>
        <w:t>a</w:t>
      </w:r>
    </w:p>
    <w:p w14:paraId="2FF67EB7" w14:textId="77777777" w:rsidR="00157440" w:rsidRPr="00087C91" w:rsidRDefault="00157440" w:rsidP="00BB0FC3">
      <w:pPr>
        <w:spacing w:after="0"/>
        <w:jc w:val="both"/>
        <w:rPr>
          <w:rFonts w:ascii="Inter" w:hAnsi="Inter"/>
          <w:sz w:val="20"/>
          <w:szCs w:val="20"/>
        </w:rPr>
      </w:pPr>
      <w:r w:rsidRPr="00087C91">
        <w:rPr>
          <w:rFonts w:ascii="Inter" w:hAnsi="Inter"/>
          <w:sz w:val="20"/>
          <w:szCs w:val="20"/>
        </w:rPr>
        <w:t>…………………………………………………………………………………………………………………………………………………………………………………………………………………………………………………………………………………………………………………………………………………………………………………………………………………………………………………………………………………………………………………………………………………</w:t>
      </w:r>
    </w:p>
    <w:p w14:paraId="1E680DF8" w14:textId="77777777" w:rsidR="00157440" w:rsidRPr="00087C91" w:rsidRDefault="00157440" w:rsidP="00BB0FC3">
      <w:pPr>
        <w:spacing w:after="0"/>
        <w:jc w:val="both"/>
        <w:rPr>
          <w:rFonts w:ascii="Inter" w:hAnsi="Inter"/>
          <w:sz w:val="20"/>
          <w:szCs w:val="20"/>
        </w:rPr>
      </w:pPr>
      <w:r w:rsidRPr="00087C91">
        <w:rPr>
          <w:rFonts w:ascii="Inter" w:hAnsi="Inter"/>
          <w:sz w:val="20"/>
          <w:szCs w:val="20"/>
        </w:rPr>
        <w:t>NIP: ………………………….; REGON: ………………………….</w:t>
      </w:r>
    </w:p>
    <w:p w14:paraId="18ECB49E" w14:textId="77777777" w:rsidR="00157440" w:rsidRPr="00087C91" w:rsidRDefault="00157440" w:rsidP="00BB0FC3">
      <w:pPr>
        <w:spacing w:after="0"/>
        <w:jc w:val="both"/>
        <w:rPr>
          <w:rFonts w:ascii="Inter" w:hAnsi="Inter"/>
          <w:sz w:val="20"/>
          <w:szCs w:val="20"/>
        </w:rPr>
      </w:pPr>
      <w:r w:rsidRPr="00087C91">
        <w:rPr>
          <w:rFonts w:ascii="Inter" w:hAnsi="Inter"/>
          <w:sz w:val="20"/>
          <w:szCs w:val="20"/>
        </w:rPr>
        <w:t>reprezentowaną na podstawie aktualnego odpisu z KRS lub CEDIG, stanowiącego załącznik nr 2 do niniejszej umowy przez:</w:t>
      </w:r>
    </w:p>
    <w:p w14:paraId="4BD9DCDA" w14:textId="77777777" w:rsidR="00157440" w:rsidRPr="00087C91" w:rsidRDefault="00157440" w:rsidP="00BB0FC3">
      <w:pPr>
        <w:pStyle w:val="Tekstpodstawowy"/>
        <w:numPr>
          <w:ilvl w:val="0"/>
          <w:numId w:val="12"/>
        </w:numPr>
        <w:spacing w:before="120" w:after="120" w:line="276" w:lineRule="auto"/>
        <w:ind w:left="426" w:hanging="284"/>
        <w:rPr>
          <w:rFonts w:ascii="Inter" w:hAnsi="Inter"/>
          <w:sz w:val="20"/>
          <w:szCs w:val="20"/>
        </w:rPr>
      </w:pPr>
      <w:r w:rsidRPr="00087C91">
        <w:rPr>
          <w:rFonts w:ascii="Inter" w:hAnsi="Inter"/>
          <w:sz w:val="20"/>
          <w:szCs w:val="20"/>
        </w:rPr>
        <w:t>…………………………………………………………………………………………..</w:t>
      </w:r>
    </w:p>
    <w:p w14:paraId="7FFA6DA9" w14:textId="77777777" w:rsidR="00157440" w:rsidRPr="00087C91" w:rsidRDefault="00157440" w:rsidP="00BB0FC3">
      <w:pPr>
        <w:pStyle w:val="Tekstpodstawowy"/>
        <w:numPr>
          <w:ilvl w:val="0"/>
          <w:numId w:val="12"/>
        </w:numPr>
        <w:spacing w:before="120" w:after="120" w:line="276" w:lineRule="auto"/>
        <w:ind w:left="426" w:hanging="284"/>
        <w:rPr>
          <w:rFonts w:ascii="Inter" w:hAnsi="Inter"/>
          <w:sz w:val="20"/>
          <w:szCs w:val="20"/>
        </w:rPr>
      </w:pPr>
      <w:r w:rsidRPr="00087C91">
        <w:rPr>
          <w:rFonts w:ascii="Inter" w:hAnsi="Inter"/>
          <w:sz w:val="20"/>
          <w:szCs w:val="20"/>
        </w:rPr>
        <w:t>…………………………………………………………………………………………..</w:t>
      </w:r>
    </w:p>
    <w:p w14:paraId="454DDDC3" w14:textId="77777777" w:rsidR="00157440" w:rsidRPr="00087C91" w:rsidRDefault="00157440" w:rsidP="00BB0FC3">
      <w:pPr>
        <w:spacing w:after="0"/>
        <w:jc w:val="both"/>
        <w:rPr>
          <w:rFonts w:ascii="Inter" w:hAnsi="Inter"/>
          <w:sz w:val="20"/>
          <w:szCs w:val="20"/>
        </w:rPr>
      </w:pPr>
      <w:r w:rsidRPr="00087C91">
        <w:rPr>
          <w:rFonts w:ascii="Inter" w:hAnsi="Inter"/>
          <w:sz w:val="20"/>
          <w:szCs w:val="20"/>
        </w:rPr>
        <w:t>zwanym/zwaną dalej „Wykonawcą”</w:t>
      </w:r>
    </w:p>
    <w:p w14:paraId="574154EF" w14:textId="77777777" w:rsidR="00157440" w:rsidRPr="00087C91" w:rsidRDefault="00157440" w:rsidP="00BB0FC3">
      <w:pPr>
        <w:spacing w:after="0"/>
        <w:jc w:val="both"/>
        <w:rPr>
          <w:rFonts w:ascii="Inter" w:hAnsi="Inter"/>
          <w:sz w:val="20"/>
          <w:szCs w:val="20"/>
        </w:rPr>
      </w:pPr>
      <w:r w:rsidRPr="00087C91">
        <w:rPr>
          <w:rFonts w:ascii="Inter" w:hAnsi="Inter"/>
          <w:sz w:val="20"/>
          <w:szCs w:val="20"/>
        </w:rPr>
        <w:t>o następującej treści:</w:t>
      </w:r>
    </w:p>
    <w:p w14:paraId="00643F87" w14:textId="2ADE159F" w:rsidR="00157440" w:rsidRPr="00087C91" w:rsidRDefault="00157440" w:rsidP="00BB0FC3">
      <w:pPr>
        <w:pStyle w:val="Nagwek1"/>
        <w:spacing w:after="240" w:line="276" w:lineRule="auto"/>
        <w:jc w:val="center"/>
        <w:rPr>
          <w:rFonts w:ascii="Inter" w:eastAsia="Times New Roman" w:hAnsi="Inter"/>
          <w:b/>
          <w:bCs/>
          <w:color w:val="auto"/>
          <w:sz w:val="20"/>
          <w:szCs w:val="20"/>
          <w:lang w:eastAsia="pl-PL"/>
        </w:rPr>
      </w:pPr>
      <w:r w:rsidRPr="00087C91">
        <w:rPr>
          <w:rFonts w:ascii="Inter" w:eastAsia="Times New Roman" w:hAnsi="Inter"/>
          <w:b/>
          <w:bCs/>
          <w:color w:val="auto"/>
          <w:sz w:val="20"/>
          <w:szCs w:val="20"/>
          <w:lang w:eastAsia="pl-PL"/>
        </w:rPr>
        <w:t xml:space="preserve">§1 Przedmiot </w:t>
      </w:r>
      <w:r w:rsidR="009C5C8E" w:rsidRPr="00087C91">
        <w:rPr>
          <w:rFonts w:ascii="Inter" w:eastAsia="Times New Roman" w:hAnsi="Inter"/>
          <w:b/>
          <w:bCs/>
          <w:color w:val="auto"/>
          <w:sz w:val="20"/>
          <w:szCs w:val="20"/>
          <w:lang w:eastAsia="pl-PL"/>
        </w:rPr>
        <w:t>Zamówienia.</w:t>
      </w:r>
    </w:p>
    <w:p w14:paraId="20E5C455" w14:textId="03FA6C1F" w:rsidR="00157440" w:rsidRPr="00087C91" w:rsidRDefault="00157440" w:rsidP="00BB0FC3">
      <w:pPr>
        <w:pStyle w:val="Akapitzlist"/>
        <w:widowControl/>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ind w:left="284" w:hanging="284"/>
        <w:jc w:val="both"/>
        <w:rPr>
          <w:rFonts w:ascii="Inter" w:hAnsi="Inter"/>
          <w:sz w:val="20"/>
          <w:szCs w:val="20"/>
        </w:rPr>
      </w:pPr>
      <w:r w:rsidRPr="00087C91">
        <w:rPr>
          <w:rFonts w:ascii="Inter" w:hAnsi="Inter"/>
          <w:sz w:val="20"/>
          <w:szCs w:val="20"/>
        </w:rPr>
        <w:t xml:space="preserve">Zamawiający zleca, a Wykonawca przyjmuje do wykonania z należytą starannością, na zasadach, warunkach i w zakresie wynikającym z niniejszej Umowy </w:t>
      </w:r>
      <w:r w:rsidR="00FF7625" w:rsidRPr="00087C91">
        <w:rPr>
          <w:rFonts w:ascii="Inter" w:hAnsi="Inter"/>
          <w:bCs/>
          <w:sz w:val="20"/>
          <w:szCs w:val="20"/>
        </w:rPr>
        <w:t>za projektowanie</w:t>
      </w:r>
      <w:r w:rsidR="00157A68" w:rsidRPr="00087C91">
        <w:rPr>
          <w:rFonts w:ascii="Inter" w:hAnsi="Inter"/>
          <w:bCs/>
          <w:sz w:val="20"/>
          <w:szCs w:val="20"/>
        </w:rPr>
        <w:t xml:space="preserve"> </w:t>
      </w:r>
      <w:r w:rsidR="000154FA" w:rsidRPr="00087C91">
        <w:rPr>
          <w:rFonts w:ascii="Inter" w:hAnsi="Inter"/>
          <w:bCs/>
          <w:sz w:val="20"/>
          <w:szCs w:val="20"/>
        </w:rPr>
        <w:t>i</w:t>
      </w:r>
      <w:r w:rsidR="00D40405" w:rsidRPr="00087C91">
        <w:rPr>
          <w:rFonts w:ascii="Inter" w:hAnsi="Inter"/>
          <w:bCs/>
          <w:sz w:val="20"/>
          <w:szCs w:val="20"/>
        </w:rPr>
        <w:t> </w:t>
      </w:r>
      <w:r w:rsidR="00DE4425" w:rsidRPr="00087C91">
        <w:rPr>
          <w:rFonts w:ascii="Inter" w:hAnsi="Inter"/>
          <w:bCs/>
          <w:sz w:val="20"/>
          <w:szCs w:val="20"/>
        </w:rPr>
        <w:t>przebudowę/adaptację istniejących pomieszczeń serwerowni oraz archiwum ŁSSE S.A. na potrzeby nowej serwerowni</w:t>
      </w:r>
      <w:r w:rsidR="000154FA" w:rsidRPr="00087C91">
        <w:rPr>
          <w:rFonts w:ascii="Inter" w:hAnsi="Inter"/>
          <w:bCs/>
          <w:sz w:val="20"/>
          <w:szCs w:val="20"/>
        </w:rPr>
        <w:t xml:space="preserve"> </w:t>
      </w:r>
      <w:r w:rsidRPr="00087C91">
        <w:rPr>
          <w:rFonts w:ascii="Inter" w:hAnsi="Inter"/>
          <w:sz w:val="20"/>
          <w:szCs w:val="20"/>
        </w:rPr>
        <w:t xml:space="preserve">(dalej: </w:t>
      </w:r>
      <w:r w:rsidR="004005F1" w:rsidRPr="00087C91">
        <w:rPr>
          <w:rFonts w:ascii="Inter" w:hAnsi="Inter"/>
          <w:b/>
          <w:bCs/>
          <w:sz w:val="20"/>
          <w:szCs w:val="20"/>
        </w:rPr>
        <w:t>Przedmiot Zamówienia</w:t>
      </w:r>
      <w:r w:rsidRPr="00087C91">
        <w:rPr>
          <w:rFonts w:ascii="Inter" w:hAnsi="Inter"/>
          <w:sz w:val="20"/>
          <w:szCs w:val="20"/>
        </w:rPr>
        <w:t xml:space="preserve">), realizowane w oparciu o </w:t>
      </w:r>
      <w:r w:rsidR="00A22096" w:rsidRPr="00087C91">
        <w:rPr>
          <w:rFonts w:ascii="Inter" w:hAnsi="Inter"/>
          <w:sz w:val="20"/>
          <w:szCs w:val="20"/>
        </w:rPr>
        <w:t>program funkcjonalno-użytkowy</w:t>
      </w:r>
      <w:r w:rsidRPr="00087C91">
        <w:rPr>
          <w:rFonts w:ascii="Inter" w:hAnsi="Inter"/>
          <w:sz w:val="20"/>
          <w:szCs w:val="20"/>
        </w:rPr>
        <w:t xml:space="preserve"> stanowiąc</w:t>
      </w:r>
      <w:r w:rsidR="00A22096" w:rsidRPr="00087C91">
        <w:rPr>
          <w:rFonts w:ascii="Inter" w:hAnsi="Inter"/>
          <w:sz w:val="20"/>
          <w:szCs w:val="20"/>
        </w:rPr>
        <w:t>y</w:t>
      </w:r>
      <w:r w:rsidRPr="00087C91">
        <w:rPr>
          <w:rFonts w:ascii="Inter" w:hAnsi="Inter"/>
          <w:sz w:val="20"/>
          <w:szCs w:val="20"/>
        </w:rPr>
        <w:t xml:space="preserve"> </w:t>
      </w:r>
      <w:r w:rsidR="00A22096" w:rsidRPr="00087C91">
        <w:rPr>
          <w:rFonts w:ascii="Inter" w:hAnsi="Inter"/>
          <w:sz w:val="20"/>
          <w:szCs w:val="20"/>
        </w:rPr>
        <w:t>z</w:t>
      </w:r>
      <w:r w:rsidRPr="00087C91">
        <w:rPr>
          <w:rFonts w:ascii="Inter" w:hAnsi="Inter"/>
          <w:sz w:val="20"/>
          <w:szCs w:val="20"/>
        </w:rPr>
        <w:t>ałącznik nr 4 opracowan</w:t>
      </w:r>
      <w:r w:rsidR="00A22096" w:rsidRPr="00087C91">
        <w:rPr>
          <w:rFonts w:ascii="Inter" w:hAnsi="Inter"/>
          <w:sz w:val="20"/>
          <w:szCs w:val="20"/>
        </w:rPr>
        <w:t>y</w:t>
      </w:r>
      <w:r w:rsidRPr="00087C91">
        <w:rPr>
          <w:rFonts w:ascii="Inter" w:hAnsi="Inter"/>
          <w:sz w:val="20"/>
          <w:szCs w:val="20"/>
        </w:rPr>
        <w:t xml:space="preserve"> przez Zamawiającego (dalej: </w:t>
      </w:r>
      <w:r w:rsidR="00A22096" w:rsidRPr="00087C91">
        <w:rPr>
          <w:rFonts w:ascii="Inter" w:hAnsi="Inter"/>
          <w:b/>
          <w:bCs/>
          <w:sz w:val="20"/>
          <w:szCs w:val="20"/>
        </w:rPr>
        <w:t>Program</w:t>
      </w:r>
      <w:r w:rsidRPr="00087C91">
        <w:rPr>
          <w:rFonts w:ascii="Inter" w:hAnsi="Inter"/>
          <w:sz w:val="20"/>
          <w:szCs w:val="20"/>
        </w:rPr>
        <w:t>)</w:t>
      </w:r>
      <w:r w:rsidR="00942738">
        <w:rPr>
          <w:rFonts w:ascii="Inter" w:hAnsi="Inter"/>
          <w:sz w:val="20"/>
          <w:szCs w:val="20"/>
        </w:rPr>
        <w:t xml:space="preserve"> oraz zakres prac </w:t>
      </w:r>
      <w:r w:rsidR="00B2295A">
        <w:rPr>
          <w:rFonts w:ascii="Inter" w:hAnsi="Inter"/>
          <w:sz w:val="20"/>
          <w:szCs w:val="20"/>
        </w:rPr>
        <w:t xml:space="preserve">w </w:t>
      </w:r>
      <w:r w:rsidR="00942738">
        <w:rPr>
          <w:rFonts w:ascii="Inter" w:hAnsi="Inter"/>
          <w:sz w:val="20"/>
          <w:szCs w:val="20"/>
        </w:rPr>
        <w:t xml:space="preserve">archiwum stanowiący załącznik nr 11 (dalej: </w:t>
      </w:r>
      <w:r w:rsidR="00942738" w:rsidRPr="002557E0">
        <w:rPr>
          <w:rFonts w:ascii="Inter" w:hAnsi="Inter"/>
          <w:b/>
          <w:bCs/>
          <w:sz w:val="20"/>
          <w:szCs w:val="20"/>
        </w:rPr>
        <w:t>Zakres prac</w:t>
      </w:r>
      <w:r w:rsidR="00942738">
        <w:rPr>
          <w:rFonts w:ascii="Inter" w:hAnsi="Inter"/>
          <w:sz w:val="20"/>
          <w:szCs w:val="20"/>
        </w:rPr>
        <w:t>)</w:t>
      </w:r>
      <w:r w:rsidRPr="00087C91">
        <w:rPr>
          <w:rFonts w:ascii="Inter" w:hAnsi="Inter"/>
          <w:sz w:val="20"/>
          <w:szCs w:val="20"/>
        </w:rPr>
        <w:t xml:space="preserve">. </w:t>
      </w:r>
    </w:p>
    <w:p w14:paraId="31C6F562" w14:textId="1AC0FE3C" w:rsidR="00157440" w:rsidRPr="00087C91" w:rsidRDefault="00157440">
      <w:pPr>
        <w:pStyle w:val="Akapitzlist"/>
        <w:widowControl/>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ind w:left="284" w:hanging="284"/>
        <w:contextualSpacing w:val="0"/>
        <w:jc w:val="both"/>
        <w:rPr>
          <w:rFonts w:ascii="Inter" w:hAnsi="Inter"/>
          <w:sz w:val="20"/>
          <w:szCs w:val="20"/>
        </w:rPr>
      </w:pPr>
      <w:r w:rsidRPr="00087C91">
        <w:rPr>
          <w:rFonts w:ascii="Inter" w:hAnsi="Inter"/>
          <w:sz w:val="20"/>
          <w:szCs w:val="20"/>
        </w:rPr>
        <w:t>Integralną częś</w:t>
      </w:r>
      <w:r w:rsidR="004005F1" w:rsidRPr="00087C91">
        <w:rPr>
          <w:rFonts w:ascii="Inter" w:hAnsi="Inter"/>
          <w:sz w:val="20"/>
          <w:szCs w:val="20"/>
        </w:rPr>
        <w:t>cią</w:t>
      </w:r>
      <w:r w:rsidRPr="00087C91">
        <w:rPr>
          <w:rFonts w:ascii="Inter" w:hAnsi="Inter"/>
          <w:sz w:val="20"/>
          <w:szCs w:val="20"/>
        </w:rPr>
        <w:t xml:space="preserve"> </w:t>
      </w:r>
      <w:r w:rsidR="004005F1" w:rsidRPr="00087C91">
        <w:rPr>
          <w:rFonts w:ascii="Inter" w:hAnsi="Inter"/>
          <w:sz w:val="20"/>
          <w:szCs w:val="20"/>
        </w:rPr>
        <w:t>U</w:t>
      </w:r>
      <w:r w:rsidRPr="00087C91">
        <w:rPr>
          <w:rFonts w:ascii="Inter" w:hAnsi="Inter"/>
          <w:sz w:val="20"/>
          <w:szCs w:val="20"/>
        </w:rPr>
        <w:t xml:space="preserve">mowy stanowi wybrana do realizacji w trybie postępowania konkurencyjnego oferta Wykonawcy z dnia </w:t>
      </w:r>
      <w:r w:rsidRPr="002557E0">
        <w:rPr>
          <w:rFonts w:ascii="Inter" w:hAnsi="Inter"/>
          <w:sz w:val="20"/>
          <w:szCs w:val="20"/>
        </w:rPr>
        <w:t>…………202</w:t>
      </w:r>
      <w:r w:rsidR="00942738">
        <w:rPr>
          <w:rFonts w:ascii="Inter" w:hAnsi="Inter"/>
          <w:sz w:val="20"/>
          <w:szCs w:val="20"/>
        </w:rPr>
        <w:t>6</w:t>
      </w:r>
      <w:r w:rsidRPr="00087C91">
        <w:rPr>
          <w:rFonts w:ascii="Inter" w:hAnsi="Inter"/>
          <w:sz w:val="20"/>
          <w:szCs w:val="20"/>
        </w:rPr>
        <w:t xml:space="preserve"> r. na wykonanie </w:t>
      </w:r>
      <w:r w:rsidR="004005F1" w:rsidRPr="00087C91">
        <w:rPr>
          <w:rFonts w:ascii="Inter" w:hAnsi="Inter"/>
          <w:sz w:val="20"/>
          <w:szCs w:val="20"/>
        </w:rPr>
        <w:t>P</w:t>
      </w:r>
      <w:r w:rsidRPr="00087C91">
        <w:rPr>
          <w:rFonts w:ascii="Inter" w:hAnsi="Inter"/>
          <w:sz w:val="20"/>
          <w:szCs w:val="20"/>
        </w:rPr>
        <w:t xml:space="preserve">rzedmiotu </w:t>
      </w:r>
      <w:r w:rsidR="004005F1" w:rsidRPr="00087C91">
        <w:rPr>
          <w:rFonts w:ascii="Inter" w:hAnsi="Inter"/>
          <w:sz w:val="20"/>
          <w:szCs w:val="20"/>
        </w:rPr>
        <w:t>Z</w:t>
      </w:r>
      <w:r w:rsidRPr="00087C91">
        <w:rPr>
          <w:rFonts w:ascii="Inter" w:hAnsi="Inter"/>
          <w:sz w:val="20"/>
          <w:szCs w:val="20"/>
        </w:rPr>
        <w:t>amówienia stanowiąca załącznik nr 3</w:t>
      </w:r>
      <w:r w:rsidRPr="00087C91">
        <w:rPr>
          <w:rFonts w:ascii="Inter" w:hAnsi="Inter"/>
          <w:b/>
          <w:bCs/>
          <w:sz w:val="20"/>
          <w:szCs w:val="20"/>
        </w:rPr>
        <w:t xml:space="preserve"> </w:t>
      </w:r>
      <w:r w:rsidRPr="00087C91">
        <w:rPr>
          <w:rFonts w:ascii="Inter" w:hAnsi="Inter"/>
          <w:sz w:val="20"/>
          <w:szCs w:val="20"/>
        </w:rPr>
        <w:t>niniejszej umowy</w:t>
      </w:r>
      <w:r w:rsidR="00657170">
        <w:rPr>
          <w:rFonts w:ascii="Inter" w:hAnsi="Inter"/>
          <w:sz w:val="20"/>
          <w:szCs w:val="20"/>
        </w:rPr>
        <w:t xml:space="preserve"> oraz pytania oferentów oraz odpowiedzi Zamawiającego zadane w trakcie procedury wyboru wykonawcy. </w:t>
      </w:r>
    </w:p>
    <w:p w14:paraId="0801E1B7" w14:textId="11DE153C" w:rsidR="00136076" w:rsidRPr="00087C91" w:rsidRDefault="00B37939">
      <w:pPr>
        <w:pStyle w:val="Akapitzlist"/>
        <w:widowControl/>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ind w:left="284" w:hanging="284"/>
        <w:contextualSpacing w:val="0"/>
        <w:jc w:val="both"/>
        <w:rPr>
          <w:rFonts w:ascii="Inter" w:hAnsi="Inter"/>
          <w:sz w:val="20"/>
          <w:szCs w:val="20"/>
        </w:rPr>
      </w:pPr>
      <w:r w:rsidRPr="00087C91">
        <w:rPr>
          <w:rFonts w:ascii="Inter" w:hAnsi="Inter"/>
          <w:sz w:val="20"/>
          <w:szCs w:val="20"/>
        </w:rPr>
        <w:t xml:space="preserve">Realizacja Przedmiotu Zamówienia </w:t>
      </w:r>
      <w:r w:rsidR="004F2CF2" w:rsidRPr="00087C91">
        <w:rPr>
          <w:rFonts w:ascii="Inter" w:hAnsi="Inter"/>
          <w:sz w:val="20"/>
          <w:szCs w:val="20"/>
        </w:rPr>
        <w:t>będzie podzielona na następujące etapy:</w:t>
      </w:r>
    </w:p>
    <w:p w14:paraId="78EC6213" w14:textId="307AA3A3" w:rsidR="004F2CF2" w:rsidRPr="00087C91" w:rsidRDefault="004F2CF2" w:rsidP="004F2CF2">
      <w:pPr>
        <w:pStyle w:val="Akapitzlist"/>
        <w:widowControl/>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val="0"/>
        <w:jc w:val="both"/>
        <w:rPr>
          <w:rFonts w:ascii="Inter" w:hAnsi="Inter"/>
          <w:sz w:val="20"/>
          <w:szCs w:val="20"/>
        </w:rPr>
      </w:pPr>
      <w:r w:rsidRPr="00087C91">
        <w:rPr>
          <w:rFonts w:ascii="Inter" w:hAnsi="Inter"/>
          <w:sz w:val="20"/>
          <w:szCs w:val="20"/>
        </w:rPr>
        <w:t xml:space="preserve">Etap 1 </w:t>
      </w:r>
      <w:r w:rsidR="00184E69" w:rsidRPr="00087C91">
        <w:rPr>
          <w:rFonts w:ascii="Inter" w:hAnsi="Inter"/>
          <w:sz w:val="20"/>
          <w:szCs w:val="20"/>
        </w:rPr>
        <w:t xml:space="preserve">– </w:t>
      </w:r>
      <w:r w:rsidR="00282DBF" w:rsidRPr="00087C91">
        <w:rPr>
          <w:rFonts w:ascii="Inter" w:hAnsi="Inter"/>
          <w:sz w:val="20"/>
          <w:szCs w:val="20"/>
        </w:rPr>
        <w:t>roboty budowlane i instalacyjne w zakresie przystosowania pomieszcz</w:t>
      </w:r>
      <w:r w:rsidR="00D30615">
        <w:rPr>
          <w:rFonts w:ascii="Inter" w:hAnsi="Inter"/>
          <w:sz w:val="20"/>
          <w:szCs w:val="20"/>
        </w:rPr>
        <w:t>enia</w:t>
      </w:r>
      <w:r w:rsidR="00282DBF" w:rsidRPr="00087C91">
        <w:rPr>
          <w:rFonts w:ascii="Inter" w:hAnsi="Inter"/>
          <w:sz w:val="20"/>
          <w:szCs w:val="20"/>
        </w:rPr>
        <w:t xml:space="preserve"> </w:t>
      </w:r>
      <w:r w:rsidR="00282DBF">
        <w:rPr>
          <w:rFonts w:ascii="Inter" w:hAnsi="Inter"/>
          <w:sz w:val="20"/>
          <w:szCs w:val="20"/>
        </w:rPr>
        <w:t>nowego</w:t>
      </w:r>
      <w:r w:rsidR="00282DBF" w:rsidRPr="00087C91">
        <w:rPr>
          <w:rFonts w:ascii="Inter" w:hAnsi="Inter"/>
          <w:sz w:val="20"/>
          <w:szCs w:val="20"/>
        </w:rPr>
        <w:t xml:space="preserve"> archiwum</w:t>
      </w:r>
      <w:r w:rsidR="00942738">
        <w:rPr>
          <w:rFonts w:ascii="Inter" w:hAnsi="Inter"/>
          <w:sz w:val="20"/>
          <w:szCs w:val="20"/>
        </w:rPr>
        <w:t xml:space="preserve"> zgodnie z Zakresem prac</w:t>
      </w:r>
      <w:r w:rsidR="00282DBF">
        <w:rPr>
          <w:rFonts w:ascii="Inter" w:hAnsi="Inter"/>
          <w:sz w:val="20"/>
          <w:szCs w:val="20"/>
        </w:rPr>
        <w:t>,</w:t>
      </w:r>
    </w:p>
    <w:p w14:paraId="58C1C0DF" w14:textId="67B8C7C6" w:rsidR="0073518B" w:rsidRPr="00087C91" w:rsidRDefault="0073518B" w:rsidP="004F2CF2">
      <w:pPr>
        <w:pStyle w:val="Akapitzlist"/>
        <w:widowControl/>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val="0"/>
        <w:jc w:val="both"/>
        <w:rPr>
          <w:rFonts w:ascii="Inter" w:hAnsi="Inter"/>
          <w:sz w:val="20"/>
          <w:szCs w:val="20"/>
        </w:rPr>
      </w:pPr>
      <w:r w:rsidRPr="00087C91">
        <w:rPr>
          <w:rFonts w:ascii="Inter" w:hAnsi="Inter"/>
          <w:sz w:val="20"/>
          <w:szCs w:val="20"/>
        </w:rPr>
        <w:t xml:space="preserve">Etap 2 – </w:t>
      </w:r>
      <w:r w:rsidR="00282DBF" w:rsidRPr="00087C91">
        <w:rPr>
          <w:rFonts w:ascii="Inter" w:hAnsi="Inter"/>
          <w:sz w:val="20"/>
          <w:szCs w:val="20"/>
        </w:rPr>
        <w:t>prace projektowe, w tym uzyskanie wymaganych prawem zgód, decyzji i pozwoleń (</w:t>
      </w:r>
      <w:r w:rsidR="00282DBF" w:rsidRPr="002B476E">
        <w:rPr>
          <w:rFonts w:ascii="Inter" w:hAnsi="Inter"/>
          <w:sz w:val="20"/>
          <w:szCs w:val="20"/>
        </w:rPr>
        <w:t>pkt 2.22-2.24</w:t>
      </w:r>
      <w:r w:rsidR="00942738">
        <w:rPr>
          <w:rFonts w:ascii="Inter" w:hAnsi="Inter"/>
          <w:sz w:val="20"/>
          <w:szCs w:val="20"/>
        </w:rPr>
        <w:t xml:space="preserve"> Programu</w:t>
      </w:r>
      <w:r w:rsidR="00282DBF" w:rsidRPr="00087C91">
        <w:rPr>
          <w:rFonts w:ascii="Inter" w:hAnsi="Inter"/>
          <w:sz w:val="20"/>
          <w:szCs w:val="20"/>
        </w:rPr>
        <w:t>)</w:t>
      </w:r>
      <w:r w:rsidR="00282DBF">
        <w:rPr>
          <w:rFonts w:ascii="Inter" w:hAnsi="Inter"/>
          <w:sz w:val="20"/>
          <w:szCs w:val="20"/>
        </w:rPr>
        <w:t>,</w:t>
      </w:r>
    </w:p>
    <w:p w14:paraId="3490B4C2" w14:textId="62D598CD" w:rsidR="00E65AED" w:rsidRDefault="00E65AED" w:rsidP="004F2CF2">
      <w:pPr>
        <w:pStyle w:val="Akapitzlist"/>
        <w:widowControl/>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val="0"/>
        <w:jc w:val="both"/>
        <w:rPr>
          <w:rFonts w:ascii="Inter" w:hAnsi="Inter"/>
          <w:sz w:val="20"/>
          <w:szCs w:val="20"/>
        </w:rPr>
      </w:pPr>
      <w:r w:rsidRPr="00087C91">
        <w:rPr>
          <w:rFonts w:ascii="Inter" w:hAnsi="Inter"/>
          <w:sz w:val="20"/>
          <w:szCs w:val="20"/>
        </w:rPr>
        <w:lastRenderedPageBreak/>
        <w:t xml:space="preserve">Etap 3 – </w:t>
      </w:r>
      <w:bookmarkStart w:id="0" w:name="_Hlk215063665"/>
      <w:r w:rsidR="00282DBF" w:rsidRPr="00087C91">
        <w:rPr>
          <w:rFonts w:ascii="Inter" w:hAnsi="Inter"/>
          <w:sz w:val="20"/>
          <w:szCs w:val="20"/>
        </w:rPr>
        <w:t>roboty budowlane i instalacyjne w zakresie przystosowania pomieszczeń serwerowni i archiwum ŁSSE S.A. na potrzeby nowej serwerowni (</w:t>
      </w:r>
      <w:r w:rsidR="00282DBF" w:rsidRPr="002B476E">
        <w:rPr>
          <w:rFonts w:ascii="Inter" w:hAnsi="Inter"/>
          <w:sz w:val="20"/>
          <w:szCs w:val="20"/>
        </w:rPr>
        <w:t>pkt 2.3-2.15 Programu</w:t>
      </w:r>
      <w:r w:rsidR="00282DBF" w:rsidRPr="00087C91">
        <w:rPr>
          <w:rFonts w:ascii="Inter" w:hAnsi="Inter"/>
          <w:sz w:val="20"/>
          <w:szCs w:val="20"/>
        </w:rPr>
        <w:t>)</w:t>
      </w:r>
      <w:r w:rsidR="00282DBF">
        <w:rPr>
          <w:rFonts w:ascii="Inter" w:hAnsi="Inter"/>
          <w:sz w:val="20"/>
          <w:szCs w:val="20"/>
        </w:rPr>
        <w:t>,</w:t>
      </w:r>
      <w:bookmarkEnd w:id="0"/>
    </w:p>
    <w:p w14:paraId="02805E81" w14:textId="3753ED3B" w:rsidR="00882AF9" w:rsidRPr="002557E0" w:rsidRDefault="00282DBF" w:rsidP="00942738">
      <w:pPr>
        <w:pStyle w:val="Akapitzlist"/>
        <w:widowControl/>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val="0"/>
        <w:jc w:val="both"/>
        <w:rPr>
          <w:rFonts w:ascii="Inter" w:hAnsi="Inter"/>
          <w:sz w:val="20"/>
          <w:szCs w:val="20"/>
          <w:bdr w:val="none" w:sz="0" w:space="0" w:color="auto"/>
        </w:rPr>
      </w:pPr>
      <w:r>
        <w:rPr>
          <w:rFonts w:ascii="Inter" w:hAnsi="Inter"/>
          <w:sz w:val="20"/>
          <w:szCs w:val="20"/>
        </w:rPr>
        <w:t xml:space="preserve">Etap 4 - </w:t>
      </w:r>
      <w:r w:rsidRPr="00087C91">
        <w:rPr>
          <w:rFonts w:ascii="Inter" w:hAnsi="Inter"/>
          <w:sz w:val="20"/>
          <w:szCs w:val="20"/>
        </w:rPr>
        <w:t>dostawę, instalację i integrację sprzętu IT dla potrzeb realizacji Przedmiotu Zamówienia (</w:t>
      </w:r>
      <w:r w:rsidRPr="002B476E">
        <w:rPr>
          <w:rFonts w:ascii="Inter" w:hAnsi="Inter"/>
          <w:sz w:val="20"/>
          <w:szCs w:val="20"/>
        </w:rPr>
        <w:t>pkt. 2.7, 2.16, 2.21 Programu</w:t>
      </w:r>
      <w:r w:rsidRPr="00087C91">
        <w:rPr>
          <w:rFonts w:ascii="Inter" w:hAnsi="Inter"/>
          <w:sz w:val="20"/>
          <w:szCs w:val="20"/>
        </w:rPr>
        <w:t>).</w:t>
      </w:r>
    </w:p>
    <w:p w14:paraId="01809DAA" w14:textId="43899203" w:rsidR="000E3025" w:rsidRPr="00772840" w:rsidRDefault="00882AF9" w:rsidP="00BB0FC3">
      <w:pPr>
        <w:pStyle w:val="Akapitzlist"/>
        <w:numPr>
          <w:ilvl w:val="0"/>
          <w:numId w:val="13"/>
        </w:numPr>
        <w:ind w:left="284" w:hanging="284"/>
        <w:jc w:val="both"/>
        <w:rPr>
          <w:rFonts w:ascii="Inter" w:hAnsi="Inter"/>
          <w:sz w:val="20"/>
          <w:szCs w:val="20"/>
        </w:rPr>
      </w:pPr>
      <w:r w:rsidRPr="00772840">
        <w:rPr>
          <w:rFonts w:ascii="Inter" w:hAnsi="Inter"/>
          <w:sz w:val="20"/>
          <w:szCs w:val="20"/>
        </w:rPr>
        <w:t>Zamawiający informuje, że prace Etapu 1 i Etapu 2 powinny być prowadzone równolegle</w:t>
      </w:r>
      <w:r w:rsidR="00942738" w:rsidRPr="00772840">
        <w:rPr>
          <w:rFonts w:ascii="Inter" w:hAnsi="Inter"/>
          <w:sz w:val="20"/>
          <w:szCs w:val="20"/>
        </w:rPr>
        <w:t xml:space="preserve">. </w:t>
      </w:r>
    </w:p>
    <w:p w14:paraId="47ADE613" w14:textId="7A78027F" w:rsidR="00942738" w:rsidRPr="002557E0" w:rsidRDefault="00942738" w:rsidP="00860405">
      <w:pPr>
        <w:pStyle w:val="Akapitzlist"/>
        <w:numPr>
          <w:ilvl w:val="0"/>
          <w:numId w:val="13"/>
        </w:numPr>
        <w:ind w:left="284" w:hanging="284"/>
        <w:jc w:val="both"/>
        <w:rPr>
          <w:rFonts w:ascii="Inter" w:hAnsi="Inter"/>
          <w:sz w:val="20"/>
          <w:szCs w:val="20"/>
        </w:rPr>
      </w:pPr>
      <w:r w:rsidRPr="00772840">
        <w:rPr>
          <w:rFonts w:ascii="Inter" w:hAnsi="Inter"/>
          <w:sz w:val="20"/>
          <w:szCs w:val="20"/>
        </w:rPr>
        <w:t xml:space="preserve">Zamawiający zastrzega, że po zakończeniu przez </w:t>
      </w:r>
      <w:r w:rsidR="00860405" w:rsidRPr="00772840">
        <w:rPr>
          <w:rFonts w:ascii="Inter" w:hAnsi="Inter"/>
          <w:sz w:val="20"/>
          <w:szCs w:val="20"/>
        </w:rPr>
        <w:t>W</w:t>
      </w:r>
      <w:r w:rsidRPr="00772840">
        <w:rPr>
          <w:rFonts w:ascii="Inter" w:hAnsi="Inter"/>
          <w:sz w:val="20"/>
          <w:szCs w:val="20"/>
        </w:rPr>
        <w:t xml:space="preserve">ykonawcę prac Etapu I, </w:t>
      </w:r>
      <w:r w:rsidR="00860405" w:rsidRPr="00772840">
        <w:rPr>
          <w:rFonts w:ascii="Inter" w:hAnsi="Inter"/>
          <w:sz w:val="20"/>
          <w:szCs w:val="20"/>
        </w:rPr>
        <w:t xml:space="preserve">Wykonawca będzie zobowiązany do przerwania prac na okres 7 dni celem umożliwienia Zamawiającemu </w:t>
      </w:r>
      <w:r w:rsidRPr="00772840">
        <w:rPr>
          <w:rFonts w:ascii="Inter" w:hAnsi="Inter"/>
          <w:sz w:val="20"/>
          <w:szCs w:val="20"/>
        </w:rPr>
        <w:t>przeniesien</w:t>
      </w:r>
      <w:r w:rsidR="00860405" w:rsidRPr="00772840">
        <w:rPr>
          <w:rFonts w:ascii="Inter" w:hAnsi="Inter"/>
          <w:sz w:val="20"/>
          <w:szCs w:val="20"/>
        </w:rPr>
        <w:t>ia</w:t>
      </w:r>
      <w:r w:rsidRPr="00772840">
        <w:rPr>
          <w:rFonts w:ascii="Inter" w:hAnsi="Inter"/>
          <w:sz w:val="20"/>
          <w:szCs w:val="20"/>
        </w:rPr>
        <w:t xml:space="preserve"> i organizacj</w:t>
      </w:r>
      <w:r w:rsidR="00860405" w:rsidRPr="00772840">
        <w:rPr>
          <w:rFonts w:ascii="Inter" w:hAnsi="Inter"/>
          <w:sz w:val="20"/>
          <w:szCs w:val="20"/>
        </w:rPr>
        <w:t>i</w:t>
      </w:r>
      <w:r w:rsidRPr="00772840">
        <w:rPr>
          <w:rFonts w:ascii="Inter" w:hAnsi="Inter"/>
          <w:sz w:val="20"/>
          <w:szCs w:val="20"/>
        </w:rPr>
        <w:t xml:space="preserve"> archiwum zakładowego </w:t>
      </w:r>
      <w:r w:rsidR="00860405" w:rsidRPr="00772840">
        <w:rPr>
          <w:rFonts w:ascii="Inter" w:hAnsi="Inter"/>
          <w:sz w:val="20"/>
          <w:szCs w:val="20"/>
        </w:rPr>
        <w:t>do</w:t>
      </w:r>
      <w:r w:rsidRPr="00772840">
        <w:rPr>
          <w:rFonts w:ascii="Inter" w:hAnsi="Inter"/>
          <w:sz w:val="20"/>
          <w:szCs w:val="20"/>
        </w:rPr>
        <w:t xml:space="preserve"> nowej lokalizacji</w:t>
      </w:r>
      <w:r w:rsidR="00AE6FE5" w:rsidRPr="00772840">
        <w:rPr>
          <w:rFonts w:ascii="Inter" w:hAnsi="Inter"/>
          <w:sz w:val="20"/>
          <w:szCs w:val="20"/>
        </w:rPr>
        <w:t>,</w:t>
      </w:r>
      <w:r w:rsidRPr="00772840">
        <w:rPr>
          <w:rFonts w:ascii="Inter" w:hAnsi="Inter"/>
          <w:sz w:val="20"/>
          <w:szCs w:val="20"/>
        </w:rPr>
        <w:t xml:space="preserve"> po których </w:t>
      </w:r>
      <w:r w:rsidR="00AE6FE5" w:rsidRPr="002557E0">
        <w:rPr>
          <w:rFonts w:ascii="Inter" w:hAnsi="Inter"/>
          <w:sz w:val="20"/>
          <w:szCs w:val="20"/>
        </w:rPr>
        <w:t xml:space="preserve">Wykonawca </w:t>
      </w:r>
      <w:r w:rsidRPr="00772840">
        <w:rPr>
          <w:rFonts w:ascii="Inter" w:hAnsi="Inter"/>
          <w:sz w:val="20"/>
          <w:szCs w:val="20"/>
        </w:rPr>
        <w:t>będzie m</w:t>
      </w:r>
      <w:r w:rsidR="00AE6FE5" w:rsidRPr="002557E0">
        <w:rPr>
          <w:rFonts w:ascii="Inter" w:hAnsi="Inter"/>
          <w:sz w:val="20"/>
          <w:szCs w:val="20"/>
        </w:rPr>
        <w:t>ógł</w:t>
      </w:r>
      <w:r w:rsidRPr="00772840">
        <w:rPr>
          <w:rFonts w:ascii="Inter" w:hAnsi="Inter"/>
          <w:sz w:val="20"/>
          <w:szCs w:val="20"/>
        </w:rPr>
        <w:t xml:space="preserve"> przystąpić do prac w serwerowni.</w:t>
      </w:r>
    </w:p>
    <w:p w14:paraId="133AA680" w14:textId="0CB84396" w:rsidR="00882AF9" w:rsidRPr="002557E0" w:rsidRDefault="00882AF9" w:rsidP="00882AF9">
      <w:pPr>
        <w:pStyle w:val="Akapitzlist"/>
        <w:numPr>
          <w:ilvl w:val="0"/>
          <w:numId w:val="13"/>
        </w:numPr>
        <w:ind w:left="284" w:hanging="284"/>
        <w:jc w:val="both"/>
        <w:rPr>
          <w:rFonts w:ascii="Inter" w:hAnsi="Inter"/>
          <w:sz w:val="20"/>
          <w:szCs w:val="20"/>
        </w:rPr>
      </w:pPr>
      <w:r w:rsidRPr="00772840">
        <w:rPr>
          <w:rFonts w:ascii="Inter" w:hAnsi="Inter"/>
          <w:sz w:val="20"/>
          <w:szCs w:val="20"/>
        </w:rPr>
        <w:t>Wykonawca może przystąpić do realizacji Etapu 3 i 4 pod warunkiem obioru Etapu 2 przez Zamawiającego na podstawie częściowego protokołu odbioru podpisanego przez Strony bez zastrzeżeń.</w:t>
      </w:r>
    </w:p>
    <w:p w14:paraId="75A717B5" w14:textId="70A45CE7" w:rsidR="000E3025" w:rsidRPr="00087C91" w:rsidRDefault="00BF7581">
      <w:pPr>
        <w:pStyle w:val="Akapitzlist"/>
        <w:numPr>
          <w:ilvl w:val="0"/>
          <w:numId w:val="13"/>
        </w:numPr>
        <w:spacing w:after="0"/>
        <w:ind w:left="284" w:hanging="284"/>
        <w:jc w:val="both"/>
        <w:rPr>
          <w:rFonts w:ascii="Inter" w:hAnsi="Inter"/>
          <w:sz w:val="20"/>
          <w:szCs w:val="20"/>
        </w:rPr>
      </w:pPr>
      <w:r w:rsidRPr="00772840">
        <w:rPr>
          <w:rFonts w:ascii="Inter" w:hAnsi="Inter"/>
          <w:sz w:val="20"/>
          <w:szCs w:val="20"/>
        </w:rPr>
        <w:t>Zamawiający</w:t>
      </w:r>
      <w:r w:rsidRPr="00087C91">
        <w:rPr>
          <w:rFonts w:ascii="Inter" w:hAnsi="Inter"/>
          <w:sz w:val="20"/>
          <w:szCs w:val="20"/>
        </w:rPr>
        <w:t xml:space="preserve"> zastrzega, że Etap </w:t>
      </w:r>
      <w:r w:rsidR="008A551F">
        <w:rPr>
          <w:rFonts w:ascii="Inter" w:hAnsi="Inter"/>
          <w:sz w:val="20"/>
          <w:szCs w:val="20"/>
        </w:rPr>
        <w:t>3</w:t>
      </w:r>
      <w:r w:rsidRPr="00087C91">
        <w:rPr>
          <w:rFonts w:ascii="Inter" w:hAnsi="Inter"/>
          <w:sz w:val="20"/>
          <w:szCs w:val="20"/>
        </w:rPr>
        <w:t xml:space="preserve"> i Etap </w:t>
      </w:r>
      <w:r w:rsidR="008A551F">
        <w:rPr>
          <w:rFonts w:ascii="Inter" w:hAnsi="Inter"/>
          <w:sz w:val="20"/>
          <w:szCs w:val="20"/>
        </w:rPr>
        <w:t>4</w:t>
      </w:r>
      <w:r w:rsidRPr="00087C91">
        <w:rPr>
          <w:rFonts w:ascii="Inter" w:hAnsi="Inter"/>
          <w:sz w:val="20"/>
          <w:szCs w:val="20"/>
        </w:rPr>
        <w:t xml:space="preserve"> mogą być realizowane jednocześnie. </w:t>
      </w:r>
    </w:p>
    <w:p w14:paraId="06C139CE" w14:textId="21024585" w:rsidR="004C2ED9" w:rsidRPr="00087C91" w:rsidRDefault="007E0AD0" w:rsidP="00BB0FC3">
      <w:pPr>
        <w:pStyle w:val="Akapitzlist"/>
        <w:numPr>
          <w:ilvl w:val="0"/>
          <w:numId w:val="13"/>
        </w:numPr>
        <w:ind w:left="284" w:hanging="284"/>
        <w:jc w:val="both"/>
      </w:pPr>
      <w:r w:rsidRPr="00087C91">
        <w:rPr>
          <w:rFonts w:ascii="Inter" w:hAnsi="Inter"/>
          <w:sz w:val="20"/>
          <w:szCs w:val="20"/>
        </w:rPr>
        <w:t>Szczegółowy zakres obowiązków Wykonawcy określono w Programie stanowiącym załącznik nr 4 do niniejszej Umowy</w:t>
      </w:r>
      <w:r w:rsidR="001F771B">
        <w:rPr>
          <w:rFonts w:ascii="Inter" w:hAnsi="Inter"/>
          <w:sz w:val="20"/>
          <w:szCs w:val="20"/>
        </w:rPr>
        <w:t xml:space="preserve"> oraz Zakresie </w:t>
      </w:r>
      <w:r w:rsidR="002557E0">
        <w:rPr>
          <w:rFonts w:ascii="Inter" w:hAnsi="Inter"/>
          <w:sz w:val="20"/>
          <w:szCs w:val="20"/>
        </w:rPr>
        <w:t>prac stanowiącym</w:t>
      </w:r>
      <w:r w:rsidR="00D30615">
        <w:rPr>
          <w:rFonts w:ascii="Inter" w:hAnsi="Inter"/>
          <w:sz w:val="20"/>
          <w:szCs w:val="20"/>
        </w:rPr>
        <w:t xml:space="preserve"> załącznik nr </w:t>
      </w:r>
      <w:r w:rsidR="00942738">
        <w:rPr>
          <w:rFonts w:ascii="Inter" w:hAnsi="Inter"/>
          <w:sz w:val="20"/>
          <w:szCs w:val="20"/>
        </w:rPr>
        <w:t>11.</w:t>
      </w:r>
    </w:p>
    <w:p w14:paraId="0DA90494" w14:textId="528316CE" w:rsidR="005F58F2" w:rsidRPr="00087C91" w:rsidRDefault="00157440" w:rsidP="00BB0FC3">
      <w:pPr>
        <w:pStyle w:val="Nagwek1"/>
        <w:spacing w:before="0" w:line="276" w:lineRule="auto"/>
        <w:jc w:val="center"/>
        <w:rPr>
          <w:rFonts w:ascii="Inter" w:eastAsia="Times New Roman" w:hAnsi="Inter"/>
          <w:b/>
          <w:bCs/>
          <w:color w:val="auto"/>
          <w:sz w:val="20"/>
          <w:szCs w:val="20"/>
          <w:lang w:eastAsia="pl-PL"/>
        </w:rPr>
      </w:pPr>
      <w:r w:rsidRPr="00087C91">
        <w:rPr>
          <w:rFonts w:ascii="Inter" w:eastAsia="Times New Roman" w:hAnsi="Inter"/>
          <w:b/>
          <w:bCs/>
          <w:color w:val="auto"/>
          <w:sz w:val="20"/>
          <w:szCs w:val="20"/>
          <w:lang w:eastAsia="pl-PL"/>
        </w:rPr>
        <w:t>§2</w:t>
      </w:r>
      <w:r w:rsidR="00CA21FC" w:rsidRPr="00087C91">
        <w:rPr>
          <w:rFonts w:ascii="Inter" w:eastAsia="Times New Roman" w:hAnsi="Inter"/>
          <w:b/>
          <w:bCs/>
          <w:color w:val="auto"/>
          <w:sz w:val="20"/>
          <w:szCs w:val="20"/>
          <w:lang w:eastAsia="pl-PL"/>
        </w:rPr>
        <w:t xml:space="preserve"> </w:t>
      </w:r>
      <w:r w:rsidR="005F58F2" w:rsidRPr="00087C91">
        <w:rPr>
          <w:rFonts w:ascii="Inter" w:hAnsi="Inter"/>
          <w:b/>
          <w:bCs/>
          <w:color w:val="auto"/>
          <w:sz w:val="20"/>
          <w:szCs w:val="20"/>
          <w:lang w:eastAsia="pl-PL"/>
        </w:rPr>
        <w:t>Prace projektowe</w:t>
      </w:r>
      <w:r w:rsidR="009C5C8E" w:rsidRPr="00087C91">
        <w:rPr>
          <w:rFonts w:ascii="Inter" w:hAnsi="Inter"/>
          <w:b/>
          <w:bCs/>
          <w:color w:val="auto"/>
          <w:sz w:val="20"/>
          <w:szCs w:val="20"/>
          <w:lang w:eastAsia="pl-PL"/>
        </w:rPr>
        <w:t>.</w:t>
      </w:r>
    </w:p>
    <w:p w14:paraId="1C8306EB" w14:textId="7ECAC810" w:rsidR="00AA4946" w:rsidRPr="00087C91" w:rsidRDefault="00196644" w:rsidP="00BB0FC3">
      <w:pPr>
        <w:pStyle w:val="Nagwek1"/>
        <w:numPr>
          <w:ilvl w:val="0"/>
          <w:numId w:val="43"/>
        </w:numPr>
        <w:spacing w:before="0"/>
        <w:ind w:left="284"/>
        <w:jc w:val="both"/>
        <w:rPr>
          <w:rFonts w:ascii="Inter" w:hAnsi="Inter"/>
          <w:color w:val="auto"/>
          <w:sz w:val="20"/>
          <w:szCs w:val="20"/>
          <w:lang w:eastAsia="pl-PL"/>
        </w:rPr>
      </w:pPr>
      <w:r w:rsidRPr="00087C91">
        <w:rPr>
          <w:rFonts w:ascii="Inter" w:eastAsia="Times New Roman" w:hAnsi="Inter"/>
          <w:color w:val="auto"/>
          <w:sz w:val="20"/>
          <w:szCs w:val="20"/>
          <w:lang w:eastAsia="pl-PL"/>
        </w:rPr>
        <w:t>Wykonawca</w:t>
      </w:r>
      <w:r w:rsidR="004C2ED9" w:rsidRPr="00087C91">
        <w:rPr>
          <w:rFonts w:ascii="Inter" w:eastAsia="Times New Roman" w:hAnsi="Inter"/>
          <w:color w:val="auto"/>
          <w:sz w:val="20"/>
          <w:szCs w:val="20"/>
          <w:lang w:eastAsia="pl-PL"/>
        </w:rPr>
        <w:t xml:space="preserve"> zobowiązuje się </w:t>
      </w:r>
      <w:r w:rsidR="003A40BE" w:rsidRPr="00087C91">
        <w:rPr>
          <w:rFonts w:ascii="Inter" w:eastAsiaTheme="minorHAnsi" w:hAnsi="Inter" w:cstheme="minorBidi"/>
          <w:color w:val="auto"/>
          <w:sz w:val="20"/>
          <w:szCs w:val="20"/>
          <w:lang w:eastAsia="pl-PL"/>
        </w:rPr>
        <w:t xml:space="preserve">przygotować dokumentację projektową zgodną z Programem </w:t>
      </w:r>
      <w:r w:rsidR="007E0AD0" w:rsidRPr="00087C91">
        <w:rPr>
          <w:rFonts w:ascii="Inter" w:eastAsiaTheme="minorHAnsi" w:hAnsi="Inter" w:cstheme="minorBidi"/>
          <w:color w:val="auto"/>
          <w:sz w:val="20"/>
          <w:szCs w:val="20"/>
          <w:lang w:eastAsia="pl-PL"/>
        </w:rPr>
        <w:t>oraz wytycznymi Zamawiającego</w:t>
      </w:r>
      <w:r w:rsidR="00C91697" w:rsidRPr="00087C91">
        <w:rPr>
          <w:rFonts w:ascii="Inter" w:eastAsiaTheme="minorHAnsi" w:hAnsi="Inter" w:cstheme="minorBidi"/>
          <w:b/>
          <w:bCs/>
          <w:color w:val="auto"/>
          <w:sz w:val="20"/>
          <w:szCs w:val="20"/>
          <w:lang w:eastAsia="pl-PL"/>
        </w:rPr>
        <w:t xml:space="preserve">, </w:t>
      </w:r>
      <w:r w:rsidR="00C91697" w:rsidRPr="00087C91">
        <w:rPr>
          <w:rFonts w:ascii="Inter" w:eastAsiaTheme="minorHAnsi" w:hAnsi="Inter" w:cstheme="minorBidi"/>
          <w:color w:val="auto"/>
          <w:sz w:val="20"/>
          <w:szCs w:val="20"/>
          <w:lang w:eastAsia="pl-PL"/>
        </w:rPr>
        <w:t xml:space="preserve">uzyskać na rzecz Zamawiającego </w:t>
      </w:r>
      <w:r w:rsidR="005A19EA" w:rsidRPr="00087C91">
        <w:rPr>
          <w:rFonts w:ascii="Inter" w:eastAsiaTheme="minorHAnsi" w:hAnsi="Inter" w:cstheme="minorBidi"/>
          <w:color w:val="auto"/>
          <w:sz w:val="20"/>
          <w:szCs w:val="20"/>
          <w:lang w:eastAsia="pl-PL"/>
        </w:rPr>
        <w:t>na podstawie udzielonego pełnomocnictw</w:t>
      </w:r>
      <w:r w:rsidRPr="00087C91">
        <w:rPr>
          <w:rFonts w:ascii="Inter" w:eastAsiaTheme="minorHAnsi" w:hAnsi="Inter" w:cstheme="minorBidi"/>
          <w:color w:val="auto"/>
          <w:sz w:val="20"/>
          <w:szCs w:val="20"/>
          <w:lang w:eastAsia="pl-PL"/>
        </w:rPr>
        <w:t>a wszelkich decyzji, pozwoleń</w:t>
      </w:r>
      <w:r w:rsidR="0086779E" w:rsidRPr="00087C91">
        <w:rPr>
          <w:rFonts w:ascii="Inter" w:eastAsiaTheme="minorHAnsi" w:hAnsi="Inter" w:cstheme="minorBidi"/>
          <w:color w:val="auto"/>
          <w:sz w:val="20"/>
          <w:szCs w:val="20"/>
          <w:lang w:eastAsia="pl-PL"/>
        </w:rPr>
        <w:t xml:space="preserve"> </w:t>
      </w:r>
      <w:r w:rsidR="00892D7E" w:rsidRPr="00087C91">
        <w:rPr>
          <w:rFonts w:ascii="Inter" w:eastAsiaTheme="minorHAnsi" w:hAnsi="Inter" w:cstheme="minorBidi"/>
          <w:color w:val="auto"/>
          <w:sz w:val="20"/>
          <w:szCs w:val="20"/>
          <w:lang w:eastAsia="pl-PL"/>
        </w:rPr>
        <w:t>wymaganych przepisami obowiązującego prawa niezbędnych</w:t>
      </w:r>
      <w:r w:rsidR="0086779E" w:rsidRPr="00087C91">
        <w:rPr>
          <w:rFonts w:ascii="Inter" w:eastAsiaTheme="minorHAnsi" w:hAnsi="Inter" w:cstheme="minorBidi"/>
          <w:color w:val="auto"/>
          <w:sz w:val="20"/>
          <w:szCs w:val="20"/>
          <w:lang w:eastAsia="pl-PL"/>
        </w:rPr>
        <w:t xml:space="preserve"> do realizacji niniejszego zadania</w:t>
      </w:r>
      <w:r w:rsidRPr="00087C91">
        <w:rPr>
          <w:rFonts w:ascii="Inter" w:eastAsiaTheme="minorHAnsi" w:hAnsi="Inter" w:cstheme="minorBidi"/>
          <w:color w:val="auto"/>
          <w:sz w:val="20"/>
          <w:szCs w:val="20"/>
          <w:lang w:eastAsia="pl-PL"/>
        </w:rPr>
        <w:t xml:space="preserve"> itp. </w:t>
      </w:r>
      <w:r w:rsidR="00AA4946" w:rsidRPr="00087C91">
        <w:rPr>
          <w:rFonts w:ascii="Inter" w:eastAsiaTheme="minorHAnsi" w:hAnsi="Inter" w:cstheme="minorBidi"/>
          <w:color w:val="auto"/>
          <w:sz w:val="20"/>
          <w:szCs w:val="20"/>
          <w:lang w:eastAsia="pl-PL"/>
        </w:rPr>
        <w:t xml:space="preserve">oraz sprawować nadzór autorski zgodnie z </w:t>
      </w:r>
      <w:r w:rsidR="00AA4946" w:rsidRPr="00087C91">
        <w:rPr>
          <w:rFonts w:ascii="Inter" w:hAnsi="Inter"/>
          <w:color w:val="auto"/>
          <w:sz w:val="20"/>
          <w:szCs w:val="20"/>
          <w:lang w:eastAsia="pl-PL"/>
        </w:rPr>
        <w:t>Umową oraz załącznikami, wytycznymi, warunkami technicznymi, prawem budowlanym, przepisami techniczno-budowlanymi, obowiązującymi normami oraz zasadami współczesnej wiedzy technicznej.</w:t>
      </w:r>
    </w:p>
    <w:p w14:paraId="2F802FE4" w14:textId="789DF6FE" w:rsidR="00EE260E" w:rsidRPr="00087C91" w:rsidRDefault="00EE260E" w:rsidP="00AA4946">
      <w:pPr>
        <w:pStyle w:val="Nagwek1"/>
        <w:numPr>
          <w:ilvl w:val="0"/>
          <w:numId w:val="43"/>
        </w:numPr>
        <w:spacing w:before="0" w:line="276" w:lineRule="auto"/>
        <w:ind w:left="284"/>
        <w:jc w:val="both"/>
        <w:rPr>
          <w:rFonts w:ascii="Inter" w:eastAsiaTheme="minorHAnsi" w:hAnsi="Inter" w:cstheme="minorBidi"/>
          <w:color w:val="auto"/>
          <w:sz w:val="20"/>
          <w:szCs w:val="20"/>
          <w:lang w:eastAsia="pl-PL"/>
        </w:rPr>
      </w:pPr>
      <w:r w:rsidRPr="00087C91">
        <w:rPr>
          <w:rFonts w:ascii="Inter" w:eastAsiaTheme="minorHAnsi" w:hAnsi="Inter" w:cstheme="minorBidi"/>
          <w:color w:val="auto"/>
          <w:sz w:val="20"/>
          <w:szCs w:val="20"/>
          <w:lang w:eastAsia="pl-PL"/>
        </w:rPr>
        <w:t>Wykonawca uzgodni dokumentację projektową z Zamawiającym oraz ze wszystkimi instytucjami i urzędami wydającymi warunki techniczne, organizacyjne, zgody, pozwolenia, dopuszczenia i opinie, jeżeli takie uzgodnienia wynikają z przepisów prawa, dobrych praktyk inżynierskich lub są niezbędne do uzyskania wszystkich akceptacji przez strony trzecie przed zakończeniem prac.</w:t>
      </w:r>
    </w:p>
    <w:p w14:paraId="18571ABE" w14:textId="768E9208" w:rsidR="003C50BC" w:rsidRPr="00087C91" w:rsidRDefault="003C50BC" w:rsidP="003C50BC">
      <w:pPr>
        <w:pStyle w:val="Akapitzlist"/>
        <w:numPr>
          <w:ilvl w:val="0"/>
          <w:numId w:val="43"/>
        </w:numPr>
        <w:ind w:left="284"/>
        <w:jc w:val="both"/>
        <w:rPr>
          <w:rFonts w:ascii="Inter" w:eastAsiaTheme="minorHAnsi" w:hAnsi="Inter" w:cstheme="minorBidi"/>
          <w:color w:val="auto"/>
          <w:sz w:val="20"/>
          <w:szCs w:val="20"/>
          <w:bdr w:val="none" w:sz="0" w:space="0" w:color="auto"/>
        </w:rPr>
      </w:pPr>
      <w:r w:rsidRPr="00087C91">
        <w:rPr>
          <w:rFonts w:ascii="Inter" w:eastAsiaTheme="minorHAnsi" w:hAnsi="Inter" w:cstheme="minorBidi"/>
          <w:color w:val="auto"/>
          <w:sz w:val="20"/>
          <w:szCs w:val="20"/>
          <w:bdr w:val="none" w:sz="0" w:space="0" w:color="auto"/>
        </w:rPr>
        <w:t>Wykonawca zobowiązany jest do reprezentowania Zamawiającego przed organami administracji publicznej w celu uzyskania na rzecz Zamawiającego prawomocnej i ostatecznej decyzji o pozwoleniu na budowę</w:t>
      </w:r>
      <w:r w:rsidR="00FD67AB" w:rsidRPr="00087C91">
        <w:rPr>
          <w:rFonts w:ascii="Inter" w:eastAsiaTheme="minorHAnsi" w:hAnsi="Inter" w:cstheme="minorBidi"/>
          <w:color w:val="auto"/>
          <w:sz w:val="20"/>
          <w:szCs w:val="20"/>
          <w:bdr w:val="none" w:sz="0" w:space="0" w:color="auto"/>
        </w:rPr>
        <w:t>, jeżeli będzie to konieczne</w:t>
      </w:r>
      <w:r w:rsidRPr="00087C91">
        <w:rPr>
          <w:rFonts w:ascii="Inter" w:eastAsiaTheme="minorHAnsi" w:hAnsi="Inter" w:cstheme="minorBidi"/>
          <w:color w:val="auto"/>
          <w:sz w:val="20"/>
          <w:szCs w:val="20"/>
          <w:bdr w:val="none" w:sz="0" w:space="0" w:color="auto"/>
        </w:rPr>
        <w:t xml:space="preserve">, na podstawie pełnomocnictwa udzielonego przez Zamawiającego. Wykonawca zobowiązany jest do reprezentowania Zamawiającego w przypadku zaskarżenia decyzji administracyjnych(wniesienia odwołania lub do złożenia wniosku o ponowne rozpatrzenie sprawy) dot. spraw projektowych będących w zakresie Przedmiotu </w:t>
      </w:r>
      <w:r w:rsidR="00FD67AB" w:rsidRPr="00087C91">
        <w:rPr>
          <w:rFonts w:ascii="Inter" w:eastAsiaTheme="minorHAnsi" w:hAnsi="Inter" w:cstheme="minorBidi"/>
          <w:color w:val="auto"/>
          <w:sz w:val="20"/>
          <w:szCs w:val="20"/>
          <w:bdr w:val="none" w:sz="0" w:space="0" w:color="auto"/>
        </w:rPr>
        <w:t>Zamówienia</w:t>
      </w:r>
      <w:r w:rsidRPr="00087C91">
        <w:rPr>
          <w:rFonts w:ascii="Inter" w:eastAsiaTheme="minorHAnsi" w:hAnsi="Inter" w:cstheme="minorBidi"/>
          <w:color w:val="auto"/>
          <w:sz w:val="20"/>
          <w:szCs w:val="20"/>
          <w:bdr w:val="none" w:sz="0" w:space="0" w:color="auto"/>
        </w:rPr>
        <w:t xml:space="preserve">, a wszczętych przez jakąkolwiek ze stron postępowań administracyjnych. Dla uniknięcia wątpliwości ustala się, że konieczne do przeprowadzenia ww. czynności koszty obsługi prawnej leżą po stronie Zamawiającego, zaś wszelkie inne działania związane z i dotyczące Przedmiotu </w:t>
      </w:r>
      <w:r w:rsidR="00963504" w:rsidRPr="00087C91">
        <w:rPr>
          <w:rFonts w:ascii="Inter" w:eastAsiaTheme="minorHAnsi" w:hAnsi="Inter" w:cstheme="minorBidi"/>
          <w:color w:val="auto"/>
          <w:sz w:val="20"/>
          <w:szCs w:val="20"/>
          <w:bdr w:val="none" w:sz="0" w:space="0" w:color="auto"/>
        </w:rPr>
        <w:t xml:space="preserve">Zamówienia </w:t>
      </w:r>
      <w:r w:rsidRPr="00087C91">
        <w:rPr>
          <w:rFonts w:ascii="Inter" w:eastAsiaTheme="minorHAnsi" w:hAnsi="Inter" w:cstheme="minorBidi"/>
          <w:color w:val="auto"/>
          <w:sz w:val="20"/>
          <w:szCs w:val="20"/>
          <w:bdr w:val="none" w:sz="0" w:space="0" w:color="auto"/>
        </w:rPr>
        <w:t>pozostają obowiązkiem Wykonawcy o ile przyczyny odwołania lub zaskarżenia leżą po stronie Wykonawcy.</w:t>
      </w:r>
    </w:p>
    <w:p w14:paraId="51BACF15" w14:textId="25C52D97" w:rsidR="003D217C" w:rsidRPr="00087C91" w:rsidRDefault="003D217C" w:rsidP="003C50BC">
      <w:pPr>
        <w:pStyle w:val="Akapitzlist"/>
        <w:numPr>
          <w:ilvl w:val="0"/>
          <w:numId w:val="43"/>
        </w:numPr>
        <w:ind w:left="284"/>
        <w:jc w:val="both"/>
        <w:rPr>
          <w:rFonts w:ascii="Inter" w:eastAsiaTheme="minorHAnsi" w:hAnsi="Inter" w:cstheme="minorBidi"/>
          <w:color w:val="auto"/>
          <w:sz w:val="20"/>
          <w:szCs w:val="20"/>
          <w:bdr w:val="none" w:sz="0" w:space="0" w:color="auto"/>
        </w:rPr>
      </w:pPr>
      <w:r w:rsidRPr="00087C91">
        <w:rPr>
          <w:rFonts w:ascii="Inter" w:eastAsiaTheme="minorHAnsi" w:hAnsi="Inter" w:cstheme="minorBidi"/>
          <w:color w:val="auto"/>
          <w:sz w:val="20"/>
          <w:szCs w:val="20"/>
          <w:bdr w:val="none" w:sz="0" w:space="0" w:color="auto"/>
        </w:rPr>
        <w:t xml:space="preserve">Wykonawca zobowiązany jest </w:t>
      </w:r>
      <w:r w:rsidR="00C54F3E" w:rsidRPr="00087C91">
        <w:rPr>
          <w:rFonts w:ascii="Inter" w:eastAsiaTheme="minorHAnsi" w:hAnsi="Inter" w:cstheme="minorBidi"/>
          <w:color w:val="auto"/>
          <w:sz w:val="20"/>
          <w:szCs w:val="20"/>
          <w:bdr w:val="none" w:sz="0" w:space="0" w:color="auto"/>
        </w:rPr>
        <w:t xml:space="preserve">uzgodnić </w:t>
      </w:r>
      <w:r w:rsidR="0049520E" w:rsidRPr="00087C91">
        <w:rPr>
          <w:rFonts w:ascii="Inter" w:eastAsiaTheme="minorHAnsi" w:hAnsi="Inter" w:cstheme="minorBidi"/>
          <w:color w:val="auto"/>
          <w:sz w:val="20"/>
          <w:szCs w:val="20"/>
          <w:bdr w:val="none" w:sz="0" w:space="0" w:color="auto"/>
        </w:rPr>
        <w:t xml:space="preserve">dokumentację projektową z </w:t>
      </w:r>
      <w:r w:rsidR="00397452" w:rsidRPr="00087C91">
        <w:rPr>
          <w:rFonts w:ascii="Inter" w:eastAsiaTheme="minorHAnsi" w:hAnsi="Inter" w:cstheme="minorBidi"/>
          <w:color w:val="auto"/>
          <w:sz w:val="20"/>
          <w:szCs w:val="20"/>
          <w:bdr w:val="none" w:sz="0" w:space="0" w:color="auto"/>
        </w:rPr>
        <w:t>rzeczoznawcą p</w:t>
      </w:r>
      <w:r w:rsidR="006C0089">
        <w:rPr>
          <w:rFonts w:ascii="Inter" w:eastAsiaTheme="minorHAnsi" w:hAnsi="Inter" w:cstheme="minorBidi"/>
          <w:color w:val="auto"/>
          <w:sz w:val="20"/>
          <w:szCs w:val="20"/>
          <w:bdr w:val="none" w:sz="0" w:space="0" w:color="auto"/>
        </w:rPr>
        <w:t>.</w:t>
      </w:r>
      <w:r w:rsidR="00397452" w:rsidRPr="00087C91">
        <w:rPr>
          <w:rFonts w:ascii="Inter" w:eastAsiaTheme="minorHAnsi" w:hAnsi="Inter" w:cstheme="minorBidi"/>
          <w:color w:val="auto"/>
          <w:sz w:val="20"/>
          <w:szCs w:val="20"/>
          <w:bdr w:val="none" w:sz="0" w:space="0" w:color="auto"/>
        </w:rPr>
        <w:t xml:space="preserve">poż. </w:t>
      </w:r>
    </w:p>
    <w:p w14:paraId="2DE49E69" w14:textId="5685225C" w:rsidR="00963504" w:rsidRPr="00087C91" w:rsidRDefault="00963504" w:rsidP="00BB0FC3">
      <w:pPr>
        <w:pStyle w:val="Akapitzlist"/>
        <w:numPr>
          <w:ilvl w:val="0"/>
          <w:numId w:val="43"/>
        </w:numPr>
        <w:ind w:left="284"/>
        <w:jc w:val="both"/>
        <w:rPr>
          <w:rFonts w:ascii="Inter" w:eastAsiaTheme="minorHAnsi" w:hAnsi="Inter" w:cstheme="minorBidi"/>
          <w:color w:val="auto"/>
          <w:sz w:val="20"/>
          <w:szCs w:val="20"/>
          <w:bdr w:val="none" w:sz="0" w:space="0" w:color="auto"/>
        </w:rPr>
      </w:pPr>
      <w:r w:rsidRPr="00087C91">
        <w:rPr>
          <w:rFonts w:ascii="Inter" w:eastAsiaTheme="minorHAnsi" w:hAnsi="Inter" w:cstheme="minorBidi"/>
          <w:color w:val="auto"/>
          <w:sz w:val="20"/>
          <w:szCs w:val="20"/>
          <w:bdr w:val="none" w:sz="0" w:space="0" w:color="auto"/>
        </w:rPr>
        <w:t xml:space="preserve">Wykonawca gwarantuje kompletność dokumentacji projektowej i jej zgodność z wytycznymi Zamawiającego, obowiązującymi normami, przepisami prawa, zasadami wiedzy technicznej </w:t>
      </w:r>
      <w:r w:rsidR="00666BAD" w:rsidRPr="00087C91">
        <w:rPr>
          <w:rFonts w:ascii="Inter" w:eastAsiaTheme="minorHAnsi" w:hAnsi="Inter" w:cstheme="minorBidi"/>
          <w:color w:val="auto"/>
          <w:sz w:val="20"/>
          <w:szCs w:val="20"/>
          <w:bdr w:val="none" w:sz="0" w:space="0" w:color="auto"/>
        </w:rPr>
        <w:t xml:space="preserve">oraz </w:t>
      </w:r>
      <w:r w:rsidRPr="00087C91">
        <w:rPr>
          <w:rFonts w:ascii="Inter" w:eastAsiaTheme="minorHAnsi" w:hAnsi="Inter" w:cstheme="minorBidi"/>
          <w:color w:val="auto"/>
          <w:sz w:val="20"/>
          <w:szCs w:val="20"/>
          <w:bdr w:val="none" w:sz="0" w:space="0" w:color="auto"/>
        </w:rPr>
        <w:t xml:space="preserve">że będzie wydane Zamawiającemu w stanie kompletnym ze względu na cel, jakiemu ma służyć. Wykonawca zobowiązuje się, że w </w:t>
      </w:r>
      <w:r w:rsidR="00666BAD" w:rsidRPr="00087C91">
        <w:rPr>
          <w:rFonts w:ascii="Inter" w:eastAsiaTheme="minorHAnsi" w:hAnsi="Inter" w:cstheme="minorBidi"/>
          <w:color w:val="auto"/>
          <w:sz w:val="20"/>
          <w:szCs w:val="20"/>
          <w:bdr w:val="none" w:sz="0" w:space="0" w:color="auto"/>
        </w:rPr>
        <w:t>przypadku,</w:t>
      </w:r>
      <w:r w:rsidRPr="00087C91">
        <w:rPr>
          <w:rFonts w:ascii="Inter" w:eastAsiaTheme="minorHAnsi" w:hAnsi="Inter" w:cstheme="minorBidi"/>
          <w:color w:val="auto"/>
          <w:sz w:val="20"/>
          <w:szCs w:val="20"/>
          <w:bdr w:val="none" w:sz="0" w:space="0" w:color="auto"/>
        </w:rPr>
        <w:t xml:space="preserve"> gdyby okazało się, że brakuje jakiegokolwiek elementu </w:t>
      </w:r>
      <w:r w:rsidR="00AB74A5" w:rsidRPr="00087C91">
        <w:rPr>
          <w:rFonts w:ascii="Inter" w:eastAsiaTheme="minorHAnsi" w:hAnsi="Inter" w:cstheme="minorBidi"/>
          <w:color w:val="auto"/>
          <w:sz w:val="20"/>
          <w:szCs w:val="20"/>
          <w:bdr w:val="none" w:sz="0" w:space="0" w:color="auto"/>
        </w:rPr>
        <w:t>dokumentacji projektowej</w:t>
      </w:r>
      <w:r w:rsidRPr="00087C91">
        <w:rPr>
          <w:rFonts w:ascii="Inter" w:eastAsiaTheme="minorHAnsi" w:hAnsi="Inter" w:cstheme="minorBidi"/>
          <w:color w:val="auto"/>
          <w:sz w:val="20"/>
          <w:szCs w:val="20"/>
          <w:bdr w:val="none" w:sz="0" w:space="0" w:color="auto"/>
        </w:rPr>
        <w:t xml:space="preserve">, który jest niezbędny do właściwego wykonania Przedmiotu </w:t>
      </w:r>
      <w:r w:rsidR="00AB74A5" w:rsidRPr="00087C91">
        <w:rPr>
          <w:rFonts w:ascii="Inter" w:eastAsiaTheme="minorHAnsi" w:hAnsi="Inter" w:cstheme="minorBidi"/>
          <w:color w:val="auto"/>
          <w:sz w:val="20"/>
          <w:szCs w:val="20"/>
          <w:bdr w:val="none" w:sz="0" w:space="0" w:color="auto"/>
        </w:rPr>
        <w:t>Zamówienia</w:t>
      </w:r>
      <w:r w:rsidRPr="00087C91">
        <w:rPr>
          <w:rFonts w:ascii="Inter" w:eastAsiaTheme="minorHAnsi" w:hAnsi="Inter" w:cstheme="minorBidi"/>
          <w:color w:val="auto"/>
          <w:sz w:val="20"/>
          <w:szCs w:val="20"/>
          <w:bdr w:val="none" w:sz="0" w:space="0" w:color="auto"/>
        </w:rPr>
        <w:t>, wykona go w ramach wynagrodzenia określonego w</w:t>
      </w:r>
      <w:r w:rsidR="008301A0" w:rsidRPr="00087C91">
        <w:rPr>
          <w:rFonts w:ascii="Inter" w:eastAsiaTheme="minorHAnsi" w:hAnsi="Inter" w:cstheme="minorBidi"/>
          <w:color w:val="auto"/>
          <w:sz w:val="20"/>
          <w:szCs w:val="20"/>
          <w:bdr w:val="none" w:sz="0" w:space="0" w:color="auto"/>
        </w:rPr>
        <w:t xml:space="preserve"> § 8 ust. 1</w:t>
      </w:r>
      <w:r w:rsidRPr="00087C91">
        <w:rPr>
          <w:rFonts w:ascii="Inter" w:eastAsiaTheme="minorHAnsi" w:hAnsi="Inter" w:cstheme="minorBidi"/>
          <w:color w:val="auto"/>
          <w:sz w:val="20"/>
          <w:szCs w:val="20"/>
          <w:bdr w:val="none" w:sz="0" w:space="0" w:color="auto"/>
        </w:rPr>
        <w:t xml:space="preserve"> Umo</w:t>
      </w:r>
      <w:r w:rsidR="008301A0" w:rsidRPr="00087C91">
        <w:rPr>
          <w:rFonts w:ascii="Inter" w:eastAsiaTheme="minorHAnsi" w:hAnsi="Inter" w:cstheme="minorBidi"/>
          <w:color w:val="auto"/>
          <w:sz w:val="20"/>
          <w:szCs w:val="20"/>
          <w:bdr w:val="none" w:sz="0" w:space="0" w:color="auto"/>
        </w:rPr>
        <w:t>wy</w:t>
      </w:r>
      <w:r w:rsidRPr="00087C91">
        <w:rPr>
          <w:rFonts w:ascii="Inter" w:eastAsiaTheme="minorHAnsi" w:hAnsi="Inter" w:cstheme="minorBidi"/>
          <w:color w:val="auto"/>
          <w:sz w:val="20"/>
          <w:szCs w:val="20"/>
          <w:bdr w:val="none" w:sz="0" w:space="0" w:color="auto"/>
        </w:rPr>
        <w:t>.</w:t>
      </w:r>
    </w:p>
    <w:p w14:paraId="11E05F1D" w14:textId="36B4893F" w:rsidR="00085F1F" w:rsidRPr="00087C91" w:rsidRDefault="00085F1F" w:rsidP="00BB0FC3">
      <w:pPr>
        <w:pStyle w:val="Akapitzlist"/>
        <w:numPr>
          <w:ilvl w:val="0"/>
          <w:numId w:val="43"/>
        </w:numPr>
        <w:ind w:left="284"/>
        <w:jc w:val="both"/>
        <w:rPr>
          <w:rFonts w:ascii="Inter" w:eastAsiaTheme="minorHAnsi" w:hAnsi="Inter" w:cstheme="minorBidi"/>
          <w:color w:val="auto"/>
          <w:sz w:val="20"/>
          <w:szCs w:val="20"/>
          <w:bdr w:val="none" w:sz="0" w:space="0" w:color="auto"/>
        </w:rPr>
      </w:pPr>
      <w:r w:rsidRPr="00087C91">
        <w:rPr>
          <w:rFonts w:ascii="Inter" w:eastAsiaTheme="minorHAnsi" w:hAnsi="Inter" w:cstheme="minorBidi"/>
          <w:color w:val="auto"/>
          <w:sz w:val="20"/>
          <w:szCs w:val="20"/>
          <w:bdr w:val="none" w:sz="0" w:space="0" w:color="auto"/>
        </w:rPr>
        <w:t>Zamawiający ma prawo do opiniowania i zgłaszania uwag do dokumentacji projektowej w</w:t>
      </w:r>
      <w:r w:rsidR="00AC667F" w:rsidRPr="00087C91">
        <w:rPr>
          <w:rFonts w:ascii="Inter" w:eastAsiaTheme="minorHAnsi" w:hAnsi="Inter" w:cstheme="minorBidi"/>
          <w:color w:val="auto"/>
          <w:sz w:val="20"/>
          <w:szCs w:val="20"/>
          <w:bdr w:val="none" w:sz="0" w:space="0" w:color="auto"/>
        </w:rPr>
        <w:t> </w:t>
      </w:r>
      <w:r w:rsidRPr="00087C91">
        <w:rPr>
          <w:rFonts w:ascii="Inter" w:eastAsiaTheme="minorHAnsi" w:hAnsi="Inter" w:cstheme="minorBidi"/>
          <w:color w:val="auto"/>
          <w:sz w:val="20"/>
          <w:szCs w:val="20"/>
          <w:bdr w:val="none" w:sz="0" w:space="0" w:color="auto"/>
        </w:rPr>
        <w:t xml:space="preserve">trakcie jego wykonywania, a Wykonawca nie odmówi uwzględnienia stanowiska Zamawiającego bez uzasadnionej przyczyny. Wykonawca jest jednocześnie uprawniony do pisemnej odmowy (wraz z merytorycznym uzasadnieniem) uwzględnienia uwag i opinii Zamawiającego, które mogą skutkować nienależytym wykonaniem Przedmiotu </w:t>
      </w:r>
      <w:r w:rsidR="009A587B" w:rsidRPr="00087C91">
        <w:rPr>
          <w:rFonts w:ascii="Inter" w:eastAsiaTheme="minorHAnsi" w:hAnsi="Inter" w:cstheme="minorBidi"/>
          <w:color w:val="auto"/>
          <w:sz w:val="20"/>
          <w:szCs w:val="20"/>
          <w:bdr w:val="none" w:sz="0" w:space="0" w:color="auto"/>
        </w:rPr>
        <w:t>Zamówienia</w:t>
      </w:r>
      <w:r w:rsidRPr="00087C91">
        <w:rPr>
          <w:rFonts w:ascii="Inter" w:eastAsiaTheme="minorHAnsi" w:hAnsi="Inter" w:cstheme="minorBidi"/>
          <w:color w:val="auto"/>
          <w:sz w:val="20"/>
          <w:szCs w:val="20"/>
          <w:bdr w:val="none" w:sz="0" w:space="0" w:color="auto"/>
        </w:rPr>
        <w:t>, odpowiedzialnością Wykonawcy jako osoby wykonującej samodzielne funkcje techniczne w</w:t>
      </w:r>
      <w:r w:rsidR="0051262C" w:rsidRPr="00087C91">
        <w:rPr>
          <w:rFonts w:ascii="Inter" w:eastAsiaTheme="minorHAnsi" w:hAnsi="Inter" w:cstheme="minorBidi"/>
          <w:color w:val="auto"/>
          <w:sz w:val="20"/>
          <w:szCs w:val="20"/>
          <w:bdr w:val="none" w:sz="0" w:space="0" w:color="auto"/>
        </w:rPr>
        <w:t> </w:t>
      </w:r>
      <w:r w:rsidRPr="00087C91">
        <w:rPr>
          <w:rFonts w:ascii="Inter" w:eastAsiaTheme="minorHAnsi" w:hAnsi="Inter" w:cstheme="minorBidi"/>
          <w:color w:val="auto"/>
          <w:sz w:val="20"/>
          <w:szCs w:val="20"/>
          <w:bdr w:val="none" w:sz="0" w:space="0" w:color="auto"/>
        </w:rPr>
        <w:t xml:space="preserve">budownictwie oraz godzić w przepisy prawa odnoszące się do </w:t>
      </w:r>
      <w:r w:rsidR="009A587B" w:rsidRPr="00087C91">
        <w:rPr>
          <w:rFonts w:ascii="Inter" w:eastAsiaTheme="minorHAnsi" w:hAnsi="Inter" w:cstheme="minorBidi"/>
          <w:color w:val="auto"/>
          <w:sz w:val="20"/>
          <w:szCs w:val="20"/>
          <w:bdr w:val="none" w:sz="0" w:space="0" w:color="auto"/>
        </w:rPr>
        <w:t xml:space="preserve">dokumentacji </w:t>
      </w:r>
      <w:r w:rsidR="009A587B" w:rsidRPr="00087C91">
        <w:rPr>
          <w:rFonts w:ascii="Inter" w:eastAsiaTheme="minorHAnsi" w:hAnsi="Inter" w:cstheme="minorBidi"/>
          <w:color w:val="auto"/>
          <w:sz w:val="20"/>
          <w:szCs w:val="20"/>
          <w:bdr w:val="none" w:sz="0" w:space="0" w:color="auto"/>
        </w:rPr>
        <w:lastRenderedPageBreak/>
        <w:t>projektowej</w:t>
      </w:r>
      <w:r w:rsidRPr="00087C91">
        <w:rPr>
          <w:rFonts w:ascii="Inter" w:eastAsiaTheme="minorHAnsi" w:hAnsi="Inter" w:cstheme="minorBidi"/>
          <w:color w:val="auto"/>
          <w:sz w:val="20"/>
          <w:szCs w:val="20"/>
          <w:bdr w:val="none" w:sz="0" w:space="0" w:color="auto"/>
        </w:rPr>
        <w:t>.</w:t>
      </w:r>
      <w:r w:rsidR="00EE7D70" w:rsidRPr="00087C91">
        <w:rPr>
          <w:rFonts w:ascii="Inter" w:eastAsia="Calibri" w:hAnsi="Inter" w:cs="Arial"/>
          <w:color w:val="auto"/>
          <w:sz w:val="20"/>
          <w:szCs w:val="20"/>
          <w:bdr w:val="none" w:sz="0" w:space="0" w:color="auto"/>
          <w:lang w:eastAsia="zh-CN"/>
        </w:rPr>
        <w:t xml:space="preserve"> </w:t>
      </w:r>
      <w:r w:rsidR="00EE7D70" w:rsidRPr="00087C91">
        <w:rPr>
          <w:rFonts w:ascii="Inter" w:eastAsiaTheme="minorHAnsi" w:hAnsi="Inter" w:cstheme="minorBidi"/>
          <w:color w:val="auto"/>
          <w:sz w:val="20"/>
          <w:szCs w:val="20"/>
          <w:bdr w:val="none" w:sz="0" w:space="0" w:color="auto"/>
        </w:rPr>
        <w:t xml:space="preserve">Niezależnie od zgłaszanych przez Zamawiającego uwag i opinii, całkowita odpowiedzialność za wykonanie </w:t>
      </w:r>
      <w:r w:rsidR="008301A0" w:rsidRPr="00087C91">
        <w:rPr>
          <w:rFonts w:ascii="Inter" w:eastAsiaTheme="minorHAnsi" w:hAnsi="Inter" w:cstheme="minorBidi"/>
          <w:color w:val="auto"/>
          <w:sz w:val="20"/>
          <w:szCs w:val="20"/>
          <w:bdr w:val="none" w:sz="0" w:space="0" w:color="auto"/>
        </w:rPr>
        <w:t>dokumentacji projektowej</w:t>
      </w:r>
      <w:r w:rsidR="00EE7D70" w:rsidRPr="00087C91">
        <w:rPr>
          <w:rFonts w:ascii="Inter" w:eastAsiaTheme="minorHAnsi" w:hAnsi="Inter" w:cstheme="minorBidi"/>
          <w:color w:val="auto"/>
          <w:sz w:val="20"/>
          <w:szCs w:val="20"/>
          <w:bdr w:val="none" w:sz="0" w:space="0" w:color="auto"/>
        </w:rPr>
        <w:t xml:space="preserve"> ciąży wyłącznie na Wykonawcy. </w:t>
      </w:r>
    </w:p>
    <w:p w14:paraId="2325E896" w14:textId="4702041D" w:rsidR="0091180F" w:rsidRPr="00087C91" w:rsidRDefault="0091180F" w:rsidP="00BB0FC3">
      <w:pPr>
        <w:pStyle w:val="Akapitzlist"/>
        <w:numPr>
          <w:ilvl w:val="0"/>
          <w:numId w:val="43"/>
        </w:numPr>
        <w:ind w:left="284"/>
        <w:jc w:val="both"/>
        <w:rPr>
          <w:rFonts w:ascii="Inter" w:eastAsiaTheme="minorHAnsi" w:hAnsi="Inter" w:cstheme="minorBidi"/>
          <w:color w:val="auto"/>
          <w:sz w:val="20"/>
          <w:szCs w:val="20"/>
          <w:bdr w:val="none" w:sz="0" w:space="0" w:color="auto"/>
        </w:rPr>
      </w:pPr>
      <w:r w:rsidRPr="00087C91">
        <w:rPr>
          <w:rFonts w:ascii="Inter" w:eastAsiaTheme="minorHAnsi" w:hAnsi="Inter" w:cstheme="minorBidi"/>
          <w:color w:val="auto"/>
          <w:sz w:val="20"/>
          <w:szCs w:val="20"/>
          <w:bdr w:val="none" w:sz="0" w:space="0" w:color="auto"/>
        </w:rPr>
        <w:t xml:space="preserve">Wykonawca zobowiązuje się do niezwłocznego zwrócenia po wykonaniu </w:t>
      </w:r>
      <w:r w:rsidR="00F402F3" w:rsidRPr="00087C91">
        <w:rPr>
          <w:rFonts w:ascii="Inter" w:eastAsiaTheme="minorHAnsi" w:hAnsi="Inter" w:cstheme="minorBidi"/>
          <w:color w:val="auto"/>
          <w:sz w:val="20"/>
          <w:szCs w:val="20"/>
          <w:bdr w:val="none" w:sz="0" w:space="0" w:color="auto"/>
        </w:rPr>
        <w:t>dokumentacji projektowej</w:t>
      </w:r>
      <w:r w:rsidRPr="00087C91">
        <w:rPr>
          <w:rFonts w:ascii="Inter" w:eastAsiaTheme="minorHAnsi" w:hAnsi="Inter" w:cstheme="minorBidi"/>
          <w:color w:val="auto"/>
          <w:sz w:val="20"/>
          <w:szCs w:val="20"/>
          <w:bdr w:val="none" w:sz="0" w:space="0" w:color="auto"/>
        </w:rPr>
        <w:t xml:space="preserve"> oryginałów wszystkich dokumentów przekazanych mu przez Zamawiającego w</w:t>
      </w:r>
      <w:r w:rsidR="00103675" w:rsidRPr="00087C91">
        <w:rPr>
          <w:rFonts w:ascii="Inter" w:eastAsiaTheme="minorHAnsi" w:hAnsi="Inter" w:cstheme="minorBidi"/>
          <w:color w:val="auto"/>
          <w:sz w:val="20"/>
          <w:szCs w:val="20"/>
          <w:bdr w:val="none" w:sz="0" w:space="0" w:color="auto"/>
        </w:rPr>
        <w:t> </w:t>
      </w:r>
      <w:r w:rsidRPr="00087C91">
        <w:rPr>
          <w:rFonts w:ascii="Inter" w:eastAsiaTheme="minorHAnsi" w:hAnsi="Inter" w:cstheme="minorBidi"/>
          <w:color w:val="auto"/>
          <w:sz w:val="20"/>
          <w:szCs w:val="20"/>
          <w:bdr w:val="none" w:sz="0" w:space="0" w:color="auto"/>
        </w:rPr>
        <w:t>celu wykonania Umowy.</w:t>
      </w:r>
    </w:p>
    <w:p w14:paraId="6471E7AE" w14:textId="7039F83D" w:rsidR="00EE260E" w:rsidRPr="00087C91" w:rsidRDefault="00FF4512" w:rsidP="00BB0FC3">
      <w:pPr>
        <w:pStyle w:val="Akapitzlist"/>
        <w:numPr>
          <w:ilvl w:val="0"/>
          <w:numId w:val="43"/>
        </w:numPr>
        <w:ind w:left="284"/>
        <w:jc w:val="both"/>
        <w:rPr>
          <w:rFonts w:ascii="Inter" w:eastAsiaTheme="minorHAnsi" w:hAnsi="Inter" w:cstheme="minorBidi"/>
          <w:color w:val="auto"/>
          <w:sz w:val="20"/>
          <w:szCs w:val="20"/>
        </w:rPr>
      </w:pPr>
      <w:r w:rsidRPr="00087C91">
        <w:rPr>
          <w:rFonts w:ascii="Inter" w:eastAsiaTheme="minorHAnsi" w:hAnsi="Inter" w:cstheme="minorBidi"/>
          <w:color w:val="auto"/>
          <w:sz w:val="20"/>
          <w:szCs w:val="20"/>
          <w:bdr w:val="none" w:sz="0" w:space="0" w:color="auto"/>
        </w:rPr>
        <w:t xml:space="preserve">Zamawiający zobowiązuje się dostarczyć w terminie każdorazowo uzgodnionym przez Strony, dokumenty </w:t>
      </w:r>
      <w:r w:rsidRPr="00087C91">
        <w:rPr>
          <w:rFonts w:ascii="Inter" w:hAnsi="Inter"/>
          <w:sz w:val="20"/>
          <w:szCs w:val="20"/>
          <w:bdr w:val="none" w:sz="0" w:space="0" w:color="auto"/>
        </w:rPr>
        <w:t xml:space="preserve">i informacje niezbędne do należytego wykonania Umowy przez Wykonawcę, których potrzeba dostarczenia wyłoni się w trakcie wykonywania Umowy. Jeżeli w toku wykonywania przez Wykonawcę </w:t>
      </w:r>
      <w:r w:rsidR="002F7E77" w:rsidRPr="00087C91">
        <w:rPr>
          <w:rFonts w:ascii="Inter" w:hAnsi="Inter"/>
          <w:sz w:val="20"/>
          <w:szCs w:val="20"/>
          <w:bdr w:val="none" w:sz="0" w:space="0" w:color="auto"/>
        </w:rPr>
        <w:t>dokumentacji projektowej</w:t>
      </w:r>
      <w:r w:rsidRPr="00087C91">
        <w:rPr>
          <w:rFonts w:ascii="Inter" w:hAnsi="Inter"/>
          <w:sz w:val="20"/>
          <w:szCs w:val="20"/>
          <w:bdr w:val="none" w:sz="0" w:space="0" w:color="auto"/>
        </w:rPr>
        <w:t xml:space="preserve"> powstanie uzasadniona konieczność uzyskania od Zamawiającego dodatkowych dokumentów, pełnomocnictwa szczególnego albo rodzajowego lub też jakichkolwiek innych informacji, Zamawiający zobowiązany jest dostarczyć te dodatkowe dokumenty lub informacje niezwłocznie po otrzymaniu wezwania za pośrednictwem poczty elektronicznej</w:t>
      </w:r>
      <w:r w:rsidR="00572684" w:rsidRPr="00087C91">
        <w:rPr>
          <w:rFonts w:ascii="Inter" w:hAnsi="Inter"/>
          <w:sz w:val="20"/>
          <w:szCs w:val="20"/>
          <w:bdr w:val="none" w:sz="0" w:space="0" w:color="auto"/>
        </w:rPr>
        <w:t xml:space="preserve"> na adres e-mail</w:t>
      </w:r>
      <w:r w:rsidRPr="00087C91">
        <w:rPr>
          <w:rFonts w:ascii="Inter" w:hAnsi="Inter"/>
          <w:sz w:val="20"/>
          <w:szCs w:val="20"/>
          <w:bdr w:val="none" w:sz="0" w:space="0" w:color="auto"/>
        </w:rPr>
        <w:t xml:space="preserve">. Jeżeli zważywszy na specyfikę żądanych dokumentów lub informacji, niezwłoczne ich dostarczenie nie będzie możliwe, Zamawiający zobowiązany jest poinformować Wykonawcę za pośrednictwem poczty elektronicznej </w:t>
      </w:r>
      <w:r w:rsidR="00CF418B" w:rsidRPr="00087C91">
        <w:rPr>
          <w:rFonts w:ascii="Inter" w:hAnsi="Inter"/>
          <w:sz w:val="20"/>
          <w:szCs w:val="20"/>
          <w:bdr w:val="none" w:sz="0" w:space="0" w:color="auto"/>
        </w:rPr>
        <w:t xml:space="preserve">na adres e-mail Wykonawcy </w:t>
      </w:r>
      <w:r w:rsidRPr="00087C91">
        <w:rPr>
          <w:rFonts w:ascii="Inter" w:hAnsi="Inter"/>
          <w:sz w:val="20"/>
          <w:szCs w:val="20"/>
          <w:bdr w:val="none" w:sz="0" w:space="0" w:color="auto"/>
        </w:rPr>
        <w:t>o możliwym najbliższym terminie dostarczenia dokumentów lub informacji.</w:t>
      </w:r>
    </w:p>
    <w:p w14:paraId="40A9EB41" w14:textId="488FEC2B" w:rsidR="008717D9" w:rsidRPr="00087C91" w:rsidRDefault="008717D9" w:rsidP="00BB0FC3">
      <w:pPr>
        <w:pStyle w:val="Akapitzlist"/>
        <w:numPr>
          <w:ilvl w:val="0"/>
          <w:numId w:val="43"/>
        </w:numPr>
        <w:ind w:left="284"/>
        <w:jc w:val="both"/>
        <w:rPr>
          <w:rFonts w:ascii="Inter" w:eastAsiaTheme="minorHAnsi" w:hAnsi="Inter" w:cstheme="minorBidi"/>
          <w:color w:val="auto"/>
          <w:sz w:val="20"/>
          <w:szCs w:val="20"/>
        </w:rPr>
      </w:pPr>
      <w:r w:rsidRPr="00087C91">
        <w:rPr>
          <w:rFonts w:ascii="Inter" w:hAnsi="Inter"/>
          <w:sz w:val="20"/>
          <w:szCs w:val="20"/>
          <w:bdr w:val="none" w:sz="0" w:space="0" w:color="auto"/>
        </w:rPr>
        <w:t xml:space="preserve">Wykonawca jest zobowiązany do przygotowania i złożenia wniosków o wydanie pozwolenia na budowę (jeśli </w:t>
      </w:r>
      <w:r w:rsidR="001E7BF2" w:rsidRPr="00087C91">
        <w:rPr>
          <w:rFonts w:ascii="Inter" w:hAnsi="Inter"/>
          <w:sz w:val="20"/>
          <w:szCs w:val="20"/>
          <w:bdr w:val="none" w:sz="0" w:space="0" w:color="auto"/>
        </w:rPr>
        <w:t>dotyczy</w:t>
      </w:r>
      <w:r w:rsidRPr="00087C91">
        <w:rPr>
          <w:rFonts w:ascii="Inter" w:hAnsi="Inter"/>
          <w:sz w:val="20"/>
          <w:szCs w:val="20"/>
          <w:bdr w:val="none" w:sz="0" w:space="0" w:color="auto"/>
        </w:rPr>
        <w:t xml:space="preserve">) po akceptacji dokumentacji projektowej przez Zamawiającego. </w:t>
      </w:r>
    </w:p>
    <w:p w14:paraId="7F54A54F" w14:textId="1206EA3F" w:rsidR="00157440" w:rsidRPr="00087C91" w:rsidRDefault="00DB7802" w:rsidP="00BB0FC3">
      <w:pPr>
        <w:spacing w:after="0"/>
        <w:jc w:val="center"/>
        <w:rPr>
          <w:rFonts w:ascii="Inter" w:hAnsi="Inter"/>
          <w:b/>
          <w:bCs/>
          <w:sz w:val="20"/>
          <w:szCs w:val="20"/>
          <w:lang w:eastAsia="pl-PL"/>
        </w:rPr>
      </w:pPr>
      <w:r w:rsidRPr="00087C91">
        <w:rPr>
          <w:rFonts w:ascii="Inter" w:hAnsi="Inter"/>
          <w:b/>
          <w:bCs/>
          <w:sz w:val="20"/>
          <w:szCs w:val="20"/>
          <w:lang w:eastAsia="pl-PL"/>
        </w:rPr>
        <w:t>§3</w:t>
      </w:r>
      <w:r w:rsidR="00FD06FB" w:rsidRPr="00087C91">
        <w:rPr>
          <w:rFonts w:ascii="Inter" w:hAnsi="Inter"/>
          <w:b/>
          <w:bCs/>
          <w:sz w:val="20"/>
          <w:szCs w:val="20"/>
          <w:lang w:eastAsia="pl-PL"/>
        </w:rPr>
        <w:t xml:space="preserve"> </w:t>
      </w:r>
      <w:r w:rsidR="007E0AD0" w:rsidRPr="00087C91">
        <w:rPr>
          <w:rFonts w:ascii="Inter" w:eastAsia="Times New Roman" w:hAnsi="Inter"/>
          <w:b/>
          <w:bCs/>
          <w:sz w:val="20"/>
          <w:szCs w:val="20"/>
          <w:lang w:eastAsia="pl-PL"/>
        </w:rPr>
        <w:t>Prace budowlane i instalacyjne</w:t>
      </w:r>
      <w:r w:rsidR="009C5C8E" w:rsidRPr="00087C91">
        <w:rPr>
          <w:rFonts w:ascii="Inter" w:eastAsia="Times New Roman" w:hAnsi="Inter"/>
          <w:b/>
          <w:bCs/>
          <w:sz w:val="20"/>
          <w:szCs w:val="20"/>
          <w:lang w:eastAsia="pl-PL"/>
        </w:rPr>
        <w:t>.</w:t>
      </w:r>
    </w:p>
    <w:p w14:paraId="0E6E01BD" w14:textId="48281B3E" w:rsidR="00181AC5" w:rsidRPr="00087C91" w:rsidRDefault="00157440" w:rsidP="00BB0FC3">
      <w:pPr>
        <w:pStyle w:val="Akapitzlist"/>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ind w:left="284" w:hanging="284"/>
        <w:rPr>
          <w:rFonts w:ascii="Inter" w:hAnsi="Inter"/>
          <w:sz w:val="20"/>
          <w:szCs w:val="20"/>
        </w:rPr>
      </w:pPr>
      <w:r w:rsidRPr="00087C91">
        <w:rPr>
          <w:rFonts w:ascii="Inter" w:hAnsi="Inter"/>
          <w:sz w:val="20"/>
          <w:szCs w:val="20"/>
        </w:rPr>
        <w:t xml:space="preserve">W ramach realizacji </w:t>
      </w:r>
      <w:r w:rsidR="00A325DC" w:rsidRPr="00087C91">
        <w:rPr>
          <w:rFonts w:ascii="Inter" w:hAnsi="Inter"/>
          <w:sz w:val="20"/>
          <w:szCs w:val="20"/>
        </w:rPr>
        <w:t>prac budowlanych i instalacyjnych</w:t>
      </w:r>
      <w:r w:rsidR="003B5916">
        <w:rPr>
          <w:rFonts w:ascii="Inter" w:hAnsi="Inter"/>
          <w:sz w:val="20"/>
          <w:szCs w:val="20"/>
        </w:rPr>
        <w:t xml:space="preserve"> w ramach Etapu 1 i 3</w:t>
      </w:r>
      <w:r w:rsidR="00EA159D" w:rsidRPr="00087C91">
        <w:rPr>
          <w:rFonts w:ascii="Inter" w:hAnsi="Inter"/>
          <w:sz w:val="20"/>
          <w:szCs w:val="20"/>
        </w:rPr>
        <w:t xml:space="preserve"> Wykonawca</w:t>
      </w:r>
      <w:r w:rsidRPr="00087C91">
        <w:rPr>
          <w:rFonts w:ascii="Inter" w:hAnsi="Inter"/>
          <w:sz w:val="20"/>
          <w:szCs w:val="20"/>
        </w:rPr>
        <w:t xml:space="preserve"> zobowiązany jest m.in. do:</w:t>
      </w:r>
    </w:p>
    <w:p w14:paraId="322C1E1A" w14:textId="258CFF72" w:rsidR="00157440" w:rsidRPr="00087C91" w:rsidRDefault="00153BCA" w:rsidP="00BB0FC3">
      <w:pPr>
        <w:pStyle w:val="Akapitzlist"/>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567" w:hanging="283"/>
        <w:jc w:val="both"/>
        <w:rPr>
          <w:rFonts w:ascii="Inter" w:hAnsi="Inter"/>
          <w:sz w:val="20"/>
          <w:szCs w:val="20"/>
        </w:rPr>
      </w:pPr>
      <w:r w:rsidRPr="00087C91">
        <w:rPr>
          <w:rFonts w:ascii="Inter" w:hAnsi="Inter"/>
          <w:sz w:val="20"/>
          <w:szCs w:val="20"/>
        </w:rPr>
        <w:t>w</w:t>
      </w:r>
      <w:r w:rsidR="00157440" w:rsidRPr="00087C91">
        <w:rPr>
          <w:rFonts w:ascii="Inter" w:hAnsi="Inter"/>
          <w:sz w:val="20"/>
          <w:szCs w:val="20"/>
        </w:rPr>
        <w:t>ykonania Przedmiotu</w:t>
      </w:r>
      <w:r w:rsidR="004005F1" w:rsidRPr="00087C91">
        <w:rPr>
          <w:rFonts w:ascii="Inter" w:hAnsi="Inter"/>
          <w:sz w:val="20"/>
          <w:szCs w:val="20"/>
        </w:rPr>
        <w:t xml:space="preserve"> Zamówienia</w:t>
      </w:r>
      <w:r w:rsidR="00157440" w:rsidRPr="00087C91">
        <w:rPr>
          <w:rFonts w:ascii="Inter" w:hAnsi="Inter"/>
          <w:sz w:val="20"/>
          <w:szCs w:val="20"/>
        </w:rPr>
        <w:t xml:space="preserve"> terminowo, zgodnie z Umową, obowiązującymi przepisami w tym techniczno-budowalnymi, zasadami sztuki budowlanej i zasadami wiedzy technicznej w sposób zapewniający bezpieczeństwo ludzi, mienia oraz ochronę środowiska, jak też zgodnie z </w:t>
      </w:r>
      <w:r w:rsidR="00DE3F63" w:rsidRPr="00087C91">
        <w:rPr>
          <w:rFonts w:ascii="Inter" w:hAnsi="Inter"/>
          <w:sz w:val="20"/>
          <w:szCs w:val="20"/>
        </w:rPr>
        <w:t>Programem</w:t>
      </w:r>
      <w:r w:rsidR="00157440" w:rsidRPr="00087C91">
        <w:rPr>
          <w:rFonts w:ascii="Inter" w:hAnsi="Inter"/>
          <w:sz w:val="20"/>
          <w:szCs w:val="20"/>
        </w:rPr>
        <w:t xml:space="preserve">. Wykonawca zobowiązany jest wykonać Przedmiot </w:t>
      </w:r>
      <w:r w:rsidR="00FE4869" w:rsidRPr="00087C91">
        <w:rPr>
          <w:rFonts w:ascii="Inter" w:hAnsi="Inter"/>
          <w:sz w:val="20"/>
          <w:szCs w:val="20"/>
        </w:rPr>
        <w:t>Zamówienia</w:t>
      </w:r>
      <w:r w:rsidR="00157440" w:rsidRPr="00087C91">
        <w:rPr>
          <w:rFonts w:ascii="Inter" w:hAnsi="Inter"/>
          <w:sz w:val="20"/>
          <w:szCs w:val="20"/>
        </w:rPr>
        <w:t xml:space="preserve"> w sposób właściwy dla profesjonalisty, </w:t>
      </w:r>
      <w:r w:rsidR="002E7059">
        <w:rPr>
          <w:rFonts w:ascii="Inter" w:hAnsi="Inter"/>
          <w:sz w:val="20"/>
          <w:szCs w:val="20"/>
        </w:rPr>
        <w:br/>
      </w:r>
      <w:r w:rsidR="00157440" w:rsidRPr="00087C91">
        <w:rPr>
          <w:rFonts w:ascii="Inter" w:hAnsi="Inter"/>
          <w:sz w:val="20"/>
          <w:szCs w:val="20"/>
        </w:rPr>
        <w:t xml:space="preserve">z zachowaniem najwyższej staranności, </w:t>
      </w:r>
    </w:p>
    <w:p w14:paraId="618B9626" w14:textId="5FA28813" w:rsidR="00157440" w:rsidRPr="002557E0" w:rsidRDefault="00157440" w:rsidP="00BB0FC3">
      <w:pPr>
        <w:pStyle w:val="Akapitzlist"/>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567" w:hanging="283"/>
        <w:jc w:val="both"/>
        <w:rPr>
          <w:rFonts w:ascii="Inter" w:hAnsi="Inter"/>
          <w:sz w:val="20"/>
          <w:szCs w:val="20"/>
        </w:rPr>
      </w:pPr>
      <w:r w:rsidRPr="002557E0">
        <w:rPr>
          <w:rFonts w:ascii="Inter" w:hAnsi="Inter"/>
          <w:sz w:val="20"/>
          <w:szCs w:val="20"/>
        </w:rPr>
        <w:t>zapewnienia na własny koszt odbioru odpowiednich służb, które są niezbędne do uzyskania pozwolenia na użytkowanie</w:t>
      </w:r>
      <w:r w:rsidR="00103675" w:rsidRPr="002557E0">
        <w:rPr>
          <w:rFonts w:ascii="Inter" w:hAnsi="Inter"/>
          <w:sz w:val="20"/>
          <w:szCs w:val="20"/>
        </w:rPr>
        <w:t>,</w:t>
      </w:r>
      <w:r w:rsidRPr="002557E0">
        <w:rPr>
          <w:rFonts w:ascii="Inter" w:hAnsi="Inter"/>
          <w:sz w:val="20"/>
          <w:szCs w:val="20"/>
        </w:rPr>
        <w:t xml:space="preserve"> o ile uzyskanie takiego pozwolenia okaże się konieczne lub zaświadczenia o braku sprzeciwu do użytkowania, </w:t>
      </w:r>
    </w:p>
    <w:p w14:paraId="430C0D51" w14:textId="67537FAA" w:rsidR="00157440" w:rsidRPr="00087C91" w:rsidRDefault="00157440" w:rsidP="00BB0FC3">
      <w:pPr>
        <w:pStyle w:val="Akapitzlist"/>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ind w:left="567" w:hanging="283"/>
        <w:jc w:val="both"/>
        <w:rPr>
          <w:rFonts w:ascii="Inter" w:hAnsi="Inter"/>
          <w:sz w:val="20"/>
          <w:szCs w:val="20"/>
        </w:rPr>
      </w:pPr>
      <w:r w:rsidRPr="00087C91">
        <w:rPr>
          <w:rFonts w:ascii="Inter" w:hAnsi="Inter"/>
          <w:sz w:val="20"/>
          <w:szCs w:val="20"/>
        </w:rPr>
        <w:t xml:space="preserve">dostarczenia i wbudowania materiałów budowlanych i urządzeń do realizacji </w:t>
      </w:r>
      <w:r w:rsidR="009817A7" w:rsidRPr="00087C91">
        <w:rPr>
          <w:rFonts w:ascii="Inter" w:hAnsi="Inter"/>
          <w:sz w:val="20"/>
          <w:szCs w:val="20"/>
        </w:rPr>
        <w:t xml:space="preserve">Przedmiotu Zamówienia </w:t>
      </w:r>
      <w:r w:rsidRPr="00087C91">
        <w:rPr>
          <w:rFonts w:ascii="Inter" w:hAnsi="Inter"/>
          <w:sz w:val="20"/>
          <w:szCs w:val="20"/>
        </w:rPr>
        <w:t xml:space="preserve">spełniających wszelkie wymogi przewidziane ustawą z dnia 7 lipca 1994 roku Prawo Budowlane, ustawą z dnia 16 kwietnia 2004 roku o wyrobach budowlanych oraz wymagania określonym w </w:t>
      </w:r>
      <w:r w:rsidR="009817A7" w:rsidRPr="00087C91">
        <w:rPr>
          <w:rFonts w:ascii="Inter" w:hAnsi="Inter"/>
          <w:sz w:val="20"/>
          <w:szCs w:val="20"/>
        </w:rPr>
        <w:t>Programie</w:t>
      </w:r>
      <w:r w:rsidR="00BF7ABE">
        <w:rPr>
          <w:rFonts w:ascii="Inter" w:hAnsi="Inter"/>
          <w:sz w:val="20"/>
          <w:szCs w:val="20"/>
        </w:rPr>
        <w:t xml:space="preserve"> oraz </w:t>
      </w:r>
      <w:r w:rsidR="002E7059">
        <w:rPr>
          <w:rFonts w:ascii="Inter" w:hAnsi="Inter"/>
          <w:sz w:val="20"/>
          <w:szCs w:val="20"/>
        </w:rPr>
        <w:t>z</w:t>
      </w:r>
      <w:r w:rsidR="00BF7ABE">
        <w:rPr>
          <w:rFonts w:ascii="Inter" w:hAnsi="Inter"/>
          <w:sz w:val="20"/>
          <w:szCs w:val="20"/>
        </w:rPr>
        <w:t>akresie prac</w:t>
      </w:r>
      <w:r w:rsidRPr="00087C91">
        <w:rPr>
          <w:rFonts w:ascii="Inter" w:hAnsi="Inter"/>
          <w:sz w:val="20"/>
          <w:szCs w:val="20"/>
        </w:rPr>
        <w:t>, co do jakości,</w:t>
      </w:r>
    </w:p>
    <w:p w14:paraId="4067AA47" w14:textId="408C91CD" w:rsidR="00157440" w:rsidRPr="00087C91" w:rsidRDefault="00157440" w:rsidP="00BB0FC3">
      <w:pPr>
        <w:pStyle w:val="Akapitzlist"/>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ind w:left="567" w:hanging="283"/>
        <w:jc w:val="both"/>
        <w:rPr>
          <w:rFonts w:ascii="Inter" w:hAnsi="Inter"/>
          <w:sz w:val="20"/>
          <w:szCs w:val="20"/>
        </w:rPr>
      </w:pPr>
      <w:r w:rsidRPr="00087C91">
        <w:rPr>
          <w:rFonts w:ascii="Inter" w:hAnsi="Inter"/>
          <w:sz w:val="20"/>
          <w:szCs w:val="20"/>
        </w:rPr>
        <w:t xml:space="preserve">wykonania innych </w:t>
      </w:r>
      <w:r w:rsidR="00FE4869" w:rsidRPr="00087C91">
        <w:rPr>
          <w:rFonts w:ascii="Inter" w:hAnsi="Inter"/>
          <w:sz w:val="20"/>
          <w:szCs w:val="20"/>
        </w:rPr>
        <w:t>prac</w:t>
      </w:r>
      <w:r w:rsidRPr="00087C91">
        <w:rPr>
          <w:rFonts w:ascii="Inter" w:hAnsi="Inter"/>
          <w:sz w:val="20"/>
          <w:szCs w:val="20"/>
        </w:rPr>
        <w:t xml:space="preserve"> składających się na </w:t>
      </w:r>
      <w:r w:rsidR="00FE4869" w:rsidRPr="00087C91">
        <w:rPr>
          <w:rFonts w:ascii="Inter" w:hAnsi="Inter"/>
          <w:sz w:val="20"/>
          <w:szCs w:val="20"/>
        </w:rPr>
        <w:t>Przedmiot Zamówienia</w:t>
      </w:r>
      <w:r w:rsidR="00F40730" w:rsidRPr="00087C91">
        <w:rPr>
          <w:rFonts w:ascii="Inter" w:hAnsi="Inter"/>
          <w:sz w:val="20"/>
          <w:szCs w:val="20"/>
        </w:rPr>
        <w:t>,</w:t>
      </w:r>
    </w:p>
    <w:p w14:paraId="63FC3511" w14:textId="37FE747D" w:rsidR="00157440" w:rsidRPr="002557E0" w:rsidRDefault="00157440" w:rsidP="00BB0FC3">
      <w:pPr>
        <w:pStyle w:val="Akapitzlist"/>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ind w:left="567" w:hanging="283"/>
        <w:jc w:val="both"/>
        <w:rPr>
          <w:rFonts w:ascii="Inter" w:hAnsi="Inter"/>
          <w:sz w:val="20"/>
          <w:szCs w:val="20"/>
        </w:rPr>
      </w:pPr>
      <w:r w:rsidRPr="002557E0">
        <w:rPr>
          <w:rFonts w:ascii="Inter" w:hAnsi="Inter"/>
          <w:sz w:val="20"/>
          <w:szCs w:val="20"/>
        </w:rPr>
        <w:t xml:space="preserve">uzyskania ostatecznej decyzji pozwolenia na użytkowanie (lub innych zgód wymaganych do użytkowania zgodnie z przepisami prawa) oraz wszelkich innych decyzji administracyjnych oraz ich zmian niezbędnych do zrealizowania </w:t>
      </w:r>
      <w:r w:rsidR="00FE4869" w:rsidRPr="002557E0">
        <w:rPr>
          <w:rFonts w:ascii="Inter" w:hAnsi="Inter"/>
          <w:sz w:val="20"/>
          <w:szCs w:val="20"/>
        </w:rPr>
        <w:t>Przedmiotu Zamówienia</w:t>
      </w:r>
      <w:r w:rsidRPr="002557E0">
        <w:rPr>
          <w:rFonts w:ascii="Inter" w:hAnsi="Inter"/>
          <w:sz w:val="20"/>
          <w:szCs w:val="20"/>
        </w:rPr>
        <w:t xml:space="preserve"> a nie uzyskanych uprzednio przez Zamawiającego</w:t>
      </w:r>
      <w:r w:rsidR="001E7BF2" w:rsidRPr="002557E0">
        <w:rPr>
          <w:rFonts w:ascii="Inter" w:hAnsi="Inter"/>
          <w:sz w:val="20"/>
          <w:szCs w:val="20"/>
        </w:rPr>
        <w:t xml:space="preserve"> (</w:t>
      </w:r>
      <w:r w:rsidR="00BB490B" w:rsidRPr="002557E0">
        <w:rPr>
          <w:rFonts w:ascii="Inter" w:hAnsi="Inter"/>
          <w:sz w:val="20"/>
          <w:szCs w:val="20"/>
        </w:rPr>
        <w:t>jeśli z mocy obowiązujących przepisów to konieczne</w:t>
      </w:r>
      <w:r w:rsidR="001E7BF2" w:rsidRPr="002557E0">
        <w:rPr>
          <w:rFonts w:ascii="Inter" w:hAnsi="Inter"/>
          <w:sz w:val="20"/>
          <w:szCs w:val="20"/>
        </w:rPr>
        <w:t>)</w:t>
      </w:r>
      <w:r w:rsidRPr="002557E0">
        <w:rPr>
          <w:rFonts w:ascii="Inter" w:hAnsi="Inter"/>
          <w:sz w:val="20"/>
          <w:szCs w:val="20"/>
        </w:rPr>
        <w:t>,</w:t>
      </w:r>
    </w:p>
    <w:p w14:paraId="5D8CADC2" w14:textId="17A75EDB" w:rsidR="00157440" w:rsidRPr="00087C91" w:rsidRDefault="00157440" w:rsidP="00BB0FC3">
      <w:pPr>
        <w:pStyle w:val="Akapitzlist"/>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ind w:left="567" w:hanging="283"/>
        <w:jc w:val="both"/>
        <w:rPr>
          <w:rFonts w:ascii="Inter" w:hAnsi="Inter"/>
          <w:sz w:val="20"/>
          <w:szCs w:val="20"/>
        </w:rPr>
      </w:pPr>
      <w:r w:rsidRPr="00087C91">
        <w:rPr>
          <w:rFonts w:ascii="Inter" w:hAnsi="Inter"/>
          <w:sz w:val="20"/>
          <w:szCs w:val="20"/>
        </w:rPr>
        <w:t xml:space="preserve">uzyskania wszelkich niezbędnych odbiorów </w:t>
      </w:r>
      <w:r w:rsidR="00FE4869" w:rsidRPr="00087C91">
        <w:rPr>
          <w:rFonts w:ascii="Inter" w:hAnsi="Inter"/>
          <w:sz w:val="20"/>
          <w:szCs w:val="20"/>
        </w:rPr>
        <w:t>prac</w:t>
      </w:r>
      <w:r w:rsidRPr="00087C91">
        <w:rPr>
          <w:rFonts w:ascii="Inter" w:hAnsi="Inter"/>
          <w:sz w:val="20"/>
          <w:szCs w:val="20"/>
        </w:rPr>
        <w:t xml:space="preserve"> przez jednostki zewnętrzne oraz uzyskanie wszelkich wymaganych uzgodnień z tymi jednostkami administracji publicznej,</w:t>
      </w:r>
    </w:p>
    <w:p w14:paraId="78F2CA7C" w14:textId="3364984A" w:rsidR="00157440" w:rsidRPr="00087C91" w:rsidRDefault="00157440" w:rsidP="00BB0FC3">
      <w:pPr>
        <w:pStyle w:val="Akapitzlist"/>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567" w:hanging="283"/>
        <w:jc w:val="both"/>
        <w:rPr>
          <w:rFonts w:ascii="Inter" w:hAnsi="Inter"/>
          <w:sz w:val="20"/>
          <w:szCs w:val="20"/>
        </w:rPr>
      </w:pPr>
      <w:r w:rsidRPr="00087C91">
        <w:rPr>
          <w:rFonts w:ascii="Inter" w:hAnsi="Inter"/>
          <w:sz w:val="20"/>
          <w:szCs w:val="20"/>
        </w:rPr>
        <w:t>wykonania wszystkich badań, testów i pomiarów, niezbędnych do wykonania i</w:t>
      </w:r>
      <w:r w:rsidR="001C09F0" w:rsidRPr="00087C91">
        <w:rPr>
          <w:rFonts w:ascii="Inter" w:hAnsi="Inter"/>
          <w:sz w:val="20"/>
          <w:szCs w:val="20"/>
        </w:rPr>
        <w:t> </w:t>
      </w:r>
      <w:r w:rsidRPr="00087C91">
        <w:rPr>
          <w:rFonts w:ascii="Inter" w:hAnsi="Inter"/>
          <w:sz w:val="20"/>
          <w:szCs w:val="20"/>
        </w:rPr>
        <w:t xml:space="preserve">zaakceptowania wykonywanych </w:t>
      </w:r>
      <w:r w:rsidR="00FE4869" w:rsidRPr="00087C91">
        <w:rPr>
          <w:rFonts w:ascii="Inter" w:hAnsi="Inter"/>
          <w:sz w:val="20"/>
          <w:szCs w:val="20"/>
        </w:rPr>
        <w:t>prac</w:t>
      </w:r>
      <w:r w:rsidRPr="00087C91">
        <w:rPr>
          <w:rFonts w:ascii="Inter" w:hAnsi="Inter"/>
          <w:sz w:val="20"/>
          <w:szCs w:val="20"/>
        </w:rPr>
        <w:t xml:space="preserve"> zgodnie z obowiązującymi normami oraz przepisami prawa. Wszelkie badania, testy i pomiary dokonane w trakcie realizacji </w:t>
      </w:r>
      <w:r w:rsidR="00FE4869" w:rsidRPr="00087C91">
        <w:rPr>
          <w:rFonts w:ascii="Inter" w:hAnsi="Inter"/>
          <w:sz w:val="20"/>
          <w:szCs w:val="20"/>
        </w:rPr>
        <w:t>Przedmiotu Zamówienia</w:t>
      </w:r>
      <w:r w:rsidRPr="00087C91">
        <w:rPr>
          <w:rFonts w:ascii="Inter" w:hAnsi="Inter"/>
          <w:sz w:val="20"/>
          <w:szCs w:val="20"/>
        </w:rPr>
        <w:t xml:space="preserve"> przeprowadzone przez Wykonawcę zostaną w taki sposób, aby nie spowodować trudności dla otoczenia oraz </w:t>
      </w:r>
      <w:r w:rsidR="006E7D8D" w:rsidRPr="00087C91">
        <w:rPr>
          <w:rFonts w:ascii="Inter" w:hAnsi="Inter"/>
          <w:sz w:val="20"/>
          <w:szCs w:val="20"/>
        </w:rPr>
        <w:t>pracy</w:t>
      </w:r>
      <w:r w:rsidRPr="00087C91">
        <w:rPr>
          <w:rFonts w:ascii="Inter" w:hAnsi="Inter"/>
          <w:sz w:val="20"/>
          <w:szCs w:val="20"/>
        </w:rPr>
        <w:t xml:space="preserve"> Kompleksu nr 3 ŁSSE S.A. w Łodzi, </w:t>
      </w:r>
    </w:p>
    <w:p w14:paraId="154EDD2D" w14:textId="5BA1E49C" w:rsidR="00157440" w:rsidRPr="00087C91" w:rsidRDefault="00157440" w:rsidP="00BB0FC3">
      <w:pPr>
        <w:pStyle w:val="Akapitzlist"/>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567" w:hanging="283"/>
        <w:jc w:val="both"/>
        <w:rPr>
          <w:rFonts w:ascii="Inter" w:hAnsi="Inter"/>
          <w:sz w:val="20"/>
          <w:szCs w:val="20"/>
        </w:rPr>
      </w:pPr>
      <w:r w:rsidRPr="00087C91">
        <w:rPr>
          <w:rFonts w:ascii="Inter" w:hAnsi="Inter"/>
          <w:sz w:val="20"/>
          <w:szCs w:val="20"/>
        </w:rPr>
        <w:t xml:space="preserve">podejmowania niezwłocznie wszelkich działań ratunkowych lub zabezpieczających </w:t>
      </w:r>
      <w:r w:rsidR="00FE4869" w:rsidRPr="00087C91">
        <w:rPr>
          <w:rFonts w:ascii="Inter" w:hAnsi="Inter"/>
          <w:sz w:val="20"/>
          <w:szCs w:val="20"/>
        </w:rPr>
        <w:t>Przedmiot Zamówienia</w:t>
      </w:r>
      <w:r w:rsidRPr="00087C91">
        <w:rPr>
          <w:rFonts w:ascii="Inter" w:hAnsi="Inter"/>
          <w:sz w:val="20"/>
          <w:szCs w:val="20"/>
        </w:rPr>
        <w:t xml:space="preserve"> oraz teren prowadzenia prac w przypadku awarii, uszkodzenia czy też innego nagłego </w:t>
      </w:r>
      <w:r w:rsidRPr="00087C91">
        <w:rPr>
          <w:rFonts w:ascii="Inter" w:hAnsi="Inter"/>
          <w:sz w:val="20"/>
          <w:szCs w:val="20"/>
        </w:rPr>
        <w:lastRenderedPageBreak/>
        <w:t xml:space="preserve">zewnętrznego niekorzystnego czynnika. Wykonawca jest obowiązany powiadomić </w:t>
      </w:r>
      <w:r w:rsidR="004C434B" w:rsidRPr="00087C91">
        <w:rPr>
          <w:rFonts w:ascii="Inter" w:hAnsi="Inter"/>
          <w:sz w:val="20"/>
          <w:szCs w:val="20"/>
        </w:rPr>
        <w:t xml:space="preserve">niezwłocznie </w:t>
      </w:r>
      <w:r w:rsidRPr="00087C91">
        <w:rPr>
          <w:rFonts w:ascii="Inter" w:hAnsi="Inter"/>
          <w:sz w:val="20"/>
          <w:szCs w:val="20"/>
        </w:rPr>
        <w:t>Zamawiającego o każdym takim przypadku</w:t>
      </w:r>
      <w:r w:rsidR="00FE4869" w:rsidRPr="00087C91">
        <w:rPr>
          <w:rFonts w:ascii="Inter" w:hAnsi="Inter"/>
          <w:sz w:val="20"/>
          <w:szCs w:val="20"/>
        </w:rPr>
        <w:t xml:space="preserve"> drogą elektroniczną na adres e-mail Zamawiającego</w:t>
      </w:r>
      <w:r w:rsidR="00F40730" w:rsidRPr="00087C91">
        <w:rPr>
          <w:rFonts w:ascii="Inter" w:hAnsi="Inter"/>
          <w:sz w:val="20"/>
          <w:szCs w:val="20"/>
        </w:rPr>
        <w:t>,</w:t>
      </w:r>
    </w:p>
    <w:p w14:paraId="0D87D101" w14:textId="59587F84" w:rsidR="00157440" w:rsidRPr="002557E0" w:rsidRDefault="00157440" w:rsidP="00BB0FC3">
      <w:pPr>
        <w:pStyle w:val="Akapitzlist"/>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567" w:hanging="283"/>
        <w:jc w:val="both"/>
        <w:rPr>
          <w:rFonts w:ascii="Inter" w:hAnsi="Inter"/>
          <w:strike/>
          <w:sz w:val="20"/>
          <w:szCs w:val="20"/>
        </w:rPr>
      </w:pPr>
      <w:r w:rsidRPr="002557E0">
        <w:rPr>
          <w:rFonts w:ascii="Inter" w:hAnsi="Inter"/>
          <w:sz w:val="20"/>
          <w:szCs w:val="20"/>
        </w:rPr>
        <w:t xml:space="preserve">zarejestrowania dziennika budowy </w:t>
      </w:r>
      <w:r w:rsidR="00CC788D" w:rsidRPr="002557E0">
        <w:rPr>
          <w:rFonts w:ascii="Inter" w:hAnsi="Inter"/>
          <w:sz w:val="20"/>
          <w:szCs w:val="20"/>
        </w:rPr>
        <w:t>(</w:t>
      </w:r>
      <w:r w:rsidR="00BB490B" w:rsidRPr="002557E0">
        <w:rPr>
          <w:rFonts w:ascii="Inter" w:hAnsi="Inter"/>
          <w:sz w:val="20"/>
          <w:szCs w:val="20"/>
        </w:rPr>
        <w:t>jeśli z mocy obowiązujących przepisów to konieczne</w:t>
      </w:r>
      <w:r w:rsidR="00CC788D" w:rsidRPr="002557E0">
        <w:rPr>
          <w:rFonts w:ascii="Inter" w:hAnsi="Inter"/>
          <w:sz w:val="20"/>
          <w:szCs w:val="20"/>
        </w:rPr>
        <w:t>)</w:t>
      </w:r>
      <w:r w:rsidRPr="002557E0">
        <w:rPr>
          <w:rFonts w:ascii="Inter" w:hAnsi="Inter"/>
          <w:sz w:val="20"/>
          <w:szCs w:val="20"/>
        </w:rPr>
        <w:t>,</w:t>
      </w:r>
    </w:p>
    <w:p w14:paraId="2E69DC0C" w14:textId="21F1EF05" w:rsidR="00157440" w:rsidRPr="00087C91" w:rsidRDefault="00157440" w:rsidP="00BB0FC3">
      <w:pPr>
        <w:pStyle w:val="Akapitzlist"/>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567" w:hanging="283"/>
        <w:jc w:val="both"/>
        <w:rPr>
          <w:rFonts w:ascii="Inter" w:hAnsi="Inter"/>
          <w:sz w:val="20"/>
          <w:szCs w:val="20"/>
        </w:rPr>
      </w:pPr>
      <w:r w:rsidRPr="00087C91">
        <w:rPr>
          <w:rFonts w:ascii="Inter" w:hAnsi="Inter"/>
          <w:sz w:val="20"/>
          <w:szCs w:val="20"/>
        </w:rPr>
        <w:t xml:space="preserve">zawiadomienia organu nadzoru budowlanego oraz projektanta sprawującego nadzór budowlany </w:t>
      </w:r>
      <w:r w:rsidR="002E7059">
        <w:rPr>
          <w:rFonts w:ascii="Inter" w:hAnsi="Inter"/>
          <w:sz w:val="20"/>
          <w:szCs w:val="20"/>
        </w:rPr>
        <w:br/>
      </w:r>
      <w:r w:rsidRPr="00087C91">
        <w:rPr>
          <w:rFonts w:ascii="Inter" w:hAnsi="Inter"/>
          <w:sz w:val="20"/>
          <w:szCs w:val="20"/>
        </w:rPr>
        <w:t>o zamierzonym terminie rozpoczęcia</w:t>
      </w:r>
      <w:r w:rsidR="00FE4869" w:rsidRPr="00087C91">
        <w:rPr>
          <w:rFonts w:ascii="Inter" w:hAnsi="Inter"/>
          <w:sz w:val="20"/>
          <w:szCs w:val="20"/>
        </w:rPr>
        <w:t xml:space="preserve"> prac </w:t>
      </w:r>
      <w:r w:rsidRPr="00087C91">
        <w:rPr>
          <w:rFonts w:ascii="Inter" w:hAnsi="Inter"/>
          <w:sz w:val="20"/>
          <w:szCs w:val="20"/>
        </w:rPr>
        <w:t>zgodnie z obowiązującymi przepisami</w:t>
      </w:r>
      <w:r w:rsidR="00F40730" w:rsidRPr="00087C91">
        <w:rPr>
          <w:rFonts w:ascii="Inter" w:hAnsi="Inter"/>
          <w:sz w:val="20"/>
          <w:szCs w:val="20"/>
        </w:rPr>
        <w:t>,</w:t>
      </w:r>
    </w:p>
    <w:p w14:paraId="53EE75BD" w14:textId="049A4ACF" w:rsidR="00157440" w:rsidRPr="00087C91" w:rsidRDefault="00157440" w:rsidP="00BB0FC3">
      <w:pPr>
        <w:pStyle w:val="Akapitzlist"/>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567" w:hanging="283"/>
        <w:jc w:val="both"/>
        <w:rPr>
          <w:rFonts w:ascii="Inter" w:hAnsi="Inter"/>
          <w:sz w:val="20"/>
          <w:szCs w:val="20"/>
        </w:rPr>
      </w:pPr>
      <w:r w:rsidRPr="00087C91">
        <w:rPr>
          <w:rFonts w:ascii="Inter" w:hAnsi="Inter"/>
          <w:sz w:val="20"/>
          <w:szCs w:val="20"/>
        </w:rPr>
        <w:t>zapewnienia kierowników poszczególnych rodzajów robót budowlanych, w tym kierownika budowy przez osoby posiadające ważne uprawnienia do pełnienia samodzielnych funkcji technicznych w budownictwie w poszczególnych specjalnościach i</w:t>
      </w:r>
      <w:r w:rsidR="006F7800" w:rsidRPr="00087C91">
        <w:t> </w:t>
      </w:r>
      <w:r w:rsidRPr="00087C91">
        <w:rPr>
          <w:rFonts w:ascii="Inter" w:hAnsi="Inter"/>
          <w:sz w:val="20"/>
          <w:szCs w:val="20"/>
        </w:rPr>
        <w:t>branżach,</w:t>
      </w:r>
    </w:p>
    <w:p w14:paraId="7E27BF2E" w14:textId="0DDD8A67" w:rsidR="00157440" w:rsidRPr="00087C91" w:rsidRDefault="00157440" w:rsidP="00BB0FC3">
      <w:pPr>
        <w:pStyle w:val="Akapitzlist"/>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567" w:hanging="283"/>
        <w:jc w:val="both"/>
        <w:rPr>
          <w:rFonts w:ascii="Inter" w:hAnsi="Inter"/>
          <w:sz w:val="20"/>
          <w:szCs w:val="20"/>
        </w:rPr>
      </w:pPr>
      <w:r w:rsidRPr="00087C91">
        <w:rPr>
          <w:rFonts w:ascii="Inter" w:hAnsi="Inter"/>
          <w:sz w:val="20"/>
          <w:szCs w:val="20"/>
        </w:rPr>
        <w:t xml:space="preserve">protokolarnego przejęcia terenu </w:t>
      </w:r>
      <w:r w:rsidR="00FE4869" w:rsidRPr="00087C91">
        <w:rPr>
          <w:rFonts w:ascii="Inter" w:hAnsi="Inter"/>
          <w:sz w:val="20"/>
          <w:szCs w:val="20"/>
        </w:rPr>
        <w:t>prac</w:t>
      </w:r>
      <w:r w:rsidRPr="00087C91">
        <w:rPr>
          <w:rFonts w:ascii="Inter" w:hAnsi="Inter"/>
          <w:sz w:val="20"/>
          <w:szCs w:val="20"/>
        </w:rPr>
        <w:t>,</w:t>
      </w:r>
    </w:p>
    <w:p w14:paraId="0D996218" w14:textId="1241F121" w:rsidR="00FE4869" w:rsidRPr="00087C91" w:rsidRDefault="00FE4869" w:rsidP="00BB0FC3">
      <w:pPr>
        <w:pStyle w:val="Akapitzlist"/>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567" w:hanging="283"/>
        <w:jc w:val="both"/>
        <w:rPr>
          <w:rFonts w:ascii="Inter" w:hAnsi="Inter"/>
          <w:sz w:val="20"/>
          <w:szCs w:val="20"/>
        </w:rPr>
      </w:pPr>
      <w:bookmarkStart w:id="1" w:name="_Hlk214539648"/>
      <w:r w:rsidRPr="00087C91">
        <w:rPr>
          <w:rFonts w:ascii="Inter" w:hAnsi="Inter"/>
          <w:sz w:val="20"/>
          <w:szCs w:val="20"/>
        </w:rPr>
        <w:t>opracowania na własny koszt niezbędnych wymaganych odpowiednimi przepisami dokumentów dotyczących bezpieczeństwa i higieny pracy</w:t>
      </w:r>
      <w:r w:rsidR="00844526" w:rsidRPr="00087C91">
        <w:rPr>
          <w:rFonts w:ascii="Inter" w:hAnsi="Inter"/>
          <w:sz w:val="20"/>
          <w:szCs w:val="20"/>
        </w:rPr>
        <w:t>, w szczególności planu bezpieczeństwa i ochrony zdrowi</w:t>
      </w:r>
      <w:r w:rsidR="00293402" w:rsidRPr="00087C91">
        <w:rPr>
          <w:rFonts w:ascii="Inter" w:hAnsi="Inter"/>
          <w:sz w:val="20"/>
          <w:szCs w:val="20"/>
        </w:rPr>
        <w:t>a</w:t>
      </w:r>
      <w:r w:rsidRPr="00087C91">
        <w:rPr>
          <w:rFonts w:ascii="Inter" w:hAnsi="Inter"/>
          <w:sz w:val="20"/>
          <w:szCs w:val="20"/>
        </w:rPr>
        <w:t xml:space="preserve"> dla wykonywania zamawianych prac zgodnie z wymogami obowiązujących przepisów</w:t>
      </w:r>
      <w:bookmarkEnd w:id="1"/>
      <w:r w:rsidRPr="00087C91">
        <w:rPr>
          <w:rFonts w:ascii="Inter" w:hAnsi="Inter"/>
          <w:sz w:val="20"/>
          <w:szCs w:val="20"/>
        </w:rPr>
        <w:t>. Jeśli przepisy szczegółowe dotyczące specyfiki prac objętych Przedmiotem Zamówienia wymagają przygotowania innych dokumentów od opisanych powyżej to Wykonawca przygotuje je na własny koszt</w:t>
      </w:r>
      <w:r w:rsidR="0047788B" w:rsidRPr="00087C91">
        <w:rPr>
          <w:rFonts w:ascii="Inter" w:hAnsi="Inter"/>
          <w:sz w:val="20"/>
          <w:szCs w:val="20"/>
        </w:rPr>
        <w:t>,</w:t>
      </w:r>
    </w:p>
    <w:p w14:paraId="497CE4B8" w14:textId="77777777" w:rsidR="00157440" w:rsidRPr="00087C91" w:rsidRDefault="00157440" w:rsidP="00BB0FC3">
      <w:pPr>
        <w:pStyle w:val="Akapitzlist"/>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567" w:hanging="283"/>
        <w:jc w:val="both"/>
        <w:rPr>
          <w:rFonts w:ascii="Inter" w:hAnsi="Inter"/>
          <w:sz w:val="20"/>
          <w:szCs w:val="20"/>
        </w:rPr>
      </w:pPr>
      <w:r w:rsidRPr="00087C91">
        <w:rPr>
          <w:rFonts w:ascii="Inter" w:hAnsi="Inter"/>
          <w:sz w:val="20"/>
          <w:szCs w:val="20"/>
        </w:rPr>
        <w:t>wykonania tablic informacyjnych zgodnie z obowiązującymi przepisami,</w:t>
      </w:r>
    </w:p>
    <w:p w14:paraId="575F4EB1" w14:textId="7CB2669F" w:rsidR="00157440" w:rsidRPr="002557E0" w:rsidRDefault="00157440" w:rsidP="00BB0FC3">
      <w:pPr>
        <w:pStyle w:val="Akapitzlist"/>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567" w:hanging="283"/>
        <w:jc w:val="both"/>
        <w:rPr>
          <w:rFonts w:ascii="Inter" w:hAnsi="Inter"/>
          <w:sz w:val="20"/>
          <w:szCs w:val="20"/>
        </w:rPr>
      </w:pPr>
      <w:r w:rsidRPr="002557E0">
        <w:rPr>
          <w:rFonts w:ascii="Inter" w:hAnsi="Inter"/>
          <w:sz w:val="20"/>
          <w:szCs w:val="20"/>
        </w:rPr>
        <w:t xml:space="preserve">prowadzenia dziennika budowy, który winien nieprzerwanie znajdować się na terenie </w:t>
      </w:r>
      <w:r w:rsidR="00FE4869" w:rsidRPr="002557E0">
        <w:rPr>
          <w:rFonts w:ascii="Inter" w:hAnsi="Inter"/>
          <w:sz w:val="20"/>
          <w:szCs w:val="20"/>
        </w:rPr>
        <w:t>prac</w:t>
      </w:r>
      <w:r w:rsidRPr="002557E0">
        <w:rPr>
          <w:rFonts w:ascii="Inter" w:hAnsi="Inter"/>
          <w:sz w:val="20"/>
          <w:szCs w:val="20"/>
        </w:rPr>
        <w:t xml:space="preserve"> i być </w:t>
      </w:r>
      <w:r w:rsidR="00F40730" w:rsidRPr="002557E0">
        <w:rPr>
          <w:rFonts w:ascii="Inter" w:hAnsi="Inter"/>
          <w:sz w:val="20"/>
          <w:szCs w:val="20"/>
        </w:rPr>
        <w:br/>
      </w:r>
      <w:r w:rsidRPr="002557E0">
        <w:rPr>
          <w:rFonts w:ascii="Inter" w:hAnsi="Inter"/>
          <w:sz w:val="20"/>
          <w:szCs w:val="20"/>
        </w:rPr>
        <w:t xml:space="preserve">w tym czasie do pełnej dyspozycji Zamawiającego, </w:t>
      </w:r>
      <w:r w:rsidR="00677B86" w:rsidRPr="002557E0">
        <w:rPr>
          <w:rFonts w:ascii="Inter" w:hAnsi="Inter"/>
          <w:sz w:val="20"/>
          <w:szCs w:val="20"/>
        </w:rPr>
        <w:t>i</w:t>
      </w:r>
      <w:r w:rsidRPr="002557E0">
        <w:rPr>
          <w:rFonts w:ascii="Inter" w:hAnsi="Inter"/>
          <w:sz w:val="20"/>
          <w:szCs w:val="20"/>
        </w:rPr>
        <w:t xml:space="preserve">nspektorów </w:t>
      </w:r>
      <w:r w:rsidR="00677B86" w:rsidRPr="002557E0">
        <w:rPr>
          <w:rFonts w:ascii="Inter" w:hAnsi="Inter"/>
          <w:sz w:val="20"/>
          <w:szCs w:val="20"/>
        </w:rPr>
        <w:t>n</w:t>
      </w:r>
      <w:r w:rsidRPr="002557E0">
        <w:rPr>
          <w:rFonts w:ascii="Inter" w:hAnsi="Inter"/>
          <w:sz w:val="20"/>
          <w:szCs w:val="20"/>
        </w:rPr>
        <w:t>adzoru, bądź też, wskazanych przez nich, innych osób trzecich lub podmiotów</w:t>
      </w:r>
      <w:r w:rsidR="00293402" w:rsidRPr="002557E0">
        <w:rPr>
          <w:rFonts w:ascii="Inter" w:hAnsi="Inter"/>
          <w:sz w:val="20"/>
          <w:szCs w:val="20"/>
        </w:rPr>
        <w:t xml:space="preserve"> (</w:t>
      </w:r>
      <w:r w:rsidR="00BB490B" w:rsidRPr="002557E0">
        <w:rPr>
          <w:rFonts w:ascii="Inter" w:hAnsi="Inter"/>
          <w:sz w:val="20"/>
          <w:szCs w:val="20"/>
        </w:rPr>
        <w:t>jeśli z mocy obowiązujących przepisów to konieczne</w:t>
      </w:r>
      <w:r w:rsidR="00293402" w:rsidRPr="002557E0">
        <w:rPr>
          <w:rFonts w:ascii="Inter" w:hAnsi="Inter"/>
          <w:sz w:val="20"/>
          <w:szCs w:val="20"/>
        </w:rPr>
        <w:t>)</w:t>
      </w:r>
      <w:r w:rsidRPr="002557E0">
        <w:rPr>
          <w:rFonts w:ascii="Inter" w:hAnsi="Inter"/>
          <w:sz w:val="20"/>
          <w:szCs w:val="20"/>
        </w:rPr>
        <w:t>,</w:t>
      </w:r>
    </w:p>
    <w:p w14:paraId="7E5AD30F" w14:textId="307D2749" w:rsidR="00157440" w:rsidRPr="00087C91" w:rsidRDefault="00157440" w:rsidP="00BB0FC3">
      <w:pPr>
        <w:pStyle w:val="Akapitzlist"/>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567" w:hanging="283"/>
        <w:jc w:val="both"/>
        <w:rPr>
          <w:rFonts w:ascii="Inter" w:hAnsi="Inter"/>
          <w:sz w:val="20"/>
          <w:szCs w:val="20"/>
        </w:rPr>
      </w:pPr>
      <w:r w:rsidRPr="00087C91">
        <w:rPr>
          <w:rFonts w:ascii="Inter" w:hAnsi="Inter"/>
          <w:sz w:val="20"/>
          <w:szCs w:val="20"/>
        </w:rPr>
        <w:t>zapewnienia we własnym zakresie niezbędnego zaplecza, w tym miejsc składowania materiałów oraz zapewnienia ochrony</w:t>
      </w:r>
      <w:r w:rsidR="00D323F9" w:rsidRPr="00087C91">
        <w:rPr>
          <w:rFonts w:ascii="Inter" w:hAnsi="Inter"/>
          <w:sz w:val="20"/>
          <w:szCs w:val="20"/>
        </w:rPr>
        <w:t xml:space="preserve"> w miejscu wskazanym przez Zamawiającego</w:t>
      </w:r>
      <w:r w:rsidRPr="00087C91">
        <w:rPr>
          <w:rFonts w:ascii="Inter" w:hAnsi="Inter"/>
          <w:sz w:val="20"/>
          <w:szCs w:val="20"/>
        </w:rPr>
        <w:t>,</w:t>
      </w:r>
    </w:p>
    <w:p w14:paraId="7D5FE2D4" w14:textId="2154B014" w:rsidR="00157440" w:rsidRPr="00087C91" w:rsidRDefault="00157440" w:rsidP="00BB0FC3">
      <w:pPr>
        <w:pStyle w:val="Akapitzlist"/>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567" w:hanging="283"/>
        <w:jc w:val="both"/>
        <w:rPr>
          <w:rFonts w:ascii="Inter" w:hAnsi="Inter"/>
          <w:sz w:val="20"/>
          <w:szCs w:val="20"/>
        </w:rPr>
      </w:pPr>
      <w:r w:rsidRPr="00087C91">
        <w:rPr>
          <w:rFonts w:ascii="Inter" w:hAnsi="Inter"/>
          <w:sz w:val="20"/>
          <w:szCs w:val="20"/>
        </w:rPr>
        <w:t xml:space="preserve">zabezpieczenia terenu </w:t>
      </w:r>
      <w:r w:rsidR="00FE4869" w:rsidRPr="00087C91">
        <w:rPr>
          <w:rFonts w:ascii="Inter" w:hAnsi="Inter"/>
          <w:sz w:val="20"/>
          <w:szCs w:val="20"/>
        </w:rPr>
        <w:t>prac</w:t>
      </w:r>
      <w:r w:rsidR="007B2029" w:rsidRPr="00087C91">
        <w:rPr>
          <w:rFonts w:ascii="Inter" w:hAnsi="Inter"/>
          <w:sz w:val="20"/>
          <w:szCs w:val="20"/>
        </w:rPr>
        <w:t xml:space="preserve"> przed dostępem osób trzecich, nie związanych z realizacją</w:t>
      </w:r>
      <w:r w:rsidR="00FE4869" w:rsidRPr="00087C91">
        <w:rPr>
          <w:rFonts w:ascii="Inter" w:hAnsi="Inter"/>
          <w:sz w:val="20"/>
          <w:szCs w:val="20"/>
        </w:rPr>
        <w:t xml:space="preserve"> Przedmiotu Zamówienia,</w:t>
      </w:r>
    </w:p>
    <w:p w14:paraId="628DCCEF" w14:textId="1FB043E8" w:rsidR="00157440" w:rsidRPr="00087C91" w:rsidRDefault="007B2029" w:rsidP="00BB0FC3">
      <w:pPr>
        <w:pStyle w:val="Akapitzlist"/>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567" w:hanging="283"/>
        <w:jc w:val="both"/>
        <w:rPr>
          <w:rFonts w:ascii="Inter" w:hAnsi="Inter"/>
          <w:sz w:val="20"/>
          <w:szCs w:val="20"/>
        </w:rPr>
      </w:pPr>
      <w:r w:rsidRPr="00087C91">
        <w:rPr>
          <w:rFonts w:ascii="Inter" w:hAnsi="Inter"/>
          <w:sz w:val="20"/>
          <w:szCs w:val="20"/>
        </w:rPr>
        <w:t>utrzymanie</w:t>
      </w:r>
      <w:r w:rsidR="00157440" w:rsidRPr="00087C91">
        <w:rPr>
          <w:rFonts w:ascii="Inter" w:hAnsi="Inter"/>
          <w:sz w:val="20"/>
          <w:szCs w:val="20"/>
        </w:rPr>
        <w:t xml:space="preserve"> dojazdów i dojść do posesji i obiektów budowlanych znajdujących się na terenie Kompleksu 3 ŁSSE S.A. w Łodzi </w:t>
      </w:r>
      <w:r w:rsidR="00FE4869" w:rsidRPr="00087C91">
        <w:rPr>
          <w:rFonts w:ascii="Inter" w:hAnsi="Inter"/>
          <w:sz w:val="20"/>
          <w:szCs w:val="20"/>
        </w:rPr>
        <w:t xml:space="preserve">w </w:t>
      </w:r>
      <w:r w:rsidR="00941AD3" w:rsidRPr="00087C91">
        <w:rPr>
          <w:rFonts w:ascii="Inter" w:hAnsi="Inter"/>
          <w:sz w:val="20"/>
          <w:szCs w:val="20"/>
        </w:rPr>
        <w:t>czasie</w:t>
      </w:r>
      <w:r w:rsidR="00157440" w:rsidRPr="00087C91">
        <w:rPr>
          <w:rFonts w:ascii="Inter" w:hAnsi="Inter"/>
          <w:sz w:val="20"/>
          <w:szCs w:val="20"/>
        </w:rPr>
        <w:t xml:space="preserve"> prowadz</w:t>
      </w:r>
      <w:r w:rsidR="00941AD3" w:rsidRPr="00087C91">
        <w:rPr>
          <w:rFonts w:ascii="Inter" w:hAnsi="Inter"/>
          <w:sz w:val="20"/>
          <w:szCs w:val="20"/>
        </w:rPr>
        <w:t>onych</w:t>
      </w:r>
      <w:r w:rsidR="00157440" w:rsidRPr="00087C91">
        <w:rPr>
          <w:rFonts w:ascii="Inter" w:hAnsi="Inter"/>
          <w:sz w:val="20"/>
          <w:szCs w:val="20"/>
        </w:rPr>
        <w:t xml:space="preserve"> </w:t>
      </w:r>
      <w:r w:rsidR="00FE4869" w:rsidRPr="00087C91">
        <w:rPr>
          <w:rFonts w:ascii="Inter" w:hAnsi="Inter"/>
          <w:sz w:val="20"/>
          <w:szCs w:val="20"/>
        </w:rPr>
        <w:t>prac</w:t>
      </w:r>
      <w:r w:rsidR="00157440" w:rsidRPr="00087C91">
        <w:rPr>
          <w:rFonts w:ascii="Inter" w:hAnsi="Inter"/>
          <w:sz w:val="20"/>
          <w:szCs w:val="20"/>
        </w:rPr>
        <w:t>,</w:t>
      </w:r>
    </w:p>
    <w:p w14:paraId="74FBD8A5" w14:textId="7E4F4A39" w:rsidR="00157440" w:rsidRPr="00087C91" w:rsidRDefault="00157440" w:rsidP="00BB0FC3">
      <w:pPr>
        <w:pStyle w:val="Akapitzlist"/>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567" w:hanging="283"/>
        <w:jc w:val="both"/>
        <w:rPr>
          <w:rFonts w:ascii="Inter" w:hAnsi="Inter"/>
          <w:sz w:val="20"/>
          <w:szCs w:val="20"/>
        </w:rPr>
      </w:pPr>
      <w:r w:rsidRPr="00087C91">
        <w:rPr>
          <w:rFonts w:ascii="Inter" w:hAnsi="Inter"/>
          <w:sz w:val="20"/>
          <w:szCs w:val="20"/>
        </w:rPr>
        <w:t xml:space="preserve">prowadzenia </w:t>
      </w:r>
      <w:r w:rsidR="00941AD3" w:rsidRPr="00087C91">
        <w:rPr>
          <w:rFonts w:ascii="Inter" w:hAnsi="Inter"/>
          <w:sz w:val="20"/>
          <w:szCs w:val="20"/>
        </w:rPr>
        <w:t>prac</w:t>
      </w:r>
      <w:r w:rsidRPr="00087C91">
        <w:rPr>
          <w:rFonts w:ascii="Inter" w:hAnsi="Inter"/>
          <w:sz w:val="20"/>
          <w:szCs w:val="20"/>
        </w:rPr>
        <w:t xml:space="preserve"> objętych niniejszą </w:t>
      </w:r>
      <w:r w:rsidR="00B75A34" w:rsidRPr="00087C91">
        <w:rPr>
          <w:rFonts w:ascii="Inter" w:hAnsi="Inter"/>
          <w:sz w:val="20"/>
          <w:szCs w:val="20"/>
        </w:rPr>
        <w:t>U</w:t>
      </w:r>
      <w:r w:rsidRPr="00087C91">
        <w:rPr>
          <w:rFonts w:ascii="Inter" w:hAnsi="Inter"/>
          <w:sz w:val="20"/>
          <w:szCs w:val="20"/>
        </w:rPr>
        <w:t xml:space="preserve">mową w sposób niepowodujący szkód, w tym zagrożenia bezpieczeństwa ani emisji zanieczyszczeń </w:t>
      </w:r>
      <w:r w:rsidR="00941AD3" w:rsidRPr="00087C91">
        <w:rPr>
          <w:rFonts w:ascii="Inter" w:hAnsi="Inter"/>
          <w:sz w:val="20"/>
          <w:szCs w:val="20"/>
        </w:rPr>
        <w:t xml:space="preserve">w pomieszczeniach sąsiednich oraz w korytarzach, a ponadto </w:t>
      </w:r>
      <w:r w:rsidRPr="00087C91">
        <w:rPr>
          <w:rFonts w:ascii="Inter" w:hAnsi="Inter"/>
          <w:sz w:val="20"/>
          <w:szCs w:val="20"/>
        </w:rPr>
        <w:t>na nieruchomości sąsiednie i wspólne drogi dojazdowe,</w:t>
      </w:r>
    </w:p>
    <w:p w14:paraId="1C6981C6" w14:textId="4034D295" w:rsidR="00157440" w:rsidRPr="00087C91" w:rsidRDefault="00157440" w:rsidP="00BB0FC3">
      <w:pPr>
        <w:pStyle w:val="Akapitzlist"/>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567" w:hanging="283"/>
        <w:jc w:val="both"/>
        <w:rPr>
          <w:rFonts w:ascii="Inter" w:hAnsi="Inter"/>
          <w:sz w:val="20"/>
          <w:szCs w:val="20"/>
        </w:rPr>
      </w:pPr>
      <w:r w:rsidRPr="00087C91">
        <w:rPr>
          <w:rFonts w:ascii="Inter" w:hAnsi="Inter"/>
          <w:sz w:val="20"/>
          <w:szCs w:val="20"/>
        </w:rPr>
        <w:t xml:space="preserve">ponoszenia wszelkich wydatków związanych z realizacja </w:t>
      </w:r>
      <w:r w:rsidR="00941AD3" w:rsidRPr="00087C91">
        <w:rPr>
          <w:rFonts w:ascii="Inter" w:hAnsi="Inter"/>
          <w:sz w:val="20"/>
          <w:szCs w:val="20"/>
        </w:rPr>
        <w:t>Przedmiotu Zamówienia</w:t>
      </w:r>
      <w:r w:rsidRPr="00087C91">
        <w:rPr>
          <w:rFonts w:ascii="Inter" w:hAnsi="Inter"/>
          <w:sz w:val="20"/>
          <w:szCs w:val="20"/>
        </w:rPr>
        <w:t>,</w:t>
      </w:r>
    </w:p>
    <w:p w14:paraId="16A45C1A" w14:textId="77777777" w:rsidR="00157440" w:rsidRPr="002557E0" w:rsidRDefault="00157440" w:rsidP="00BB0FC3">
      <w:pPr>
        <w:pStyle w:val="Akapitzlist"/>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567" w:hanging="283"/>
        <w:jc w:val="both"/>
        <w:rPr>
          <w:rFonts w:ascii="Inter" w:hAnsi="Inter"/>
          <w:strike/>
          <w:sz w:val="20"/>
          <w:szCs w:val="20"/>
        </w:rPr>
      </w:pPr>
      <w:r w:rsidRPr="00087C91">
        <w:rPr>
          <w:rFonts w:ascii="Inter" w:hAnsi="Inter"/>
          <w:sz w:val="20"/>
          <w:szCs w:val="20"/>
        </w:rPr>
        <w:t>utrzymania dróg dojazdowych w czystości oraz niezwłocznej naprawy wszelkich uszkodzeń tych dróg powstałych w związku z prowadzeniem robót objętych niniejsza umową. Koszty związane z realizacje tego punktu ponosi w całości Wykonawca,</w:t>
      </w:r>
    </w:p>
    <w:p w14:paraId="3A6E1CC0" w14:textId="2F11C1A1" w:rsidR="00157440" w:rsidRPr="00087C91" w:rsidRDefault="00157440" w:rsidP="00BB0FC3">
      <w:pPr>
        <w:pStyle w:val="Akapitzlist"/>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567" w:hanging="283"/>
        <w:jc w:val="both"/>
        <w:rPr>
          <w:rFonts w:ascii="Inter" w:hAnsi="Inter"/>
          <w:sz w:val="20"/>
          <w:szCs w:val="20"/>
        </w:rPr>
      </w:pPr>
      <w:r w:rsidRPr="00087C91">
        <w:rPr>
          <w:rFonts w:ascii="Inter" w:hAnsi="Inter"/>
          <w:sz w:val="20"/>
          <w:szCs w:val="20"/>
        </w:rPr>
        <w:t xml:space="preserve">przekazania zwrotnego terenu prowadzenia prac Zamawiającemu po zakończeniu </w:t>
      </w:r>
      <w:r w:rsidR="007A4529" w:rsidRPr="00087C91">
        <w:rPr>
          <w:rFonts w:ascii="Inter" w:hAnsi="Inter"/>
          <w:sz w:val="20"/>
          <w:szCs w:val="20"/>
        </w:rPr>
        <w:t>prac</w:t>
      </w:r>
      <w:r w:rsidRPr="00087C91">
        <w:rPr>
          <w:rFonts w:ascii="Inter" w:hAnsi="Inter"/>
          <w:sz w:val="20"/>
          <w:szCs w:val="20"/>
        </w:rPr>
        <w:t xml:space="preserve"> objętych niniejszą umową,</w:t>
      </w:r>
    </w:p>
    <w:p w14:paraId="2D51BA48" w14:textId="697C3BE9" w:rsidR="00157440" w:rsidRPr="00087C91" w:rsidRDefault="00157440" w:rsidP="00BB0FC3">
      <w:pPr>
        <w:pStyle w:val="Akapitzlist"/>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567" w:hanging="283"/>
        <w:jc w:val="both"/>
        <w:rPr>
          <w:rFonts w:ascii="Inter" w:hAnsi="Inter"/>
          <w:sz w:val="20"/>
          <w:szCs w:val="20"/>
        </w:rPr>
      </w:pPr>
      <w:r w:rsidRPr="00087C91">
        <w:rPr>
          <w:rFonts w:ascii="Inter" w:hAnsi="Inter"/>
          <w:sz w:val="20"/>
          <w:szCs w:val="20"/>
        </w:rPr>
        <w:t xml:space="preserve">zapewnienia przez cały czas trwania realizacji prac przedstawicielom Zamawiającego wstępu na teren </w:t>
      </w:r>
      <w:r w:rsidR="00BB490B" w:rsidRPr="00087C91">
        <w:rPr>
          <w:rFonts w:ascii="Inter" w:hAnsi="Inter"/>
          <w:sz w:val="20"/>
          <w:szCs w:val="20"/>
        </w:rPr>
        <w:t>prac</w:t>
      </w:r>
      <w:r w:rsidRPr="00087C91">
        <w:rPr>
          <w:rFonts w:ascii="Inter" w:hAnsi="Inter"/>
          <w:sz w:val="20"/>
          <w:szCs w:val="20"/>
        </w:rPr>
        <w:t xml:space="preserve"> celem wykonania fotografii dokumentującej jakość wykonywanych </w:t>
      </w:r>
      <w:r w:rsidR="007A4529" w:rsidRPr="00087C91">
        <w:rPr>
          <w:rFonts w:ascii="Inter" w:hAnsi="Inter"/>
          <w:sz w:val="20"/>
          <w:szCs w:val="20"/>
        </w:rPr>
        <w:t>prac</w:t>
      </w:r>
      <w:r w:rsidRPr="00087C91">
        <w:rPr>
          <w:rFonts w:ascii="Inter" w:hAnsi="Inter"/>
          <w:sz w:val="20"/>
          <w:szCs w:val="20"/>
        </w:rPr>
        <w:t xml:space="preserve"> oraz ich postępu </w:t>
      </w:r>
      <w:r w:rsidR="002E7059">
        <w:rPr>
          <w:rFonts w:ascii="Inter" w:hAnsi="Inter"/>
          <w:sz w:val="20"/>
          <w:szCs w:val="20"/>
        </w:rPr>
        <w:br/>
      </w:r>
      <w:r w:rsidRPr="00087C91">
        <w:rPr>
          <w:rFonts w:ascii="Inter" w:hAnsi="Inter"/>
          <w:sz w:val="20"/>
          <w:szCs w:val="20"/>
        </w:rPr>
        <w:t>w obecności przedstawiciela Wykonawcy,</w:t>
      </w:r>
    </w:p>
    <w:p w14:paraId="33642F67" w14:textId="673CCC21" w:rsidR="00157440" w:rsidRPr="00087C91" w:rsidRDefault="00157440" w:rsidP="00BB0FC3">
      <w:pPr>
        <w:pStyle w:val="Akapitzlist"/>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567" w:hanging="283"/>
        <w:jc w:val="both"/>
        <w:rPr>
          <w:rFonts w:ascii="Inter" w:hAnsi="Inter"/>
          <w:sz w:val="20"/>
          <w:szCs w:val="20"/>
        </w:rPr>
      </w:pPr>
      <w:r w:rsidRPr="00087C91">
        <w:rPr>
          <w:rFonts w:ascii="Inter" w:hAnsi="Inter"/>
          <w:sz w:val="20"/>
          <w:szCs w:val="20"/>
        </w:rPr>
        <w:t xml:space="preserve">zabezpieczenia </w:t>
      </w:r>
      <w:r w:rsidR="007C06CD" w:rsidRPr="00087C91">
        <w:rPr>
          <w:rFonts w:ascii="Inter" w:hAnsi="Inter"/>
          <w:sz w:val="20"/>
          <w:szCs w:val="20"/>
        </w:rPr>
        <w:t xml:space="preserve">terenu </w:t>
      </w:r>
      <w:r w:rsidR="007A4529" w:rsidRPr="00087C91">
        <w:rPr>
          <w:rFonts w:ascii="Inter" w:hAnsi="Inter"/>
          <w:sz w:val="20"/>
          <w:szCs w:val="20"/>
        </w:rPr>
        <w:t>prac</w:t>
      </w:r>
      <w:r w:rsidRPr="00087C91">
        <w:rPr>
          <w:rFonts w:ascii="Inter" w:hAnsi="Inter"/>
          <w:sz w:val="20"/>
          <w:szCs w:val="20"/>
        </w:rPr>
        <w:t xml:space="preserve"> przed skutkami zdarzeń losowych,</w:t>
      </w:r>
    </w:p>
    <w:p w14:paraId="257B54B1" w14:textId="4BEB44C7" w:rsidR="00157440" w:rsidRPr="00087C91" w:rsidRDefault="00157440" w:rsidP="00BB0FC3">
      <w:pPr>
        <w:pStyle w:val="Akapitzlist"/>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567" w:hanging="283"/>
        <w:jc w:val="both"/>
        <w:rPr>
          <w:rFonts w:ascii="Inter" w:hAnsi="Inter"/>
          <w:sz w:val="20"/>
          <w:szCs w:val="20"/>
        </w:rPr>
      </w:pPr>
      <w:r w:rsidRPr="00087C91">
        <w:rPr>
          <w:rFonts w:ascii="Inter" w:hAnsi="Inter"/>
          <w:sz w:val="20"/>
          <w:szCs w:val="20"/>
        </w:rPr>
        <w:t xml:space="preserve">dokonania procesu utylizacji elementów i materiałów pochodzących z dokonywanych rozbiórek i </w:t>
      </w:r>
      <w:r w:rsidR="007A4529" w:rsidRPr="00087C91">
        <w:rPr>
          <w:rFonts w:ascii="Inter" w:hAnsi="Inter"/>
          <w:sz w:val="20"/>
          <w:szCs w:val="20"/>
        </w:rPr>
        <w:t>prac</w:t>
      </w:r>
      <w:r w:rsidRPr="00087C91">
        <w:rPr>
          <w:rFonts w:ascii="Inter" w:hAnsi="Inter"/>
          <w:sz w:val="20"/>
          <w:szCs w:val="20"/>
        </w:rPr>
        <w:t xml:space="preserve"> budowlanych (jeśli z mocy obowiązujących przepisów to konieczne)</w:t>
      </w:r>
      <w:r w:rsidR="00FD52BB" w:rsidRPr="00087C91">
        <w:rPr>
          <w:rFonts w:ascii="Inter" w:hAnsi="Inter"/>
          <w:sz w:val="20"/>
          <w:szCs w:val="20"/>
        </w:rPr>
        <w:t>,</w:t>
      </w:r>
    </w:p>
    <w:p w14:paraId="076CCEB7" w14:textId="0E6507A9" w:rsidR="00157440" w:rsidRPr="002557E0" w:rsidRDefault="00157440" w:rsidP="00BB0FC3">
      <w:pPr>
        <w:pStyle w:val="Akapitzlist"/>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567" w:hanging="283"/>
        <w:jc w:val="both"/>
        <w:rPr>
          <w:rFonts w:ascii="Inter" w:hAnsi="Inter"/>
          <w:strike/>
          <w:sz w:val="20"/>
          <w:szCs w:val="20"/>
        </w:rPr>
      </w:pPr>
      <w:r w:rsidRPr="00087C91">
        <w:rPr>
          <w:rFonts w:ascii="Inter" w:hAnsi="Inter"/>
          <w:sz w:val="20"/>
          <w:szCs w:val="20"/>
        </w:rPr>
        <w:t>sporządzenia kompletnej dokumentacji niezbędnej do uzyskania prawomocnej decyzji o</w:t>
      </w:r>
      <w:r w:rsidR="00A97C86" w:rsidRPr="00087C91">
        <w:rPr>
          <w:rFonts w:ascii="Inter" w:hAnsi="Inter"/>
          <w:sz w:val="20"/>
          <w:szCs w:val="20"/>
        </w:rPr>
        <w:t> </w:t>
      </w:r>
      <w:r w:rsidRPr="00087C91">
        <w:rPr>
          <w:rFonts w:ascii="Inter" w:hAnsi="Inter"/>
          <w:sz w:val="20"/>
          <w:szCs w:val="20"/>
        </w:rPr>
        <w:t xml:space="preserve">pozwoleniu na użytkowanie </w:t>
      </w:r>
      <w:r w:rsidR="007A4529" w:rsidRPr="00087C91">
        <w:rPr>
          <w:rFonts w:ascii="Inter" w:hAnsi="Inter"/>
          <w:sz w:val="20"/>
          <w:szCs w:val="20"/>
        </w:rPr>
        <w:t>Przedmiotu Zamówienia</w:t>
      </w:r>
      <w:r w:rsidRPr="00087C91">
        <w:rPr>
          <w:rFonts w:ascii="Inter" w:hAnsi="Inter"/>
          <w:sz w:val="20"/>
          <w:szCs w:val="20"/>
        </w:rPr>
        <w:t xml:space="preserve"> oraz do przekazania jej przyszłemu użytkownikowi w celu prawidłowej eksploatacji</w:t>
      </w:r>
      <w:r w:rsidR="00D4006C" w:rsidRPr="002557E0">
        <w:rPr>
          <w:rFonts w:ascii="Inter" w:hAnsi="Inter"/>
          <w:sz w:val="20"/>
          <w:szCs w:val="20"/>
        </w:rPr>
        <w:t xml:space="preserve"> (jeśli z mocy obowiązujących przepisów to konieczne),</w:t>
      </w:r>
    </w:p>
    <w:p w14:paraId="7442EFBC" w14:textId="77777777" w:rsidR="00157440" w:rsidRPr="002557E0" w:rsidRDefault="00157440" w:rsidP="00BB0FC3">
      <w:pPr>
        <w:pStyle w:val="Akapitzlist"/>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567" w:hanging="283"/>
        <w:jc w:val="both"/>
        <w:rPr>
          <w:rFonts w:ascii="Inter" w:hAnsi="Inter"/>
          <w:sz w:val="20"/>
          <w:szCs w:val="20"/>
        </w:rPr>
      </w:pPr>
      <w:r w:rsidRPr="002557E0">
        <w:rPr>
          <w:rFonts w:ascii="Inter" w:hAnsi="Inter"/>
          <w:sz w:val="20"/>
          <w:szCs w:val="20"/>
        </w:rPr>
        <w:t>przygotowania instrukcji eksploatacji i konserwacji,</w:t>
      </w:r>
    </w:p>
    <w:p w14:paraId="17F43664" w14:textId="09558E6D" w:rsidR="00157440" w:rsidRPr="00087C91" w:rsidRDefault="00157440" w:rsidP="00BB0FC3">
      <w:pPr>
        <w:pStyle w:val="Akapitzlist"/>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567" w:hanging="283"/>
        <w:jc w:val="both"/>
        <w:rPr>
          <w:rFonts w:ascii="Inter" w:hAnsi="Inter"/>
          <w:sz w:val="20"/>
          <w:szCs w:val="20"/>
        </w:rPr>
      </w:pPr>
      <w:r w:rsidRPr="00087C91">
        <w:rPr>
          <w:rFonts w:ascii="Inter" w:hAnsi="Inter"/>
          <w:sz w:val="20"/>
          <w:szCs w:val="20"/>
        </w:rPr>
        <w:t xml:space="preserve">przygotowania wszystkich niezbędnych dokumentów, w tym dokumentacji powykonawczej, a w szczególności opracowania dokumentów dotyczących zastosowanych wyrobów budowlanych,  instrukcji obsługi urządzeń, DTR urządzeń, przekazania dokumentów gwarancyjnych, protokołów (np. protokołów uzyskiwanych na etapie realizacji np. z prób i badań), wykonania testów, złożenia oświadczeń, deklaracji </w:t>
      </w:r>
      <w:r w:rsidRPr="00087C91">
        <w:rPr>
          <w:rFonts w:ascii="Inter" w:hAnsi="Inter"/>
          <w:sz w:val="20"/>
          <w:szCs w:val="20"/>
        </w:rPr>
        <w:lastRenderedPageBreak/>
        <w:t>właściwości użytkowych lub krajowych deklaracji właściwości użytkowych wraz  z powołanymi dokumentami odniesienia, certyfikatów, atestów, świadectw materiałowych, dokumentów tzw. jednostkowych dopuszczeń zgodnie z ustawą z dnia 16 kwietnia 2004 roku o wyrobach budowlanych,</w:t>
      </w:r>
    </w:p>
    <w:p w14:paraId="0ED7506E" w14:textId="3BB00F0B" w:rsidR="00157440" w:rsidRPr="00087C91" w:rsidRDefault="00157440" w:rsidP="00BB0FC3">
      <w:pPr>
        <w:pStyle w:val="Akapitzlist"/>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567" w:hanging="283"/>
        <w:jc w:val="both"/>
        <w:rPr>
          <w:rFonts w:ascii="Inter" w:hAnsi="Inter"/>
          <w:sz w:val="20"/>
          <w:szCs w:val="20"/>
        </w:rPr>
      </w:pPr>
      <w:r w:rsidRPr="00087C91">
        <w:rPr>
          <w:rFonts w:ascii="Inter" w:hAnsi="Inter"/>
          <w:sz w:val="20"/>
          <w:szCs w:val="20"/>
        </w:rPr>
        <w:t>opracowanie i przekazanie Zamawiającemu dokumentacji powykonawczej inwestycji w</w:t>
      </w:r>
      <w:r w:rsidR="00C375BB" w:rsidRPr="00087C91">
        <w:rPr>
          <w:rFonts w:ascii="Inter" w:hAnsi="Inter"/>
          <w:sz w:val="20"/>
          <w:szCs w:val="20"/>
        </w:rPr>
        <w:t> </w:t>
      </w:r>
      <w:r w:rsidRPr="00087C91">
        <w:rPr>
          <w:rFonts w:ascii="Inter" w:hAnsi="Inter"/>
          <w:sz w:val="20"/>
          <w:szCs w:val="20"/>
        </w:rPr>
        <w:t>formie papierowej w</w:t>
      </w:r>
      <w:r w:rsidR="00E01109" w:rsidRPr="00087C91">
        <w:rPr>
          <w:rFonts w:ascii="Inter" w:hAnsi="Inter"/>
          <w:sz w:val="20"/>
          <w:szCs w:val="20"/>
        </w:rPr>
        <w:t xml:space="preserve"> trzech</w:t>
      </w:r>
      <w:r w:rsidRPr="00087C91">
        <w:rPr>
          <w:rFonts w:ascii="Inter" w:hAnsi="Inter"/>
          <w:sz w:val="20"/>
          <w:szCs w:val="20"/>
        </w:rPr>
        <w:t xml:space="preserve"> kompletach oraz w wersji elektronicznej jednego kompletu na płycie CD/DVD lub pendrivie. Dokumentację powykonawczą (elektroniczną) należy dostarczyć w formacie oprogramowania, w jakim wykonano projekty tj. np. .dwg, .ath, .doc oraz w formacie .pdf.</w:t>
      </w:r>
      <w:r w:rsidR="003775FF" w:rsidRPr="00087C91">
        <w:rPr>
          <w:rFonts w:ascii="Inter" w:hAnsi="Inter"/>
          <w:sz w:val="20"/>
          <w:szCs w:val="20"/>
        </w:rPr>
        <w:t>,</w:t>
      </w:r>
    </w:p>
    <w:p w14:paraId="753544FA" w14:textId="6C3DED70" w:rsidR="00157440" w:rsidRPr="002557E0" w:rsidRDefault="00157440" w:rsidP="00BB0FC3">
      <w:pPr>
        <w:pStyle w:val="Akapitzlist"/>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567" w:hanging="283"/>
        <w:jc w:val="both"/>
        <w:rPr>
          <w:rFonts w:ascii="Inter" w:hAnsi="Inter"/>
          <w:strike/>
          <w:sz w:val="20"/>
          <w:szCs w:val="20"/>
        </w:rPr>
      </w:pPr>
      <w:r w:rsidRPr="002557E0">
        <w:rPr>
          <w:rFonts w:ascii="Inter" w:hAnsi="Inter"/>
          <w:sz w:val="20"/>
          <w:szCs w:val="20"/>
        </w:rPr>
        <w:t>pozyskanie ostatecznej decyzji pozwolenia na użytkowanie oraz wszelkich innych decyzji administracyjnych oraz ich zmian niezbędnych do zrealizowania Inwestycji a nie uzyskanych uprzednio przez Zamawiającego</w:t>
      </w:r>
      <w:r w:rsidR="00D4006C" w:rsidRPr="002557E0">
        <w:rPr>
          <w:rFonts w:ascii="Inter" w:hAnsi="Inter"/>
          <w:sz w:val="20"/>
          <w:szCs w:val="20"/>
        </w:rPr>
        <w:t xml:space="preserve"> (jeśli z mocy obowiązujących przepisów to konieczne), </w:t>
      </w:r>
    </w:p>
    <w:p w14:paraId="17A433CB" w14:textId="32188D39" w:rsidR="00157440" w:rsidRPr="00087C91" w:rsidRDefault="00157440" w:rsidP="00BB0FC3">
      <w:pPr>
        <w:pStyle w:val="Akapitzlist"/>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567" w:hanging="283"/>
        <w:jc w:val="both"/>
        <w:rPr>
          <w:rFonts w:ascii="Inter" w:hAnsi="Inter"/>
          <w:sz w:val="20"/>
          <w:szCs w:val="20"/>
        </w:rPr>
      </w:pPr>
      <w:r w:rsidRPr="00087C91">
        <w:rPr>
          <w:rFonts w:ascii="Inter" w:hAnsi="Inter"/>
          <w:sz w:val="20"/>
          <w:szCs w:val="20"/>
        </w:rPr>
        <w:t xml:space="preserve">uporządkowanie terenu po wykonanych </w:t>
      </w:r>
      <w:r w:rsidR="007A4529" w:rsidRPr="00087C91">
        <w:rPr>
          <w:rFonts w:ascii="Inter" w:hAnsi="Inter"/>
          <w:sz w:val="20"/>
          <w:szCs w:val="20"/>
        </w:rPr>
        <w:t>prac</w:t>
      </w:r>
      <w:r w:rsidRPr="00087C91">
        <w:rPr>
          <w:rFonts w:ascii="Inter" w:hAnsi="Inter"/>
          <w:sz w:val="20"/>
          <w:szCs w:val="20"/>
        </w:rPr>
        <w:t xml:space="preserve"> budowlanych i instalacyjnych w tym przywrócenie do stanu pierwotnego ewentualnie zniszczonych lub naruszonych </w:t>
      </w:r>
      <w:r w:rsidR="007A4529" w:rsidRPr="00087C91">
        <w:rPr>
          <w:rFonts w:ascii="Inter" w:hAnsi="Inter"/>
          <w:sz w:val="20"/>
          <w:szCs w:val="20"/>
        </w:rPr>
        <w:t xml:space="preserve">powierzchni, przegród budowlanych, </w:t>
      </w:r>
      <w:r w:rsidRPr="00087C91">
        <w:rPr>
          <w:rFonts w:ascii="Inter" w:hAnsi="Inter"/>
          <w:sz w:val="20"/>
          <w:szCs w:val="20"/>
        </w:rPr>
        <w:t>terenów utwardzonych oraz terenów zielonych,</w:t>
      </w:r>
    </w:p>
    <w:p w14:paraId="1163A7B9" w14:textId="4CE89557" w:rsidR="00157440" w:rsidRPr="00087C91" w:rsidRDefault="00157440" w:rsidP="00BB0FC3">
      <w:pPr>
        <w:pStyle w:val="Akapitzlist"/>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567" w:hanging="283"/>
        <w:jc w:val="both"/>
        <w:rPr>
          <w:rFonts w:ascii="Inter" w:hAnsi="Inter"/>
          <w:sz w:val="20"/>
          <w:szCs w:val="20"/>
        </w:rPr>
      </w:pPr>
      <w:bookmarkStart w:id="2" w:name="_Hlk152321122"/>
      <w:r w:rsidRPr="00087C91">
        <w:rPr>
          <w:rFonts w:ascii="Inter" w:hAnsi="Inter"/>
          <w:sz w:val="20"/>
          <w:szCs w:val="20"/>
        </w:rPr>
        <w:t xml:space="preserve">likwidacji terenu zaplecza budowy oraz uporządkowania terenów sąsiadujących z tym terenem po zakończeniu wszystkich </w:t>
      </w:r>
      <w:r w:rsidR="003775FF" w:rsidRPr="00087C91">
        <w:rPr>
          <w:rFonts w:ascii="Inter" w:hAnsi="Inter"/>
          <w:sz w:val="20"/>
          <w:szCs w:val="20"/>
        </w:rPr>
        <w:t>prac</w:t>
      </w:r>
      <w:r w:rsidRPr="00087C91">
        <w:rPr>
          <w:rFonts w:ascii="Inter" w:hAnsi="Inter"/>
          <w:sz w:val="20"/>
          <w:szCs w:val="20"/>
        </w:rPr>
        <w:t xml:space="preserve"> objętych niniejszą umową</w:t>
      </w:r>
      <w:bookmarkEnd w:id="2"/>
      <w:r w:rsidRPr="00087C91">
        <w:rPr>
          <w:rFonts w:ascii="Inter" w:hAnsi="Inter"/>
          <w:sz w:val="20"/>
          <w:szCs w:val="20"/>
        </w:rPr>
        <w:t>,</w:t>
      </w:r>
    </w:p>
    <w:p w14:paraId="372627CB" w14:textId="388FAF4F" w:rsidR="00157440" w:rsidRPr="00087C91" w:rsidRDefault="00157440" w:rsidP="00BB0FC3">
      <w:pPr>
        <w:pStyle w:val="Akapitzlist"/>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567" w:hanging="283"/>
        <w:jc w:val="both"/>
        <w:rPr>
          <w:rFonts w:ascii="Inter" w:hAnsi="Inter"/>
          <w:sz w:val="20"/>
          <w:szCs w:val="20"/>
        </w:rPr>
      </w:pPr>
      <w:bookmarkStart w:id="3" w:name="_Hlk152321106"/>
      <w:r w:rsidRPr="00087C91">
        <w:rPr>
          <w:rFonts w:ascii="Inter" w:hAnsi="Inter"/>
          <w:sz w:val="20"/>
          <w:szCs w:val="20"/>
        </w:rPr>
        <w:t xml:space="preserve">usunięcia wad i usterek stwierdzonych w toku czynności odbiorowych, w terminach określonych </w:t>
      </w:r>
      <w:r w:rsidR="002E7059">
        <w:rPr>
          <w:rFonts w:ascii="Inter" w:hAnsi="Inter"/>
          <w:sz w:val="20"/>
          <w:szCs w:val="20"/>
        </w:rPr>
        <w:br/>
      </w:r>
      <w:r w:rsidRPr="00087C91">
        <w:rPr>
          <w:rFonts w:ascii="Inter" w:hAnsi="Inter"/>
          <w:sz w:val="20"/>
          <w:szCs w:val="20"/>
        </w:rPr>
        <w:t>w protokołach</w:t>
      </w:r>
      <w:bookmarkEnd w:id="3"/>
      <w:r w:rsidR="00FD52BB" w:rsidRPr="00087C91">
        <w:rPr>
          <w:rFonts w:ascii="Inter" w:hAnsi="Inter"/>
          <w:sz w:val="20"/>
          <w:szCs w:val="20"/>
        </w:rPr>
        <w:t>,</w:t>
      </w:r>
    </w:p>
    <w:p w14:paraId="7141353D" w14:textId="77777777" w:rsidR="007A4529" w:rsidRPr="00087C91" w:rsidRDefault="00157440" w:rsidP="00BB0FC3">
      <w:pPr>
        <w:pStyle w:val="Akapitzlist"/>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567" w:hanging="283"/>
        <w:jc w:val="both"/>
        <w:rPr>
          <w:rFonts w:ascii="Inter" w:hAnsi="Inter"/>
          <w:sz w:val="20"/>
          <w:szCs w:val="20"/>
        </w:rPr>
      </w:pPr>
      <w:r w:rsidRPr="00087C91">
        <w:rPr>
          <w:rFonts w:ascii="Inter" w:hAnsi="Inter"/>
          <w:sz w:val="20"/>
          <w:szCs w:val="20"/>
        </w:rPr>
        <w:t>naprawienia na swój koszt wszelkich wyrządzonych szkód oraz ponoszenia wszelkich związanych z tym kosztów, opłat, jak i ewentualnych kar nałożonych przez Policję, Straż Miejską i inne służby publiczne, jeżeli powstały one z winy Wykonawcy</w:t>
      </w:r>
      <w:r w:rsidR="007A4529" w:rsidRPr="00087C91">
        <w:rPr>
          <w:rFonts w:ascii="Inter" w:hAnsi="Inter"/>
          <w:sz w:val="20"/>
          <w:szCs w:val="20"/>
        </w:rPr>
        <w:t>,</w:t>
      </w:r>
    </w:p>
    <w:p w14:paraId="7FF7C738" w14:textId="304E796B" w:rsidR="007A4529" w:rsidRPr="00087C91" w:rsidRDefault="007A4529" w:rsidP="00BB0FC3">
      <w:pPr>
        <w:pStyle w:val="Akapitzlist"/>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567" w:hanging="283"/>
        <w:jc w:val="both"/>
        <w:rPr>
          <w:rFonts w:ascii="Inter" w:hAnsi="Inter"/>
          <w:sz w:val="20"/>
          <w:szCs w:val="20"/>
        </w:rPr>
      </w:pPr>
      <w:r w:rsidRPr="00087C91">
        <w:rPr>
          <w:rFonts w:ascii="Inter" w:hAnsi="Inter"/>
          <w:sz w:val="20"/>
          <w:szCs w:val="20"/>
        </w:rPr>
        <w:t>uporządkowanie terenu prac i przekazania go Zamawiającemu w dniu odbioru końcowego,</w:t>
      </w:r>
    </w:p>
    <w:p w14:paraId="4DD16A71" w14:textId="12C09248" w:rsidR="00157440" w:rsidRPr="00087C91" w:rsidRDefault="007A4529">
      <w:pPr>
        <w:pStyle w:val="Akapitzlist"/>
        <w:widowControl/>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567" w:hanging="283"/>
        <w:jc w:val="both"/>
        <w:rPr>
          <w:rFonts w:ascii="Inter" w:hAnsi="Inter"/>
          <w:sz w:val="20"/>
          <w:szCs w:val="20"/>
        </w:rPr>
      </w:pPr>
      <w:r w:rsidRPr="00087C91">
        <w:rPr>
          <w:rFonts w:ascii="Inter" w:hAnsi="Inter"/>
          <w:sz w:val="20"/>
          <w:szCs w:val="20"/>
        </w:rPr>
        <w:t>zorganizowania we własnym zakresie i na własny koszt wywozu i utylizacji odpadów budowlanych,</w:t>
      </w:r>
      <w:r w:rsidR="00D4006C" w:rsidRPr="00087C91">
        <w:rPr>
          <w:rFonts w:ascii="Inter" w:hAnsi="Inter"/>
          <w:sz w:val="20"/>
          <w:szCs w:val="20"/>
        </w:rPr>
        <w:t xml:space="preserve"> w tym odpadów niebezpiecznych</w:t>
      </w:r>
      <w:r w:rsidRPr="00087C91">
        <w:rPr>
          <w:rFonts w:ascii="Inter" w:hAnsi="Inter"/>
          <w:sz w:val="20"/>
          <w:szCs w:val="20"/>
        </w:rPr>
        <w:t xml:space="preserve"> zgodnie z obowiązującymi przepisami w tym zakresie. Odpady powinny być usunięte z miejsca ich tymczasowego magazynowania najpóźniej w dniu odbioru końcowego prac i przetransportowane na składowisko</w:t>
      </w:r>
      <w:r w:rsidR="00D4006C" w:rsidRPr="00087C91">
        <w:rPr>
          <w:rFonts w:ascii="Inter" w:hAnsi="Inter"/>
          <w:sz w:val="20"/>
          <w:szCs w:val="20"/>
        </w:rPr>
        <w:t>.</w:t>
      </w:r>
    </w:p>
    <w:p w14:paraId="3E113FFE" w14:textId="3245B421" w:rsidR="00CA22B8" w:rsidRPr="00087C91" w:rsidRDefault="00CA22B8" w:rsidP="00BB0FC3">
      <w:pPr>
        <w:pStyle w:val="Akapitzlist"/>
        <w:numPr>
          <w:ilvl w:val="0"/>
          <w:numId w:val="2"/>
        </w:numPr>
        <w:spacing w:after="0"/>
        <w:ind w:left="284" w:hanging="284"/>
        <w:jc w:val="both"/>
        <w:rPr>
          <w:rFonts w:ascii="Inter" w:hAnsi="Inter" w:cs="Arial"/>
          <w:sz w:val="20"/>
          <w:szCs w:val="20"/>
        </w:rPr>
      </w:pPr>
      <w:r w:rsidRPr="00087C91">
        <w:rPr>
          <w:rFonts w:ascii="Inter" w:eastAsiaTheme="minorHAnsi" w:hAnsi="Inter" w:cs="Arial"/>
          <w:color w:val="auto"/>
          <w:sz w:val="20"/>
          <w:szCs w:val="20"/>
          <w:bdr w:val="none" w:sz="0" w:space="0" w:color="auto"/>
          <w:lang w:eastAsia="en-US"/>
        </w:rPr>
        <w:t xml:space="preserve">W sytuacji, gdy Wykonawca nie </w:t>
      </w:r>
      <w:r w:rsidR="009F5C6F" w:rsidRPr="00087C91">
        <w:rPr>
          <w:rFonts w:ascii="Inter" w:eastAsiaTheme="minorHAnsi" w:hAnsi="Inter" w:cs="Arial"/>
          <w:color w:val="auto"/>
          <w:sz w:val="20"/>
          <w:szCs w:val="20"/>
          <w:bdr w:val="none" w:sz="0" w:space="0" w:color="auto"/>
          <w:lang w:eastAsia="en-US"/>
        </w:rPr>
        <w:t>wywiąże się z obowiązków wskazanych w ust. 1 pkt. 3</w:t>
      </w:r>
      <w:r w:rsidR="00D4006C" w:rsidRPr="00087C91">
        <w:rPr>
          <w:rFonts w:ascii="Inter" w:eastAsiaTheme="minorHAnsi" w:hAnsi="Inter" w:cs="Arial"/>
          <w:color w:val="auto"/>
          <w:sz w:val="20"/>
          <w:szCs w:val="20"/>
          <w:bdr w:val="none" w:sz="0" w:space="0" w:color="auto"/>
          <w:lang w:eastAsia="en-US"/>
        </w:rPr>
        <w:t>1</w:t>
      </w:r>
      <w:r w:rsidR="009F5C6F" w:rsidRPr="00087C91">
        <w:rPr>
          <w:rFonts w:ascii="Inter" w:eastAsiaTheme="minorHAnsi" w:hAnsi="Inter" w:cs="Arial"/>
          <w:color w:val="auto"/>
          <w:sz w:val="20"/>
          <w:szCs w:val="20"/>
          <w:bdr w:val="none" w:sz="0" w:space="0" w:color="auto"/>
          <w:lang w:eastAsia="en-US"/>
        </w:rPr>
        <w:t>)-3</w:t>
      </w:r>
      <w:r w:rsidR="00D4006C" w:rsidRPr="00087C91">
        <w:rPr>
          <w:rFonts w:ascii="Inter" w:eastAsiaTheme="minorHAnsi" w:hAnsi="Inter" w:cs="Arial"/>
          <w:color w:val="auto"/>
          <w:sz w:val="20"/>
          <w:szCs w:val="20"/>
          <w:bdr w:val="none" w:sz="0" w:space="0" w:color="auto"/>
          <w:lang w:eastAsia="en-US"/>
        </w:rPr>
        <w:t>2</w:t>
      </w:r>
      <w:r w:rsidR="009F5C6F" w:rsidRPr="00087C91">
        <w:rPr>
          <w:rFonts w:ascii="Inter" w:eastAsiaTheme="minorHAnsi" w:hAnsi="Inter" w:cs="Arial"/>
          <w:color w:val="auto"/>
          <w:sz w:val="20"/>
          <w:szCs w:val="20"/>
          <w:bdr w:val="none" w:sz="0" w:space="0" w:color="auto"/>
          <w:lang w:eastAsia="en-US"/>
        </w:rPr>
        <w:t>), 3</w:t>
      </w:r>
      <w:r w:rsidR="00D4006C" w:rsidRPr="00087C91">
        <w:rPr>
          <w:rFonts w:ascii="Inter" w:eastAsiaTheme="minorHAnsi" w:hAnsi="Inter" w:cs="Arial"/>
          <w:color w:val="auto"/>
          <w:sz w:val="20"/>
          <w:szCs w:val="20"/>
          <w:bdr w:val="none" w:sz="0" w:space="0" w:color="auto"/>
          <w:lang w:eastAsia="en-US"/>
        </w:rPr>
        <w:t>4</w:t>
      </w:r>
      <w:r w:rsidR="009F5C6F" w:rsidRPr="00087C91">
        <w:rPr>
          <w:rFonts w:ascii="Inter" w:eastAsiaTheme="minorHAnsi" w:hAnsi="Inter" w:cs="Arial"/>
          <w:color w:val="auto"/>
          <w:sz w:val="20"/>
          <w:szCs w:val="20"/>
          <w:bdr w:val="none" w:sz="0" w:space="0" w:color="auto"/>
          <w:lang w:eastAsia="en-US"/>
        </w:rPr>
        <w:t xml:space="preserve">), </w:t>
      </w:r>
      <w:r w:rsidR="008E7C41" w:rsidRPr="00087C91">
        <w:rPr>
          <w:rFonts w:ascii="Inter" w:eastAsiaTheme="minorHAnsi" w:hAnsi="Inter" w:cs="Arial"/>
          <w:color w:val="auto"/>
          <w:sz w:val="20"/>
          <w:szCs w:val="20"/>
          <w:bdr w:val="none" w:sz="0" w:space="0" w:color="auto"/>
          <w:lang w:eastAsia="en-US"/>
        </w:rPr>
        <w:t>3</w:t>
      </w:r>
      <w:r w:rsidR="00D4006C" w:rsidRPr="00087C91">
        <w:rPr>
          <w:rFonts w:ascii="Inter" w:eastAsiaTheme="minorHAnsi" w:hAnsi="Inter" w:cs="Arial"/>
          <w:color w:val="auto"/>
          <w:sz w:val="20"/>
          <w:szCs w:val="20"/>
          <w:bdr w:val="none" w:sz="0" w:space="0" w:color="auto"/>
          <w:lang w:eastAsia="en-US"/>
        </w:rPr>
        <w:t>6</w:t>
      </w:r>
      <w:r w:rsidR="008E7C41" w:rsidRPr="00087C91">
        <w:rPr>
          <w:rFonts w:ascii="Inter" w:eastAsiaTheme="minorHAnsi" w:hAnsi="Inter" w:cs="Arial"/>
          <w:color w:val="auto"/>
          <w:sz w:val="20"/>
          <w:szCs w:val="20"/>
          <w:bdr w:val="none" w:sz="0" w:space="0" w:color="auto"/>
          <w:lang w:eastAsia="en-US"/>
        </w:rPr>
        <w:t>)</w:t>
      </w:r>
      <w:r w:rsidRPr="00087C91">
        <w:rPr>
          <w:rFonts w:ascii="Inter" w:eastAsiaTheme="minorHAnsi" w:hAnsi="Inter" w:cs="Arial"/>
          <w:color w:val="auto"/>
          <w:sz w:val="20"/>
          <w:szCs w:val="20"/>
          <w:bdr w:val="none" w:sz="0" w:space="0" w:color="auto"/>
          <w:lang w:eastAsia="en-US"/>
        </w:rPr>
        <w:t xml:space="preserve">, Zamawiający po </w:t>
      </w:r>
      <w:r w:rsidR="008E7C41" w:rsidRPr="00087C91">
        <w:rPr>
          <w:rFonts w:ascii="Inter" w:eastAsiaTheme="minorHAnsi" w:hAnsi="Inter" w:cs="Arial"/>
          <w:color w:val="auto"/>
          <w:sz w:val="20"/>
          <w:szCs w:val="20"/>
          <w:bdr w:val="none" w:sz="0" w:space="0" w:color="auto"/>
          <w:lang w:eastAsia="en-US"/>
        </w:rPr>
        <w:t>uprzednim wezwaniu do wykonania tych obowiązków i</w:t>
      </w:r>
      <w:r w:rsidR="00F53365" w:rsidRPr="00087C91">
        <w:rPr>
          <w:rFonts w:ascii="Inter" w:eastAsiaTheme="minorHAnsi" w:hAnsi="Inter" w:cs="Arial"/>
          <w:color w:val="auto"/>
          <w:sz w:val="20"/>
          <w:szCs w:val="20"/>
          <w:bdr w:val="none" w:sz="0" w:space="0" w:color="auto"/>
          <w:lang w:eastAsia="en-US"/>
        </w:rPr>
        <w:t> </w:t>
      </w:r>
      <w:r w:rsidR="008E7C41" w:rsidRPr="00087C91">
        <w:rPr>
          <w:rFonts w:ascii="Inter" w:eastAsiaTheme="minorHAnsi" w:hAnsi="Inter" w:cs="Arial"/>
          <w:color w:val="auto"/>
          <w:sz w:val="20"/>
          <w:szCs w:val="20"/>
          <w:bdr w:val="none" w:sz="0" w:space="0" w:color="auto"/>
          <w:lang w:eastAsia="en-US"/>
        </w:rPr>
        <w:t>wyznaczenia terminu 7 dni,</w:t>
      </w:r>
      <w:r w:rsidR="009761E2" w:rsidRPr="00087C91">
        <w:rPr>
          <w:rFonts w:ascii="Inter" w:eastAsiaTheme="minorHAnsi" w:hAnsi="Inter" w:cs="Arial"/>
          <w:color w:val="auto"/>
          <w:sz w:val="20"/>
          <w:szCs w:val="20"/>
          <w:bdr w:val="none" w:sz="0" w:space="0" w:color="auto"/>
          <w:lang w:eastAsia="en-US"/>
        </w:rPr>
        <w:t xml:space="preserve"> po upływie wyznaczonego terminu</w:t>
      </w:r>
      <w:r w:rsidRPr="00087C91">
        <w:rPr>
          <w:rFonts w:ascii="Inter" w:eastAsiaTheme="minorHAnsi" w:hAnsi="Inter" w:cs="Arial"/>
          <w:color w:val="auto"/>
          <w:sz w:val="20"/>
          <w:szCs w:val="20"/>
          <w:bdr w:val="none" w:sz="0" w:space="0" w:color="auto"/>
          <w:lang w:eastAsia="en-US"/>
        </w:rPr>
        <w:t xml:space="preserve"> będzie upoważniony wykonać stosowne naprawy na koszt i ryzyko Wykonawcy bez zgody Sądu, po uprzednim jego powiadomieniu drogą elektroniczną na adres e-mail Wykonawcy o powyższym zamiarze. Koszty wykonania zastępczego mogą zostać pobrane w ramach ZNWU</w:t>
      </w:r>
      <w:r w:rsidR="005031C3" w:rsidRPr="00087C91">
        <w:rPr>
          <w:rFonts w:ascii="Inter" w:eastAsiaTheme="minorHAnsi" w:hAnsi="Inter" w:cs="Arial"/>
          <w:color w:val="auto"/>
          <w:sz w:val="20"/>
          <w:szCs w:val="20"/>
          <w:bdr w:val="none" w:sz="0" w:space="0" w:color="auto"/>
          <w:lang w:eastAsia="en-US"/>
        </w:rPr>
        <w:t xml:space="preserve"> </w:t>
      </w:r>
      <w:r w:rsidR="004209B1">
        <w:rPr>
          <w:rFonts w:ascii="Inter" w:eastAsiaTheme="minorHAnsi" w:hAnsi="Inter" w:cs="Arial"/>
          <w:color w:val="auto"/>
          <w:sz w:val="20"/>
          <w:szCs w:val="20"/>
          <w:bdr w:val="none" w:sz="0" w:space="0" w:color="auto"/>
          <w:lang w:eastAsia="en-US"/>
        </w:rPr>
        <w:t>lub</w:t>
      </w:r>
      <w:r w:rsidR="005031C3" w:rsidRPr="00087C91">
        <w:rPr>
          <w:rFonts w:ascii="Inter" w:eastAsiaTheme="minorHAnsi" w:hAnsi="Inter" w:cs="Arial"/>
          <w:color w:val="auto"/>
          <w:sz w:val="20"/>
          <w:szCs w:val="20"/>
          <w:bdr w:val="none" w:sz="0" w:space="0" w:color="auto"/>
          <w:lang w:eastAsia="en-US"/>
        </w:rPr>
        <w:t xml:space="preserve"> potrącone z</w:t>
      </w:r>
      <w:r w:rsidR="00F53365" w:rsidRPr="00087C91">
        <w:rPr>
          <w:rFonts w:ascii="Inter" w:eastAsiaTheme="minorHAnsi" w:hAnsi="Inter" w:cs="Arial"/>
          <w:color w:val="auto"/>
          <w:sz w:val="20"/>
          <w:szCs w:val="20"/>
          <w:bdr w:val="none" w:sz="0" w:space="0" w:color="auto"/>
          <w:lang w:eastAsia="en-US"/>
        </w:rPr>
        <w:t> </w:t>
      </w:r>
      <w:r w:rsidR="005031C3" w:rsidRPr="00087C91">
        <w:rPr>
          <w:rFonts w:ascii="Inter" w:eastAsiaTheme="minorHAnsi" w:hAnsi="Inter" w:cs="Arial"/>
          <w:color w:val="auto"/>
          <w:sz w:val="20"/>
          <w:szCs w:val="20"/>
          <w:bdr w:val="none" w:sz="0" w:space="0" w:color="auto"/>
          <w:lang w:eastAsia="en-US"/>
        </w:rPr>
        <w:t xml:space="preserve">Wynagrodzeniem, o którym mowa w § </w:t>
      </w:r>
      <w:r w:rsidR="00D36E9C" w:rsidRPr="00087C91">
        <w:rPr>
          <w:rFonts w:ascii="Inter" w:eastAsiaTheme="minorHAnsi" w:hAnsi="Inter" w:cs="Arial"/>
          <w:color w:val="auto"/>
          <w:sz w:val="20"/>
          <w:szCs w:val="20"/>
          <w:bdr w:val="none" w:sz="0" w:space="0" w:color="auto"/>
          <w:lang w:eastAsia="en-US"/>
        </w:rPr>
        <w:t>8</w:t>
      </w:r>
      <w:r w:rsidR="005031C3" w:rsidRPr="00087C91">
        <w:rPr>
          <w:rFonts w:ascii="Inter" w:eastAsiaTheme="minorHAnsi" w:hAnsi="Inter" w:cs="Arial"/>
          <w:color w:val="auto"/>
          <w:sz w:val="20"/>
          <w:szCs w:val="20"/>
          <w:bdr w:val="none" w:sz="0" w:space="0" w:color="auto"/>
          <w:lang w:eastAsia="en-US"/>
        </w:rPr>
        <w:t xml:space="preserve"> ust. 1</w:t>
      </w:r>
      <w:r w:rsidRPr="00087C91">
        <w:rPr>
          <w:rFonts w:ascii="Inter" w:eastAsiaTheme="minorHAnsi" w:hAnsi="Inter" w:cs="Arial"/>
          <w:color w:val="auto"/>
          <w:sz w:val="20"/>
          <w:szCs w:val="20"/>
          <w:bdr w:val="none" w:sz="0" w:space="0" w:color="auto"/>
          <w:lang w:eastAsia="en-US"/>
        </w:rPr>
        <w:t>.</w:t>
      </w:r>
    </w:p>
    <w:p w14:paraId="7ED02F49" w14:textId="553D37F3" w:rsidR="00BA4325" w:rsidRPr="002557E0" w:rsidRDefault="00BA4325" w:rsidP="00DC37E9">
      <w:pPr>
        <w:pStyle w:val="Akapitzlist"/>
        <w:numPr>
          <w:ilvl w:val="0"/>
          <w:numId w:val="2"/>
        </w:numPr>
        <w:spacing w:after="0"/>
        <w:ind w:left="284" w:hanging="284"/>
        <w:jc w:val="both"/>
        <w:rPr>
          <w:rFonts w:ascii="Inter" w:eastAsiaTheme="minorHAnsi" w:hAnsi="Inter" w:cs="Arial"/>
          <w:color w:val="auto"/>
          <w:sz w:val="20"/>
          <w:szCs w:val="20"/>
          <w:bdr w:val="none" w:sz="0" w:space="0" w:color="auto"/>
          <w:lang w:eastAsia="en-US"/>
        </w:rPr>
      </w:pPr>
      <w:bookmarkStart w:id="4" w:name="_Hlk215144931"/>
      <w:r w:rsidRPr="002557E0">
        <w:rPr>
          <w:rFonts w:ascii="Inter" w:eastAsiaTheme="minorHAnsi" w:hAnsi="Inter" w:cs="Arial"/>
          <w:color w:val="auto"/>
          <w:sz w:val="20"/>
          <w:szCs w:val="20"/>
          <w:bdr w:val="none" w:sz="0" w:space="0" w:color="auto"/>
          <w:lang w:eastAsia="en-US"/>
        </w:rPr>
        <w:t xml:space="preserve">Wykonawca </w:t>
      </w:r>
      <w:r w:rsidR="005422ED" w:rsidRPr="002557E0">
        <w:rPr>
          <w:rFonts w:ascii="Inter" w:eastAsiaTheme="minorHAnsi" w:hAnsi="Inter" w:cs="Arial"/>
          <w:color w:val="auto"/>
          <w:sz w:val="20"/>
          <w:szCs w:val="20"/>
          <w:bdr w:val="none" w:sz="0" w:space="0" w:color="auto"/>
          <w:lang w:eastAsia="en-US"/>
        </w:rPr>
        <w:t>może ingerować w system</w:t>
      </w:r>
      <w:r w:rsidR="00BA34E5" w:rsidRPr="002557E0">
        <w:rPr>
          <w:rFonts w:ascii="Inter" w:eastAsiaTheme="minorHAnsi" w:hAnsi="Inter" w:cs="Arial"/>
          <w:color w:val="auto"/>
          <w:sz w:val="20"/>
          <w:szCs w:val="20"/>
          <w:bdr w:val="none" w:sz="0" w:space="0" w:color="auto"/>
          <w:lang w:eastAsia="en-US"/>
        </w:rPr>
        <w:t>y</w:t>
      </w:r>
      <w:r w:rsidR="005422ED" w:rsidRPr="002557E0">
        <w:rPr>
          <w:rFonts w:ascii="Inter" w:eastAsiaTheme="minorHAnsi" w:hAnsi="Inter" w:cs="Arial"/>
          <w:color w:val="auto"/>
          <w:sz w:val="20"/>
          <w:szCs w:val="20"/>
          <w:bdr w:val="none" w:sz="0" w:space="0" w:color="auto"/>
          <w:lang w:eastAsia="en-US"/>
        </w:rPr>
        <w:t xml:space="preserve"> CCTV, SKD, SSWiN </w:t>
      </w:r>
      <w:r w:rsidR="00CA53CF" w:rsidRPr="002557E0">
        <w:rPr>
          <w:rFonts w:ascii="Inter" w:eastAsiaTheme="minorHAnsi" w:hAnsi="Inter" w:cs="Arial"/>
          <w:color w:val="auto"/>
          <w:sz w:val="20"/>
          <w:szCs w:val="20"/>
          <w:bdr w:val="none" w:sz="0" w:space="0" w:color="auto"/>
          <w:lang w:eastAsia="en-US"/>
        </w:rPr>
        <w:t>oraz SSP</w:t>
      </w:r>
      <w:r w:rsidR="00E162A9">
        <w:rPr>
          <w:rFonts w:ascii="Inter" w:eastAsiaTheme="minorHAnsi" w:hAnsi="Inter" w:cs="Arial"/>
          <w:color w:val="auto"/>
          <w:sz w:val="20"/>
          <w:szCs w:val="20"/>
          <w:bdr w:val="none" w:sz="0" w:space="0" w:color="auto"/>
          <w:lang w:eastAsia="en-US"/>
        </w:rPr>
        <w:t xml:space="preserve"> </w:t>
      </w:r>
      <w:r w:rsidR="001B7968">
        <w:rPr>
          <w:rFonts w:ascii="Inter" w:eastAsiaTheme="minorHAnsi" w:hAnsi="Inter" w:cs="Arial"/>
          <w:color w:val="auto"/>
          <w:sz w:val="20"/>
          <w:szCs w:val="20"/>
          <w:bdr w:val="none" w:sz="0" w:space="0" w:color="auto"/>
          <w:lang w:eastAsia="en-US"/>
        </w:rPr>
        <w:t xml:space="preserve">w zakresie wskazanym w Programie oraz Zakresie prac </w:t>
      </w:r>
      <w:r w:rsidR="00E97B13">
        <w:rPr>
          <w:rFonts w:ascii="Inter" w:eastAsiaTheme="minorHAnsi" w:hAnsi="Inter" w:cs="Arial"/>
          <w:color w:val="auto"/>
          <w:sz w:val="20"/>
          <w:szCs w:val="20"/>
          <w:bdr w:val="none" w:sz="0" w:space="0" w:color="auto"/>
          <w:lang w:eastAsia="en-US"/>
        </w:rPr>
        <w:t>wyłącznie pod nadzorem Zamawiająceg</w:t>
      </w:r>
      <w:r w:rsidR="001B7968">
        <w:rPr>
          <w:rFonts w:ascii="Inter" w:eastAsiaTheme="minorHAnsi" w:hAnsi="Inter" w:cs="Arial"/>
          <w:color w:val="auto"/>
          <w:sz w:val="20"/>
          <w:szCs w:val="20"/>
          <w:bdr w:val="none" w:sz="0" w:space="0" w:color="auto"/>
          <w:lang w:eastAsia="en-US"/>
        </w:rPr>
        <w:t>o</w:t>
      </w:r>
      <w:r w:rsidR="00D4006C" w:rsidRPr="002557E0">
        <w:rPr>
          <w:rFonts w:ascii="Inter" w:eastAsiaTheme="minorHAnsi" w:hAnsi="Inter" w:cs="Arial"/>
          <w:color w:val="auto"/>
          <w:sz w:val="20"/>
          <w:szCs w:val="20"/>
          <w:bdr w:val="none" w:sz="0" w:space="0" w:color="auto"/>
          <w:lang w:eastAsia="en-US"/>
        </w:rPr>
        <w:t xml:space="preserve">. Wykonawca może zgłosić Zamawiającemu potrzebę ingerencji w </w:t>
      </w:r>
      <w:bookmarkStart w:id="5" w:name="_Hlk215226701"/>
      <w:r w:rsidR="00D4006C" w:rsidRPr="002557E0">
        <w:rPr>
          <w:rFonts w:ascii="Inter" w:eastAsiaTheme="minorHAnsi" w:hAnsi="Inter" w:cs="Arial"/>
          <w:color w:val="auto"/>
          <w:sz w:val="20"/>
          <w:szCs w:val="20"/>
          <w:bdr w:val="none" w:sz="0" w:space="0" w:color="auto"/>
          <w:lang w:eastAsia="en-US"/>
        </w:rPr>
        <w:t>system</w:t>
      </w:r>
      <w:r w:rsidR="00BA34E5" w:rsidRPr="002557E0">
        <w:rPr>
          <w:rFonts w:ascii="Inter" w:eastAsiaTheme="minorHAnsi" w:hAnsi="Inter" w:cs="Arial"/>
          <w:color w:val="auto"/>
          <w:sz w:val="20"/>
          <w:szCs w:val="20"/>
          <w:bdr w:val="none" w:sz="0" w:space="0" w:color="auto"/>
          <w:lang w:eastAsia="en-US"/>
        </w:rPr>
        <w:t>y</w:t>
      </w:r>
      <w:r w:rsidR="00D4006C" w:rsidRPr="002557E0">
        <w:rPr>
          <w:rFonts w:ascii="Inter" w:eastAsiaTheme="minorHAnsi" w:hAnsi="Inter" w:cs="Arial"/>
          <w:color w:val="auto"/>
          <w:sz w:val="20"/>
          <w:szCs w:val="20"/>
          <w:bdr w:val="none" w:sz="0" w:space="0" w:color="auto"/>
          <w:lang w:eastAsia="en-US"/>
        </w:rPr>
        <w:t xml:space="preserve"> CCTV, SKD, SSWiN oraz SSP </w:t>
      </w:r>
      <w:bookmarkEnd w:id="5"/>
      <w:r w:rsidR="00D4006C" w:rsidRPr="002557E0">
        <w:rPr>
          <w:rFonts w:ascii="Inter" w:eastAsiaTheme="minorHAnsi" w:hAnsi="Inter" w:cs="Arial"/>
          <w:color w:val="auto"/>
          <w:sz w:val="20"/>
          <w:szCs w:val="20"/>
          <w:bdr w:val="none" w:sz="0" w:space="0" w:color="auto"/>
          <w:lang w:eastAsia="en-US"/>
        </w:rPr>
        <w:t>wraz z uzasadnieniem</w:t>
      </w:r>
      <w:r w:rsidR="00BA34E5" w:rsidRPr="002557E0">
        <w:rPr>
          <w:rFonts w:ascii="Inter" w:eastAsiaTheme="minorHAnsi" w:hAnsi="Inter" w:cs="Arial"/>
          <w:color w:val="auto"/>
          <w:sz w:val="20"/>
          <w:szCs w:val="20"/>
          <w:bdr w:val="none" w:sz="0" w:space="0" w:color="auto"/>
          <w:lang w:eastAsia="en-US"/>
        </w:rPr>
        <w:t xml:space="preserve">. Ingerencja w systemy CCTV, SKD, SSWiN oraz SSP może nastąpić tylko </w:t>
      </w:r>
      <w:r w:rsidR="00CA53CF" w:rsidRPr="002557E0">
        <w:rPr>
          <w:rFonts w:ascii="Inter" w:eastAsiaTheme="minorHAnsi" w:hAnsi="Inter" w:cs="Arial"/>
          <w:color w:val="auto"/>
          <w:sz w:val="20"/>
          <w:szCs w:val="20"/>
          <w:bdr w:val="none" w:sz="0" w:space="0" w:color="auto"/>
          <w:lang w:eastAsia="en-US"/>
        </w:rPr>
        <w:t>za uprzednią zgodą Zamawiającego wyrażoną drogą elektroniczną na adres e-mail Wykonawcy lub w formie pisemnej</w:t>
      </w:r>
      <w:r w:rsidR="00BA34E5" w:rsidRPr="002557E0">
        <w:rPr>
          <w:rFonts w:ascii="Inter" w:eastAsiaTheme="minorHAnsi" w:hAnsi="Inter" w:cs="Arial"/>
          <w:color w:val="auto"/>
          <w:sz w:val="20"/>
          <w:szCs w:val="20"/>
          <w:bdr w:val="none" w:sz="0" w:space="0" w:color="auto"/>
          <w:lang w:eastAsia="en-US"/>
        </w:rPr>
        <w:t xml:space="preserve"> oraz przez wyznaczone przez Zamawiającego podmioty</w:t>
      </w:r>
      <w:r w:rsidR="00CA53CF" w:rsidRPr="002557E0">
        <w:rPr>
          <w:rFonts w:ascii="Inter" w:eastAsiaTheme="minorHAnsi" w:hAnsi="Inter" w:cs="Arial"/>
          <w:color w:val="auto"/>
          <w:sz w:val="20"/>
          <w:szCs w:val="20"/>
          <w:bdr w:val="none" w:sz="0" w:space="0" w:color="auto"/>
          <w:lang w:eastAsia="en-US"/>
        </w:rPr>
        <w:t xml:space="preserve">. </w:t>
      </w:r>
      <w:r w:rsidR="00942736" w:rsidRPr="002557E0">
        <w:rPr>
          <w:rFonts w:ascii="Inter" w:eastAsiaTheme="minorHAnsi" w:hAnsi="Inter" w:cs="Arial"/>
          <w:color w:val="auto"/>
          <w:sz w:val="20"/>
          <w:szCs w:val="20"/>
          <w:bdr w:val="none" w:sz="0" w:space="0" w:color="auto"/>
          <w:lang w:eastAsia="en-US"/>
        </w:rPr>
        <w:t>W przypadku uszkodzenia jednego z powyżej wymienionych systemów</w:t>
      </w:r>
      <w:r w:rsidR="000A7E5F" w:rsidRPr="002557E0">
        <w:rPr>
          <w:rFonts w:ascii="Inter" w:eastAsiaTheme="minorHAnsi" w:hAnsi="Inter" w:cs="Arial"/>
          <w:color w:val="auto"/>
          <w:sz w:val="20"/>
          <w:szCs w:val="20"/>
          <w:bdr w:val="none" w:sz="0" w:space="0" w:color="auto"/>
          <w:lang w:eastAsia="en-US"/>
        </w:rPr>
        <w:t xml:space="preserve"> przez Wykonawcę,</w:t>
      </w:r>
      <w:r w:rsidR="00942736" w:rsidRPr="002557E0">
        <w:rPr>
          <w:rFonts w:ascii="Inter" w:eastAsiaTheme="minorHAnsi" w:hAnsi="Inter" w:cs="Arial"/>
          <w:color w:val="auto"/>
          <w:sz w:val="20"/>
          <w:szCs w:val="20"/>
          <w:bdr w:val="none" w:sz="0" w:space="0" w:color="auto"/>
          <w:lang w:eastAsia="en-US"/>
        </w:rPr>
        <w:t xml:space="preserve"> Wykonawca </w:t>
      </w:r>
      <w:r w:rsidR="000A7E5F" w:rsidRPr="002557E0">
        <w:rPr>
          <w:rFonts w:ascii="Inter" w:eastAsiaTheme="minorHAnsi" w:hAnsi="Inter" w:cs="Arial"/>
          <w:color w:val="auto"/>
          <w:sz w:val="20"/>
          <w:szCs w:val="20"/>
          <w:bdr w:val="none" w:sz="0" w:space="0" w:color="auto"/>
          <w:lang w:eastAsia="en-US"/>
        </w:rPr>
        <w:t xml:space="preserve">zobowiązany jest </w:t>
      </w:r>
      <w:r w:rsidR="009805E6" w:rsidRPr="002557E0">
        <w:rPr>
          <w:rFonts w:ascii="Inter" w:eastAsiaTheme="minorHAnsi" w:hAnsi="Inter" w:cs="Arial"/>
          <w:color w:val="auto"/>
          <w:sz w:val="20"/>
          <w:szCs w:val="20"/>
          <w:bdr w:val="none" w:sz="0" w:space="0" w:color="auto"/>
          <w:lang w:eastAsia="en-US"/>
        </w:rPr>
        <w:t>przywrócić</w:t>
      </w:r>
      <w:r w:rsidR="000A7E5F" w:rsidRPr="002557E0">
        <w:rPr>
          <w:rFonts w:ascii="Inter" w:eastAsiaTheme="minorHAnsi" w:hAnsi="Inter" w:cs="Arial"/>
          <w:color w:val="auto"/>
          <w:sz w:val="20"/>
          <w:szCs w:val="20"/>
          <w:bdr w:val="none" w:sz="0" w:space="0" w:color="auto"/>
          <w:lang w:eastAsia="en-US"/>
        </w:rPr>
        <w:t xml:space="preserve"> </w:t>
      </w:r>
      <w:r w:rsidR="00DC37E9" w:rsidRPr="002557E0">
        <w:rPr>
          <w:rFonts w:ascii="Inter" w:eastAsiaTheme="minorHAnsi" w:hAnsi="Inter" w:cs="Arial"/>
          <w:color w:val="auto"/>
          <w:sz w:val="20"/>
          <w:szCs w:val="20"/>
          <w:bdr w:val="none" w:sz="0" w:space="0" w:color="auto"/>
          <w:lang w:eastAsia="en-US"/>
        </w:rPr>
        <w:t>powyżej wskazane systemy</w:t>
      </w:r>
      <w:r w:rsidR="009805E6" w:rsidRPr="002557E0">
        <w:rPr>
          <w:rFonts w:ascii="Inter" w:eastAsiaTheme="minorHAnsi" w:hAnsi="Inter" w:cs="Arial"/>
          <w:color w:val="auto"/>
          <w:sz w:val="20"/>
          <w:szCs w:val="20"/>
          <w:bdr w:val="none" w:sz="0" w:space="0" w:color="auto"/>
          <w:lang w:eastAsia="en-US"/>
        </w:rPr>
        <w:t xml:space="preserve"> do sprawnego działania</w:t>
      </w:r>
      <w:r w:rsidR="00DC37E9" w:rsidRPr="002557E0">
        <w:rPr>
          <w:rFonts w:ascii="Inter" w:eastAsiaTheme="minorHAnsi" w:hAnsi="Inter" w:cs="Arial"/>
          <w:color w:val="auto"/>
          <w:sz w:val="20"/>
          <w:szCs w:val="20"/>
          <w:bdr w:val="none" w:sz="0" w:space="0" w:color="auto"/>
          <w:lang w:eastAsia="en-US"/>
        </w:rPr>
        <w:t xml:space="preserve">. W sytuacji, gdy Wykonawca nie przywróci systemu </w:t>
      </w:r>
      <w:r w:rsidR="00C352AF" w:rsidRPr="002557E0">
        <w:rPr>
          <w:rFonts w:ascii="Inter" w:eastAsiaTheme="minorHAnsi" w:hAnsi="Inter" w:cs="Arial"/>
          <w:color w:val="auto"/>
          <w:sz w:val="20"/>
          <w:szCs w:val="20"/>
          <w:bdr w:val="none" w:sz="0" w:space="0" w:color="auto"/>
          <w:lang w:eastAsia="en-US"/>
        </w:rPr>
        <w:t xml:space="preserve">CCTV, SKD, SSWiN oraz SSP </w:t>
      </w:r>
      <w:r w:rsidR="00DC37E9" w:rsidRPr="002557E0">
        <w:rPr>
          <w:rFonts w:ascii="Inter" w:eastAsiaTheme="minorHAnsi" w:hAnsi="Inter" w:cs="Arial"/>
          <w:color w:val="auto"/>
          <w:sz w:val="20"/>
          <w:szCs w:val="20"/>
          <w:bdr w:val="none" w:sz="0" w:space="0" w:color="auto"/>
          <w:lang w:eastAsia="en-US"/>
        </w:rPr>
        <w:t>do sprawnego działania, Zamawiający po uprzednim wezwaniu do wykonania tego obowiązku i wyznaczenia terminu 7 dni, po upływie wyznaczonego terminu będzie upoważniony wykonać stosowne naprawy na koszt i ryzyko Wykonawcy bez zgody Sądu, po uprzednim jego powiadomieniu drogą elektroniczną na adres e-mail Wykonawcy o</w:t>
      </w:r>
      <w:r w:rsidR="00E458C2" w:rsidRPr="002557E0">
        <w:rPr>
          <w:rFonts w:ascii="Inter" w:eastAsiaTheme="minorHAnsi" w:hAnsi="Inter" w:cs="Arial"/>
          <w:color w:val="auto"/>
          <w:sz w:val="20"/>
          <w:szCs w:val="20"/>
          <w:bdr w:val="none" w:sz="0" w:space="0" w:color="auto"/>
          <w:lang w:eastAsia="en-US"/>
        </w:rPr>
        <w:t> </w:t>
      </w:r>
      <w:r w:rsidR="00DC37E9" w:rsidRPr="002557E0">
        <w:rPr>
          <w:rFonts w:ascii="Inter" w:eastAsiaTheme="minorHAnsi" w:hAnsi="Inter" w:cs="Arial"/>
          <w:color w:val="auto"/>
          <w:sz w:val="20"/>
          <w:szCs w:val="20"/>
          <w:bdr w:val="none" w:sz="0" w:space="0" w:color="auto"/>
          <w:lang w:eastAsia="en-US"/>
        </w:rPr>
        <w:t xml:space="preserve">powyższym zamiarze. Koszty wykonania zastępczego mogą zostać pobrane w ramach ZNWU </w:t>
      </w:r>
      <w:r w:rsidR="00203EF1">
        <w:rPr>
          <w:rFonts w:ascii="Inter" w:eastAsiaTheme="minorHAnsi" w:hAnsi="Inter" w:cs="Arial"/>
          <w:color w:val="auto"/>
          <w:sz w:val="20"/>
          <w:szCs w:val="20"/>
          <w:bdr w:val="none" w:sz="0" w:space="0" w:color="auto"/>
          <w:lang w:eastAsia="en-US"/>
        </w:rPr>
        <w:t>lub</w:t>
      </w:r>
      <w:r w:rsidR="00DC37E9" w:rsidRPr="002557E0">
        <w:rPr>
          <w:rFonts w:ascii="Inter" w:eastAsiaTheme="minorHAnsi" w:hAnsi="Inter" w:cs="Arial"/>
          <w:color w:val="auto"/>
          <w:sz w:val="20"/>
          <w:szCs w:val="20"/>
          <w:bdr w:val="none" w:sz="0" w:space="0" w:color="auto"/>
          <w:lang w:eastAsia="en-US"/>
        </w:rPr>
        <w:t xml:space="preserve"> potrącone z Wynagrodzeniem, o którym mowa w § 8 ust. 1.</w:t>
      </w:r>
    </w:p>
    <w:bookmarkEnd w:id="4"/>
    <w:p w14:paraId="75ED46C4" w14:textId="1131C9A4" w:rsidR="00157440" w:rsidRPr="00087C91" w:rsidRDefault="00157440" w:rsidP="00BB0FC3">
      <w:pPr>
        <w:pStyle w:val="Bezodstpw"/>
        <w:numPr>
          <w:ilvl w:val="0"/>
          <w:numId w:val="2"/>
        </w:numPr>
        <w:spacing w:line="276" w:lineRule="auto"/>
        <w:ind w:left="284" w:hanging="284"/>
        <w:jc w:val="both"/>
        <w:rPr>
          <w:rFonts w:ascii="Inter" w:hAnsi="Inter" w:cs="Arial"/>
          <w:sz w:val="20"/>
          <w:szCs w:val="20"/>
        </w:rPr>
      </w:pPr>
      <w:r w:rsidRPr="00087C91">
        <w:rPr>
          <w:rFonts w:ascii="Inter" w:hAnsi="Inter" w:cs="Arial"/>
          <w:sz w:val="20"/>
          <w:szCs w:val="20"/>
        </w:rPr>
        <w:t>Wykonawca oświadcza, że:</w:t>
      </w:r>
    </w:p>
    <w:p w14:paraId="2AC0C59D" w14:textId="5317A93E" w:rsidR="00157440" w:rsidRPr="00087C91" w:rsidRDefault="00157440" w:rsidP="00BB0FC3">
      <w:pPr>
        <w:pStyle w:val="Akapitzlist"/>
        <w:widowControl/>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7" w:hanging="283"/>
        <w:jc w:val="both"/>
        <w:rPr>
          <w:rFonts w:ascii="Inter" w:hAnsi="Inter"/>
          <w:sz w:val="20"/>
          <w:szCs w:val="20"/>
        </w:rPr>
      </w:pPr>
      <w:r w:rsidRPr="00087C91">
        <w:rPr>
          <w:rFonts w:ascii="Inter" w:hAnsi="Inter"/>
          <w:sz w:val="20"/>
          <w:szCs w:val="20"/>
        </w:rPr>
        <w:lastRenderedPageBreak/>
        <w:t xml:space="preserve">jest profesjonalistą z wiedzą i doświadczeniem w zakresie rozwoju i realizacji projektów takich jak Inwestycja i uznaje znaczenie dla Zamawiającego terminowego i solidnego wykonania Inwestycji zgodnie z Dokumentacją Projektową, </w:t>
      </w:r>
    </w:p>
    <w:p w14:paraId="4069EDFA" w14:textId="289838E6" w:rsidR="00157440" w:rsidRPr="00087C91" w:rsidRDefault="00157440" w:rsidP="00BB0FC3">
      <w:pPr>
        <w:pStyle w:val="Akapitzlist"/>
        <w:widowControl/>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7" w:hanging="283"/>
        <w:jc w:val="both"/>
        <w:rPr>
          <w:rFonts w:ascii="Inter" w:hAnsi="Inter"/>
          <w:sz w:val="20"/>
          <w:szCs w:val="20"/>
        </w:rPr>
      </w:pPr>
      <w:r w:rsidRPr="00087C91">
        <w:rPr>
          <w:rFonts w:ascii="Inter" w:hAnsi="Inter"/>
          <w:sz w:val="20"/>
          <w:szCs w:val="20"/>
        </w:rPr>
        <w:t>zapoznał się szczegółowo oraz negocjował w dobrej wierze, wszelkie niezbędne warunki realizacji Umowy wraz z</w:t>
      </w:r>
      <w:r w:rsidR="00D037D0" w:rsidRPr="00087C91">
        <w:rPr>
          <w:rFonts w:ascii="Inter" w:hAnsi="Inter"/>
          <w:sz w:val="20"/>
          <w:szCs w:val="20"/>
        </w:rPr>
        <w:t xml:space="preserve"> Programem</w:t>
      </w:r>
      <w:r w:rsidR="001355BF">
        <w:rPr>
          <w:rFonts w:ascii="Inter" w:hAnsi="Inter"/>
          <w:sz w:val="20"/>
          <w:szCs w:val="20"/>
        </w:rPr>
        <w:t xml:space="preserve"> oraz </w:t>
      </w:r>
      <w:r w:rsidR="002E7059">
        <w:rPr>
          <w:rFonts w:ascii="Inter" w:hAnsi="Inter"/>
          <w:sz w:val="20"/>
          <w:szCs w:val="20"/>
        </w:rPr>
        <w:t>z</w:t>
      </w:r>
      <w:r w:rsidR="001355BF">
        <w:rPr>
          <w:rFonts w:ascii="Inter" w:hAnsi="Inter"/>
          <w:sz w:val="20"/>
          <w:szCs w:val="20"/>
        </w:rPr>
        <w:t>akresem prac</w:t>
      </w:r>
      <w:r w:rsidRPr="00087C91">
        <w:rPr>
          <w:rFonts w:ascii="Inter" w:hAnsi="Inter"/>
          <w:sz w:val="20"/>
          <w:szCs w:val="20"/>
        </w:rPr>
        <w:t>,</w:t>
      </w:r>
    </w:p>
    <w:p w14:paraId="3ADB76C6" w14:textId="403DB3A8" w:rsidR="00157440" w:rsidRPr="00087C91" w:rsidRDefault="00157440" w:rsidP="00BB0FC3">
      <w:pPr>
        <w:pStyle w:val="Akapitzlist"/>
        <w:widowControl/>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567" w:hanging="283"/>
        <w:jc w:val="both"/>
        <w:rPr>
          <w:rFonts w:ascii="Inter" w:hAnsi="Inter"/>
          <w:sz w:val="20"/>
          <w:szCs w:val="20"/>
        </w:rPr>
      </w:pPr>
      <w:r w:rsidRPr="00087C91">
        <w:rPr>
          <w:rFonts w:ascii="Inter" w:hAnsi="Inter"/>
          <w:sz w:val="20"/>
          <w:szCs w:val="20"/>
        </w:rPr>
        <w:t xml:space="preserve">dokonał szczegółowej wizji lokalnej i oceny terenu </w:t>
      </w:r>
      <w:r w:rsidR="007A4529" w:rsidRPr="00087C91">
        <w:rPr>
          <w:rFonts w:ascii="Inter" w:hAnsi="Inter"/>
          <w:sz w:val="20"/>
          <w:szCs w:val="20"/>
        </w:rPr>
        <w:t xml:space="preserve">prac </w:t>
      </w:r>
      <w:r w:rsidRPr="00087C91">
        <w:rPr>
          <w:rFonts w:ascii="Inter" w:hAnsi="Inter"/>
          <w:sz w:val="20"/>
          <w:szCs w:val="20"/>
        </w:rPr>
        <w:t xml:space="preserve">i </w:t>
      </w:r>
      <w:r w:rsidR="007A4529" w:rsidRPr="00087C91">
        <w:rPr>
          <w:rFonts w:ascii="Inter" w:hAnsi="Inter"/>
          <w:sz w:val="20"/>
          <w:szCs w:val="20"/>
        </w:rPr>
        <w:t xml:space="preserve">pomieszczeń, korytarzy i </w:t>
      </w:r>
      <w:r w:rsidRPr="00087C91">
        <w:rPr>
          <w:rFonts w:ascii="Inter" w:hAnsi="Inter"/>
          <w:sz w:val="20"/>
          <w:szCs w:val="20"/>
        </w:rPr>
        <w:t xml:space="preserve">terenów przyległych, i  na dzień podpisania Umowy akceptuje go bezwarunkowo oraz na tej podstawie nie wnosi żadnych zastrzeżeń do jego stanu, oraz że jest zaznajomiony ze wszystkimi warunkami fizycznymi oraz wszystkimi ograniczeniami dotyczącymi </w:t>
      </w:r>
      <w:r w:rsidR="007A4529" w:rsidRPr="00087C91">
        <w:rPr>
          <w:rFonts w:ascii="Inter" w:hAnsi="Inter"/>
          <w:sz w:val="20"/>
          <w:szCs w:val="20"/>
        </w:rPr>
        <w:t>t</w:t>
      </w:r>
      <w:r w:rsidRPr="00087C91">
        <w:rPr>
          <w:rFonts w:ascii="Inter" w:hAnsi="Inter"/>
          <w:sz w:val="20"/>
          <w:szCs w:val="20"/>
        </w:rPr>
        <w:t xml:space="preserve">erenu </w:t>
      </w:r>
      <w:r w:rsidR="007A4529" w:rsidRPr="00087C91">
        <w:rPr>
          <w:rFonts w:ascii="Inter" w:hAnsi="Inter"/>
          <w:sz w:val="20"/>
          <w:szCs w:val="20"/>
        </w:rPr>
        <w:t>prac</w:t>
      </w:r>
      <w:r w:rsidRPr="00087C91">
        <w:rPr>
          <w:rFonts w:ascii="Inter" w:hAnsi="Inter"/>
          <w:sz w:val="20"/>
          <w:szCs w:val="20"/>
        </w:rPr>
        <w:t xml:space="preserve"> (z uwzględnieniem ich wpływu na organizację i technologię prac), usług, otoczenia, kolizjami instalacji podziemnych, kolizjami mediów, wymaganiami planu miejscowego lub warunków zabudowy, sąsiedztwem, a także organizacji i funkcjonowania terenu budowy, środków  komunikacji i transportu, składowania materiałów, odległości od publicznych lub prywatnych wysypisk śmieci itp. i wszelkie te uwarunkowania uwzględnił akceptując warunki niniejszej Umowy, </w:t>
      </w:r>
    </w:p>
    <w:p w14:paraId="3C947F2E" w14:textId="72CB9E4D" w:rsidR="009D7A52" w:rsidRPr="00087C91" w:rsidRDefault="00157440" w:rsidP="00E8223A">
      <w:pPr>
        <w:pStyle w:val="Akapitzlist"/>
        <w:widowControl/>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ind w:left="567" w:hanging="283"/>
        <w:jc w:val="both"/>
        <w:rPr>
          <w:rFonts w:ascii="Inter" w:hAnsi="Inter"/>
          <w:sz w:val="20"/>
          <w:szCs w:val="20"/>
        </w:rPr>
      </w:pPr>
      <w:r w:rsidRPr="00087C91">
        <w:rPr>
          <w:rFonts w:ascii="Inter" w:hAnsi="Inter"/>
          <w:sz w:val="20"/>
          <w:szCs w:val="20"/>
        </w:rPr>
        <w:t>uwzględnił</w:t>
      </w:r>
      <w:r w:rsidR="003B71CD" w:rsidRPr="00087C91">
        <w:rPr>
          <w:rFonts w:ascii="Inter" w:hAnsi="Inter"/>
          <w:sz w:val="20"/>
          <w:szCs w:val="20"/>
        </w:rPr>
        <w:t xml:space="preserve"> </w:t>
      </w:r>
      <w:r w:rsidRPr="00087C91">
        <w:rPr>
          <w:rFonts w:ascii="Inter" w:hAnsi="Inter"/>
          <w:sz w:val="20"/>
          <w:szCs w:val="20"/>
        </w:rPr>
        <w:t xml:space="preserve">w zakresie wynikającym z </w:t>
      </w:r>
      <w:r w:rsidR="003B71CD" w:rsidRPr="00087C91">
        <w:rPr>
          <w:rFonts w:ascii="Inter" w:hAnsi="Inter"/>
          <w:sz w:val="20"/>
          <w:szCs w:val="20"/>
        </w:rPr>
        <w:t>Programu</w:t>
      </w:r>
      <w:r w:rsidRPr="00087C91">
        <w:rPr>
          <w:rFonts w:ascii="Inter" w:hAnsi="Inter"/>
          <w:sz w:val="20"/>
          <w:szCs w:val="20"/>
        </w:rPr>
        <w:t xml:space="preserve"> </w:t>
      </w:r>
      <w:r w:rsidR="00AD6CDB">
        <w:rPr>
          <w:rFonts w:ascii="Inter" w:hAnsi="Inter"/>
          <w:sz w:val="20"/>
          <w:szCs w:val="20"/>
        </w:rPr>
        <w:t xml:space="preserve">oraz </w:t>
      </w:r>
      <w:r w:rsidR="002E7059">
        <w:rPr>
          <w:rFonts w:ascii="Inter" w:hAnsi="Inter"/>
          <w:sz w:val="20"/>
          <w:szCs w:val="20"/>
        </w:rPr>
        <w:t>z</w:t>
      </w:r>
      <w:r w:rsidR="00AD6CDB">
        <w:rPr>
          <w:rFonts w:ascii="Inter" w:hAnsi="Inter"/>
          <w:sz w:val="20"/>
          <w:szCs w:val="20"/>
        </w:rPr>
        <w:t xml:space="preserve">akresu prac </w:t>
      </w:r>
      <w:r w:rsidRPr="00087C91">
        <w:rPr>
          <w:rFonts w:ascii="Inter" w:hAnsi="Inter"/>
          <w:sz w:val="20"/>
          <w:szCs w:val="20"/>
        </w:rPr>
        <w:t>przekazane</w:t>
      </w:r>
      <w:r w:rsidR="003B71CD" w:rsidRPr="00087C91">
        <w:rPr>
          <w:rFonts w:ascii="Inter" w:hAnsi="Inter"/>
          <w:sz w:val="20"/>
          <w:szCs w:val="20"/>
        </w:rPr>
        <w:t>go</w:t>
      </w:r>
      <w:r w:rsidRPr="00087C91">
        <w:rPr>
          <w:rFonts w:ascii="Inter" w:hAnsi="Inter"/>
          <w:sz w:val="20"/>
          <w:szCs w:val="20"/>
        </w:rPr>
        <w:t xml:space="preserve"> przez Zamawiającego oraz wizji lokalnej przeprowadzonej na nieruchomości sposób, w jaki są użytkowane nieruchomości położone w sąsiedztwie</w:t>
      </w:r>
      <w:r w:rsidR="00D00DC5" w:rsidRPr="00087C91">
        <w:rPr>
          <w:rFonts w:ascii="Inter" w:hAnsi="Inter"/>
          <w:sz w:val="20"/>
          <w:szCs w:val="20"/>
        </w:rPr>
        <w:t xml:space="preserve"> terenu prac</w:t>
      </w:r>
      <w:r w:rsidRPr="00087C91">
        <w:rPr>
          <w:rFonts w:ascii="Inter" w:hAnsi="Inter"/>
          <w:sz w:val="20"/>
          <w:szCs w:val="20"/>
        </w:rPr>
        <w:t xml:space="preserve"> oraz ograniczenia wynikające ze sposobu użytkowania i warunków panujących na </w:t>
      </w:r>
      <w:r w:rsidR="001E12D9" w:rsidRPr="00087C91">
        <w:rPr>
          <w:rFonts w:ascii="Inter" w:hAnsi="Inter"/>
          <w:sz w:val="20"/>
          <w:szCs w:val="20"/>
        </w:rPr>
        <w:t>pomieszczeniach, korytarzach i</w:t>
      </w:r>
      <w:r w:rsidR="000B4FF5" w:rsidRPr="00087C91">
        <w:rPr>
          <w:rFonts w:ascii="Inter" w:hAnsi="Inter"/>
          <w:sz w:val="20"/>
          <w:szCs w:val="20"/>
        </w:rPr>
        <w:t> </w:t>
      </w:r>
      <w:r w:rsidRPr="00087C91">
        <w:rPr>
          <w:rFonts w:ascii="Inter" w:hAnsi="Inter"/>
          <w:sz w:val="20"/>
          <w:szCs w:val="20"/>
        </w:rPr>
        <w:t xml:space="preserve">nieruchomościach sąsiadujących, w tym </w:t>
      </w:r>
      <w:r w:rsidR="002E7059">
        <w:rPr>
          <w:rFonts w:ascii="Inter" w:hAnsi="Inter"/>
          <w:sz w:val="20"/>
          <w:szCs w:val="20"/>
        </w:rPr>
        <w:br/>
      </w:r>
      <w:r w:rsidRPr="00087C91">
        <w:rPr>
          <w:rFonts w:ascii="Inter" w:hAnsi="Inter"/>
          <w:sz w:val="20"/>
          <w:szCs w:val="20"/>
        </w:rPr>
        <w:t xml:space="preserve">w </w:t>
      </w:r>
      <w:r w:rsidR="00A67DDC" w:rsidRPr="00087C91">
        <w:rPr>
          <w:rFonts w:ascii="Inter" w:hAnsi="Inter"/>
          <w:sz w:val="20"/>
          <w:szCs w:val="20"/>
        </w:rPr>
        <w:t>pomieszczeniach przebudowywanych</w:t>
      </w:r>
      <w:r w:rsidRPr="00087C91">
        <w:rPr>
          <w:rFonts w:ascii="Inter" w:hAnsi="Inter"/>
          <w:sz w:val="20"/>
          <w:szCs w:val="20"/>
        </w:rPr>
        <w:t xml:space="preserve"> w</w:t>
      </w:r>
      <w:r w:rsidR="000B4FF5" w:rsidRPr="00087C91">
        <w:rPr>
          <w:rFonts w:ascii="Inter" w:hAnsi="Inter"/>
          <w:sz w:val="20"/>
          <w:szCs w:val="20"/>
        </w:rPr>
        <w:t> </w:t>
      </w:r>
      <w:r w:rsidRPr="00087C91">
        <w:rPr>
          <w:rFonts w:ascii="Inter" w:hAnsi="Inter"/>
          <w:sz w:val="20"/>
          <w:szCs w:val="20"/>
        </w:rPr>
        <w:t xml:space="preserve">ramach </w:t>
      </w:r>
      <w:r w:rsidR="00A67DDC" w:rsidRPr="00087C91">
        <w:rPr>
          <w:rFonts w:ascii="Inter" w:hAnsi="Inter"/>
          <w:sz w:val="20"/>
          <w:szCs w:val="20"/>
        </w:rPr>
        <w:t>Przedmiotu Zamówienia</w:t>
      </w:r>
      <w:r w:rsidR="009D7A52" w:rsidRPr="00087C91">
        <w:rPr>
          <w:rFonts w:ascii="Inter" w:hAnsi="Inter"/>
          <w:sz w:val="20"/>
          <w:szCs w:val="20"/>
        </w:rPr>
        <w:t>,</w:t>
      </w:r>
    </w:p>
    <w:p w14:paraId="10685370" w14:textId="4684F93E" w:rsidR="00157440" w:rsidRPr="00087C91" w:rsidRDefault="009D7A52" w:rsidP="00BB0FC3">
      <w:pPr>
        <w:pStyle w:val="Akapitzlist"/>
        <w:widowControl/>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ind w:left="567" w:hanging="283"/>
        <w:jc w:val="both"/>
        <w:rPr>
          <w:rFonts w:ascii="Inter" w:hAnsi="Inter"/>
          <w:sz w:val="20"/>
          <w:szCs w:val="20"/>
        </w:rPr>
      </w:pPr>
      <w:r w:rsidRPr="00087C91">
        <w:rPr>
          <w:rFonts w:ascii="Inter" w:hAnsi="Inter"/>
          <w:sz w:val="20"/>
          <w:szCs w:val="20"/>
        </w:rPr>
        <w:t>zapoznał się z</w:t>
      </w:r>
      <w:r w:rsidR="00157440" w:rsidRPr="00087C91">
        <w:rPr>
          <w:rFonts w:ascii="Inter" w:hAnsi="Inter"/>
          <w:sz w:val="20"/>
          <w:szCs w:val="20"/>
        </w:rPr>
        <w:t xml:space="preserve"> położenie</w:t>
      </w:r>
      <w:r w:rsidRPr="00087C91">
        <w:rPr>
          <w:rFonts w:ascii="Inter" w:hAnsi="Inter"/>
          <w:sz w:val="20"/>
          <w:szCs w:val="20"/>
        </w:rPr>
        <w:t>m</w:t>
      </w:r>
      <w:r w:rsidR="00157440" w:rsidRPr="00087C91">
        <w:rPr>
          <w:rFonts w:ascii="Inter" w:hAnsi="Inter"/>
          <w:sz w:val="20"/>
          <w:szCs w:val="20"/>
        </w:rPr>
        <w:t xml:space="preserve"> i dostęp</w:t>
      </w:r>
      <w:r w:rsidRPr="00087C91">
        <w:rPr>
          <w:rFonts w:ascii="Inter" w:hAnsi="Inter"/>
          <w:sz w:val="20"/>
          <w:szCs w:val="20"/>
        </w:rPr>
        <w:t>em</w:t>
      </w:r>
      <w:r w:rsidR="00157440" w:rsidRPr="00087C91">
        <w:rPr>
          <w:rFonts w:ascii="Inter" w:hAnsi="Inter"/>
          <w:sz w:val="20"/>
          <w:szCs w:val="20"/>
        </w:rPr>
        <w:t xml:space="preserve"> do </w:t>
      </w:r>
      <w:r w:rsidR="001E12D9" w:rsidRPr="00087C91">
        <w:rPr>
          <w:rFonts w:ascii="Inter" w:hAnsi="Inter"/>
          <w:sz w:val="20"/>
          <w:szCs w:val="20"/>
        </w:rPr>
        <w:t>terenu prac</w:t>
      </w:r>
      <w:r w:rsidR="00157440" w:rsidRPr="00087C91">
        <w:rPr>
          <w:rFonts w:ascii="Inter" w:hAnsi="Inter"/>
          <w:sz w:val="20"/>
          <w:szCs w:val="20"/>
        </w:rPr>
        <w:t xml:space="preserve"> oraz oświadcza, że znana mu jest treść art. 47 Prawa Budowlanego</w:t>
      </w:r>
      <w:r w:rsidR="0001510D" w:rsidRPr="00087C91">
        <w:rPr>
          <w:rFonts w:ascii="Inter" w:hAnsi="Inter"/>
          <w:sz w:val="20"/>
          <w:szCs w:val="20"/>
        </w:rPr>
        <w:t>,</w:t>
      </w:r>
    </w:p>
    <w:p w14:paraId="0D55AA6F" w14:textId="765AA38D" w:rsidR="00157440" w:rsidRPr="00087C91" w:rsidRDefault="00157440" w:rsidP="00BB0FC3">
      <w:pPr>
        <w:pStyle w:val="Akapitzlist"/>
        <w:widowControl/>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567" w:hanging="283"/>
        <w:jc w:val="both"/>
        <w:rPr>
          <w:rFonts w:ascii="Inter" w:hAnsi="Inter"/>
          <w:sz w:val="20"/>
          <w:szCs w:val="20"/>
        </w:rPr>
      </w:pPr>
      <w:r w:rsidRPr="00087C91">
        <w:rPr>
          <w:rFonts w:ascii="Inter" w:hAnsi="Inter"/>
          <w:sz w:val="20"/>
          <w:szCs w:val="20"/>
        </w:rPr>
        <w:t>sporządzi przed przystąpieniem do budowy dokumentację filmową i fotograficzną stanu terenu</w:t>
      </w:r>
      <w:r w:rsidR="00150F6F" w:rsidRPr="00087C91">
        <w:rPr>
          <w:rFonts w:ascii="Inter" w:hAnsi="Inter"/>
          <w:sz w:val="20"/>
          <w:szCs w:val="20"/>
        </w:rPr>
        <w:t xml:space="preserve"> prac</w:t>
      </w:r>
      <w:r w:rsidRPr="00087C91">
        <w:rPr>
          <w:rFonts w:ascii="Inter" w:hAnsi="Inter"/>
          <w:sz w:val="20"/>
          <w:szCs w:val="20"/>
        </w:rPr>
        <w:t xml:space="preserve">, na którym prowadził będzie </w:t>
      </w:r>
      <w:r w:rsidR="00150F6F" w:rsidRPr="00087C91">
        <w:rPr>
          <w:rFonts w:ascii="Inter" w:hAnsi="Inter"/>
          <w:sz w:val="20"/>
          <w:szCs w:val="20"/>
        </w:rPr>
        <w:t>prace</w:t>
      </w:r>
      <w:r w:rsidRPr="00087C91">
        <w:rPr>
          <w:rFonts w:ascii="Inter" w:hAnsi="Inter"/>
          <w:sz w:val="20"/>
          <w:szCs w:val="20"/>
        </w:rPr>
        <w:t>;</w:t>
      </w:r>
    </w:p>
    <w:p w14:paraId="701A2501" w14:textId="0C29E7FE" w:rsidR="00E8223A" w:rsidRPr="00087C91" w:rsidRDefault="00157440" w:rsidP="00BB0FC3">
      <w:pPr>
        <w:pStyle w:val="Akapitzlist"/>
        <w:widowControl/>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567" w:hanging="283"/>
        <w:jc w:val="both"/>
        <w:rPr>
          <w:rFonts w:ascii="Inter" w:hAnsi="Inter"/>
          <w:sz w:val="20"/>
          <w:szCs w:val="20"/>
        </w:rPr>
      </w:pPr>
      <w:r w:rsidRPr="00087C91">
        <w:rPr>
          <w:rFonts w:ascii="Inter" w:hAnsi="Inter"/>
          <w:sz w:val="20"/>
          <w:szCs w:val="20"/>
        </w:rPr>
        <w:t xml:space="preserve">dysponuje zasobami kadrowymi posiadającymi uprawnienia do wykonywania samodzielnych funkcji </w:t>
      </w:r>
      <w:r w:rsidR="002E7059">
        <w:rPr>
          <w:rFonts w:ascii="Inter" w:hAnsi="Inter"/>
          <w:sz w:val="20"/>
          <w:szCs w:val="20"/>
        </w:rPr>
        <w:br/>
      </w:r>
      <w:r w:rsidRPr="00087C91">
        <w:rPr>
          <w:rFonts w:ascii="Inter" w:hAnsi="Inter"/>
          <w:sz w:val="20"/>
          <w:szCs w:val="20"/>
        </w:rPr>
        <w:t>w budownictwie w odpowiedniej specjalności w nieograniczonym zakresi</w:t>
      </w:r>
      <w:r w:rsidR="00E8223A" w:rsidRPr="00087C91">
        <w:rPr>
          <w:rFonts w:ascii="Inter" w:hAnsi="Inter"/>
          <w:sz w:val="20"/>
          <w:szCs w:val="20"/>
        </w:rPr>
        <w:t>e,</w:t>
      </w:r>
    </w:p>
    <w:p w14:paraId="2BEB0A83" w14:textId="6CAC425C" w:rsidR="00A238F7" w:rsidRPr="00087C91" w:rsidRDefault="00157440" w:rsidP="00BB0FC3">
      <w:pPr>
        <w:pStyle w:val="Akapitzlist"/>
        <w:widowControl/>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567" w:hanging="283"/>
        <w:jc w:val="both"/>
      </w:pPr>
      <w:r w:rsidRPr="00087C91">
        <w:rPr>
          <w:rFonts w:ascii="Inter" w:hAnsi="Inter" w:cs="Arial"/>
          <w:sz w:val="20"/>
          <w:szCs w:val="20"/>
        </w:rPr>
        <w:t>znany jest mu istniejący stanu zagospodarowania terenu</w:t>
      </w:r>
      <w:r w:rsidR="0001510D" w:rsidRPr="00087C91">
        <w:rPr>
          <w:rFonts w:ascii="Inter" w:hAnsi="Inter" w:cs="Arial"/>
          <w:sz w:val="20"/>
          <w:szCs w:val="20"/>
        </w:rPr>
        <w:t>, układ pomieszcze</w:t>
      </w:r>
      <w:r w:rsidR="00D77912" w:rsidRPr="00087C91">
        <w:rPr>
          <w:rFonts w:ascii="Inter" w:hAnsi="Inter" w:cs="Arial"/>
          <w:sz w:val="20"/>
          <w:szCs w:val="20"/>
        </w:rPr>
        <w:t>ń objętych pracami</w:t>
      </w:r>
      <w:r w:rsidRPr="00087C91">
        <w:rPr>
          <w:rFonts w:ascii="Inter" w:hAnsi="Inter" w:cs="Arial"/>
          <w:sz w:val="20"/>
          <w:szCs w:val="20"/>
        </w:rPr>
        <w:t xml:space="preserve"> </w:t>
      </w:r>
      <w:r w:rsidR="002E7059">
        <w:rPr>
          <w:rFonts w:ascii="Inter" w:hAnsi="Inter" w:cs="Arial"/>
          <w:sz w:val="20"/>
          <w:szCs w:val="20"/>
        </w:rPr>
        <w:br/>
      </w:r>
      <w:r w:rsidRPr="00087C91">
        <w:rPr>
          <w:rFonts w:ascii="Inter" w:hAnsi="Inter" w:cs="Arial"/>
          <w:sz w:val="20"/>
          <w:szCs w:val="20"/>
        </w:rPr>
        <w:t>i obowiązki Wykonawcy</w:t>
      </w:r>
      <w:r w:rsidR="00FC22A2" w:rsidRPr="00087C91">
        <w:t>.</w:t>
      </w:r>
    </w:p>
    <w:p w14:paraId="50394666" w14:textId="7B85DC2C" w:rsidR="00157440" w:rsidRPr="00087C91" w:rsidRDefault="00157440" w:rsidP="00BB0FC3">
      <w:pPr>
        <w:numPr>
          <w:ilvl w:val="0"/>
          <w:numId w:val="2"/>
        </w:numPr>
        <w:suppressAutoHyphens/>
        <w:spacing w:after="0"/>
        <w:ind w:left="284" w:hanging="426"/>
        <w:jc w:val="both"/>
        <w:rPr>
          <w:rFonts w:ascii="Inter" w:hAnsi="Inter" w:cs="Arial"/>
          <w:sz w:val="20"/>
          <w:szCs w:val="20"/>
        </w:rPr>
      </w:pPr>
      <w:r w:rsidRPr="00087C91">
        <w:rPr>
          <w:rFonts w:ascii="Inter" w:hAnsi="Inter" w:cs="Arial"/>
          <w:sz w:val="20"/>
          <w:szCs w:val="20"/>
        </w:rPr>
        <w:t xml:space="preserve">Podczas realizacji </w:t>
      </w:r>
      <w:r w:rsidR="00B943D0" w:rsidRPr="00087C91">
        <w:rPr>
          <w:rFonts w:ascii="Inter" w:hAnsi="Inter" w:cs="Arial"/>
          <w:sz w:val="20"/>
          <w:szCs w:val="20"/>
        </w:rPr>
        <w:t>Przedmiotu Zamówienia</w:t>
      </w:r>
      <w:r w:rsidRPr="00087C91">
        <w:rPr>
          <w:rFonts w:ascii="Inter" w:hAnsi="Inter" w:cs="Arial"/>
          <w:sz w:val="20"/>
          <w:szCs w:val="20"/>
        </w:rPr>
        <w:t xml:space="preserve"> Wykonawca zobowiązany jest zapewnić możliwość użytkowania </w:t>
      </w:r>
      <w:r w:rsidR="002E7059">
        <w:rPr>
          <w:rFonts w:ascii="Inter" w:hAnsi="Inter" w:cs="Arial"/>
          <w:sz w:val="20"/>
          <w:szCs w:val="20"/>
        </w:rPr>
        <w:br/>
      </w:r>
      <w:r w:rsidRPr="00087C91">
        <w:rPr>
          <w:rFonts w:ascii="Inter" w:hAnsi="Inter" w:cs="Arial"/>
          <w:sz w:val="20"/>
          <w:szCs w:val="20"/>
        </w:rPr>
        <w:t xml:space="preserve">i funkcjonowania </w:t>
      </w:r>
      <w:r w:rsidR="005B4216" w:rsidRPr="00087C91">
        <w:rPr>
          <w:rFonts w:ascii="Inter" w:hAnsi="Inter" w:cs="Arial"/>
          <w:sz w:val="20"/>
          <w:szCs w:val="20"/>
        </w:rPr>
        <w:t xml:space="preserve">budynku i działających w nich </w:t>
      </w:r>
      <w:r w:rsidR="007070C3" w:rsidRPr="00087C91">
        <w:rPr>
          <w:rFonts w:ascii="Inter" w:hAnsi="Inter" w:cs="Arial"/>
          <w:sz w:val="20"/>
          <w:szCs w:val="20"/>
        </w:rPr>
        <w:t>urządzeń i systemów</w:t>
      </w:r>
      <w:r w:rsidR="0038363B" w:rsidRPr="00087C91">
        <w:rPr>
          <w:rFonts w:ascii="Inter" w:hAnsi="Inter" w:cs="Arial"/>
          <w:sz w:val="20"/>
          <w:szCs w:val="20"/>
        </w:rPr>
        <w:t xml:space="preserve"> bez zakłóceń</w:t>
      </w:r>
      <w:r w:rsidR="004625FA" w:rsidRPr="00087C91">
        <w:rPr>
          <w:rFonts w:ascii="Inter" w:hAnsi="Inter" w:cs="Arial"/>
          <w:sz w:val="20"/>
          <w:szCs w:val="20"/>
        </w:rPr>
        <w:t>.</w:t>
      </w:r>
    </w:p>
    <w:p w14:paraId="38FF68A5" w14:textId="0884EC82" w:rsidR="00157440" w:rsidRPr="00087C91" w:rsidRDefault="00157440">
      <w:pPr>
        <w:numPr>
          <w:ilvl w:val="0"/>
          <w:numId w:val="2"/>
        </w:numPr>
        <w:suppressAutoHyphens/>
        <w:spacing w:after="0"/>
        <w:ind w:left="284" w:hanging="426"/>
        <w:jc w:val="both"/>
        <w:rPr>
          <w:rFonts w:ascii="Inter" w:hAnsi="Inter" w:cs="Arial"/>
          <w:sz w:val="20"/>
          <w:szCs w:val="20"/>
        </w:rPr>
      </w:pPr>
      <w:r w:rsidRPr="00087C91">
        <w:rPr>
          <w:rFonts w:ascii="Inter" w:hAnsi="Inter" w:cs="Arial"/>
          <w:sz w:val="20"/>
          <w:szCs w:val="20"/>
        </w:rPr>
        <w:t xml:space="preserve">Wykonawca pokryje koszty wszystkich badań potrzebnych dla udokumentowania wymaganej jakości wykonywanych </w:t>
      </w:r>
      <w:r w:rsidR="004625FA" w:rsidRPr="00087C91">
        <w:rPr>
          <w:rFonts w:ascii="Inter" w:hAnsi="Inter" w:cs="Arial"/>
          <w:sz w:val="20"/>
          <w:szCs w:val="20"/>
        </w:rPr>
        <w:t>prac</w:t>
      </w:r>
      <w:r w:rsidRPr="00087C91">
        <w:rPr>
          <w:rFonts w:ascii="Inter" w:hAnsi="Inter" w:cs="Arial"/>
          <w:sz w:val="20"/>
          <w:szCs w:val="20"/>
        </w:rPr>
        <w:t xml:space="preserve"> i wbudowanych materiałów oraz oświadcza, że koszty te uwzględnione zostały </w:t>
      </w:r>
      <w:r w:rsidR="002E7059">
        <w:rPr>
          <w:rFonts w:ascii="Inter" w:hAnsi="Inter" w:cs="Arial"/>
          <w:sz w:val="20"/>
          <w:szCs w:val="20"/>
        </w:rPr>
        <w:br/>
      </w:r>
      <w:r w:rsidRPr="00087C91">
        <w:rPr>
          <w:rFonts w:ascii="Inter" w:hAnsi="Inter" w:cs="Arial"/>
          <w:sz w:val="20"/>
          <w:szCs w:val="20"/>
        </w:rPr>
        <w:t xml:space="preserve">w </w:t>
      </w:r>
      <w:r w:rsidR="007E7408" w:rsidRPr="00087C91">
        <w:rPr>
          <w:rFonts w:ascii="Inter" w:hAnsi="Inter" w:cs="Arial"/>
          <w:sz w:val="20"/>
          <w:szCs w:val="20"/>
        </w:rPr>
        <w:t>Wynagrodzeniu</w:t>
      </w:r>
      <w:r w:rsidR="004625FA" w:rsidRPr="00087C91">
        <w:rPr>
          <w:rFonts w:ascii="Inter" w:hAnsi="Inter" w:cs="Arial"/>
          <w:sz w:val="20"/>
          <w:szCs w:val="20"/>
        </w:rPr>
        <w:t xml:space="preserve">, o którym mowa w </w:t>
      </w:r>
      <w:bookmarkStart w:id="6" w:name="_Hlk214606708"/>
      <w:r w:rsidR="004625FA" w:rsidRPr="00087C91">
        <w:rPr>
          <w:rFonts w:ascii="Inter" w:hAnsi="Inter" w:cs="Arial"/>
          <w:sz w:val="20"/>
          <w:szCs w:val="20"/>
        </w:rPr>
        <w:t xml:space="preserve">§ </w:t>
      </w:r>
      <w:r w:rsidR="002E7059">
        <w:rPr>
          <w:rFonts w:ascii="Inter" w:hAnsi="Inter" w:cs="Arial"/>
          <w:sz w:val="20"/>
          <w:szCs w:val="20"/>
        </w:rPr>
        <w:t>8</w:t>
      </w:r>
      <w:r w:rsidR="004625FA" w:rsidRPr="00087C91">
        <w:rPr>
          <w:rFonts w:ascii="Inter" w:hAnsi="Inter" w:cs="Arial"/>
          <w:sz w:val="20"/>
          <w:szCs w:val="20"/>
        </w:rPr>
        <w:t xml:space="preserve"> ust. 1</w:t>
      </w:r>
      <w:bookmarkEnd w:id="6"/>
      <w:r w:rsidRPr="00087C91">
        <w:rPr>
          <w:rFonts w:ascii="Inter" w:hAnsi="Inter" w:cs="Arial"/>
          <w:sz w:val="20"/>
          <w:szCs w:val="20"/>
        </w:rPr>
        <w:t>.</w:t>
      </w:r>
    </w:p>
    <w:p w14:paraId="3B325C10" w14:textId="3DF6DE9A" w:rsidR="005C7D24" w:rsidRPr="00087C91" w:rsidRDefault="005C7D24">
      <w:pPr>
        <w:numPr>
          <w:ilvl w:val="0"/>
          <w:numId w:val="2"/>
        </w:numPr>
        <w:suppressAutoHyphens/>
        <w:spacing w:after="0"/>
        <w:ind w:left="284" w:hanging="426"/>
        <w:jc w:val="both"/>
        <w:rPr>
          <w:rFonts w:ascii="Inter" w:hAnsi="Inter" w:cs="Arial"/>
          <w:sz w:val="20"/>
          <w:szCs w:val="20"/>
        </w:rPr>
      </w:pPr>
      <w:r w:rsidRPr="00087C91">
        <w:rPr>
          <w:rFonts w:ascii="Inter" w:hAnsi="Inter" w:cs="Arial"/>
          <w:sz w:val="20"/>
          <w:szCs w:val="20"/>
        </w:rPr>
        <w:t xml:space="preserve">Zamawiający zastrzega, że Wykonawca może wykonywać wszelkie prace objęte Przedmiotem Zamówienia od poniedziałku do piątku w godzinach </w:t>
      </w:r>
      <w:r w:rsidR="00023CFC" w:rsidRPr="00087C91">
        <w:rPr>
          <w:rFonts w:ascii="Inter" w:hAnsi="Inter" w:cs="Arial"/>
          <w:sz w:val="20"/>
          <w:szCs w:val="20"/>
        </w:rPr>
        <w:t>7:00-19:00.</w:t>
      </w:r>
      <w:r w:rsidR="002729F6" w:rsidRPr="00087C91">
        <w:rPr>
          <w:rFonts w:ascii="Inter" w:hAnsi="Inter" w:cs="Arial"/>
          <w:sz w:val="20"/>
          <w:szCs w:val="20"/>
        </w:rPr>
        <w:t xml:space="preserve"> Prace w</w:t>
      </w:r>
      <w:r w:rsidR="006D709F" w:rsidRPr="00087C91">
        <w:rPr>
          <w:rFonts w:ascii="Inter" w:hAnsi="Inter" w:cs="Arial"/>
          <w:sz w:val="20"/>
          <w:szCs w:val="20"/>
        </w:rPr>
        <w:t> </w:t>
      </w:r>
      <w:r w:rsidR="002729F6" w:rsidRPr="00087C91">
        <w:rPr>
          <w:rFonts w:ascii="Inter" w:hAnsi="Inter" w:cs="Arial"/>
          <w:sz w:val="20"/>
          <w:szCs w:val="20"/>
        </w:rPr>
        <w:t>godzinach 19:00-7:00 mogą być wykonywane tylko za uprzednią zgodą Zamawiającego wyrażoną drogą elektroniczną na adres e-mail Zamawiającego.</w:t>
      </w:r>
      <w:r w:rsidR="00023CFC" w:rsidRPr="00087C91">
        <w:rPr>
          <w:rFonts w:ascii="Inter" w:hAnsi="Inter" w:cs="Arial"/>
          <w:sz w:val="20"/>
          <w:szCs w:val="20"/>
        </w:rPr>
        <w:t xml:space="preserve"> </w:t>
      </w:r>
      <w:r w:rsidR="00A106D8" w:rsidRPr="00087C91">
        <w:rPr>
          <w:rFonts w:ascii="Inter" w:hAnsi="Inter" w:cs="Arial"/>
          <w:sz w:val="20"/>
          <w:szCs w:val="20"/>
        </w:rPr>
        <w:t xml:space="preserve">Prace głośne i uciążliwe </w:t>
      </w:r>
      <w:r w:rsidR="002B49F8" w:rsidRPr="00087C91">
        <w:rPr>
          <w:rFonts w:ascii="Inter" w:hAnsi="Inter" w:cs="Arial"/>
          <w:sz w:val="20"/>
          <w:szCs w:val="20"/>
        </w:rPr>
        <w:t>mogą</w:t>
      </w:r>
      <w:r w:rsidR="00D72C03" w:rsidRPr="00087C91">
        <w:rPr>
          <w:rFonts w:ascii="Inter" w:hAnsi="Inter" w:cs="Arial"/>
          <w:sz w:val="20"/>
          <w:szCs w:val="20"/>
        </w:rPr>
        <w:t xml:space="preserve"> być wykonywane w godzinach 19:00-7:00 z tym zastrzeżeniem, że </w:t>
      </w:r>
      <w:r w:rsidR="00822E81" w:rsidRPr="00087C91">
        <w:rPr>
          <w:rFonts w:ascii="Inter" w:hAnsi="Inter" w:cs="Arial"/>
          <w:sz w:val="20"/>
          <w:szCs w:val="20"/>
        </w:rPr>
        <w:t xml:space="preserve">ochrona </w:t>
      </w:r>
      <w:r w:rsidR="002E7059">
        <w:rPr>
          <w:rFonts w:ascii="Inter" w:hAnsi="Inter" w:cs="Arial"/>
          <w:sz w:val="20"/>
          <w:szCs w:val="20"/>
        </w:rPr>
        <w:br/>
      </w:r>
      <w:r w:rsidR="00822E81" w:rsidRPr="00087C91">
        <w:rPr>
          <w:rFonts w:ascii="Inter" w:hAnsi="Inter" w:cs="Arial"/>
          <w:sz w:val="20"/>
          <w:szCs w:val="20"/>
        </w:rPr>
        <w:t xml:space="preserve">w budynku pracuje do godziny 20:00. Koszty ochrony w przypadku wykonywania prac w godzinach </w:t>
      </w:r>
      <w:r w:rsidR="0031507A" w:rsidRPr="00087C91">
        <w:rPr>
          <w:rFonts w:ascii="Inter" w:hAnsi="Inter" w:cs="Arial"/>
          <w:sz w:val="20"/>
          <w:szCs w:val="20"/>
        </w:rPr>
        <w:t xml:space="preserve">20:00-7:00 obciążają Wykonawcę. </w:t>
      </w:r>
      <w:r w:rsidR="002B49F8" w:rsidRPr="00087C91">
        <w:rPr>
          <w:rFonts w:ascii="Inter" w:hAnsi="Inter" w:cs="Arial"/>
          <w:sz w:val="20"/>
          <w:szCs w:val="20"/>
        </w:rPr>
        <w:t xml:space="preserve">Zamawiający przed </w:t>
      </w:r>
      <w:r w:rsidR="00F66E2D" w:rsidRPr="00087C91">
        <w:rPr>
          <w:rFonts w:ascii="Inter" w:hAnsi="Inter" w:cs="Arial"/>
          <w:sz w:val="20"/>
          <w:szCs w:val="20"/>
        </w:rPr>
        <w:t xml:space="preserve">rozpoczęciem prac w godzinach 20:00-7:00 poinformuje </w:t>
      </w:r>
      <w:r w:rsidR="0022184F" w:rsidRPr="00087C91">
        <w:rPr>
          <w:rFonts w:ascii="Inter" w:hAnsi="Inter" w:cs="Arial"/>
          <w:sz w:val="20"/>
          <w:szCs w:val="20"/>
        </w:rPr>
        <w:t>W</w:t>
      </w:r>
      <w:r w:rsidR="00F66E2D" w:rsidRPr="00087C91">
        <w:rPr>
          <w:rFonts w:ascii="Inter" w:hAnsi="Inter" w:cs="Arial"/>
          <w:sz w:val="20"/>
          <w:szCs w:val="20"/>
        </w:rPr>
        <w:t xml:space="preserve">ykonawcę </w:t>
      </w:r>
      <w:r w:rsidR="0022184F" w:rsidRPr="00087C91">
        <w:rPr>
          <w:rFonts w:ascii="Inter" w:hAnsi="Inter" w:cs="Arial"/>
          <w:sz w:val="20"/>
          <w:szCs w:val="20"/>
        </w:rPr>
        <w:t xml:space="preserve">o koszcie </w:t>
      </w:r>
      <w:r w:rsidR="009F1E1A" w:rsidRPr="00087C91">
        <w:rPr>
          <w:rFonts w:ascii="Inter" w:hAnsi="Inter" w:cs="Arial"/>
          <w:sz w:val="20"/>
          <w:szCs w:val="20"/>
        </w:rPr>
        <w:t>ochrony w powyżej wskazanych godzinac</w:t>
      </w:r>
      <w:r w:rsidR="00D873D0" w:rsidRPr="00087C91">
        <w:rPr>
          <w:rFonts w:ascii="Inter" w:hAnsi="Inter" w:cs="Arial"/>
          <w:sz w:val="20"/>
          <w:szCs w:val="20"/>
        </w:rPr>
        <w:t xml:space="preserve">h drogą elektroniczną na adres e-mail Zamawiającego. </w:t>
      </w:r>
    </w:p>
    <w:p w14:paraId="32C718BD" w14:textId="77777777" w:rsidR="0044477A" w:rsidRPr="00087C91" w:rsidRDefault="0044477A" w:rsidP="0044477A">
      <w:pPr>
        <w:suppressAutoHyphens/>
        <w:spacing w:after="0"/>
        <w:jc w:val="both"/>
        <w:rPr>
          <w:rFonts w:ascii="Inter" w:hAnsi="Inter" w:cs="Arial"/>
          <w:sz w:val="20"/>
          <w:szCs w:val="20"/>
        </w:rPr>
      </w:pPr>
    </w:p>
    <w:p w14:paraId="76A7FC97" w14:textId="4E0D3A17" w:rsidR="009C5C8E" w:rsidRPr="00087C91" w:rsidRDefault="0044477A" w:rsidP="009C5C8E">
      <w:pPr>
        <w:suppressAutoHyphens/>
        <w:spacing w:after="0"/>
        <w:jc w:val="center"/>
        <w:rPr>
          <w:rFonts w:ascii="Inter" w:hAnsi="Inter" w:cs="Arial"/>
          <w:b/>
          <w:bCs/>
          <w:sz w:val="20"/>
          <w:szCs w:val="20"/>
        </w:rPr>
      </w:pPr>
      <w:r w:rsidRPr="00087C91">
        <w:rPr>
          <w:rFonts w:ascii="Inter" w:hAnsi="Inter" w:cs="Arial"/>
          <w:b/>
          <w:bCs/>
          <w:sz w:val="20"/>
          <w:szCs w:val="20"/>
        </w:rPr>
        <w:t xml:space="preserve">§4 </w:t>
      </w:r>
      <w:r w:rsidR="00556F0B" w:rsidRPr="00087C91">
        <w:rPr>
          <w:rFonts w:ascii="Inter" w:hAnsi="Inter" w:cs="Arial"/>
          <w:b/>
          <w:bCs/>
          <w:sz w:val="20"/>
          <w:szCs w:val="20"/>
        </w:rPr>
        <w:t>Dostawa</w:t>
      </w:r>
      <w:r w:rsidR="00556F0B" w:rsidRPr="00087C91">
        <w:rPr>
          <w:rFonts w:ascii="Inter" w:hAnsi="Inter"/>
          <w:sz w:val="20"/>
          <w:szCs w:val="20"/>
        </w:rPr>
        <w:t xml:space="preserve">, </w:t>
      </w:r>
      <w:r w:rsidR="00556F0B" w:rsidRPr="00087C91">
        <w:rPr>
          <w:rFonts w:ascii="Inter" w:hAnsi="Inter" w:cs="Arial"/>
          <w:b/>
          <w:bCs/>
          <w:sz w:val="20"/>
          <w:szCs w:val="20"/>
        </w:rPr>
        <w:t>instalacja i integracja sprzętu IT</w:t>
      </w:r>
      <w:r w:rsidR="009C5C8E" w:rsidRPr="00087C91">
        <w:rPr>
          <w:rFonts w:ascii="Inter" w:hAnsi="Inter" w:cs="Arial"/>
          <w:b/>
          <w:bCs/>
          <w:sz w:val="20"/>
          <w:szCs w:val="20"/>
        </w:rPr>
        <w:t>.</w:t>
      </w:r>
    </w:p>
    <w:p w14:paraId="5FA04192" w14:textId="47CE8ED7" w:rsidR="006304EE" w:rsidRPr="00087C91" w:rsidRDefault="006304EE" w:rsidP="006304EE">
      <w:pPr>
        <w:numPr>
          <w:ilvl w:val="0"/>
          <w:numId w:val="48"/>
        </w:numPr>
        <w:suppressAutoHyphens/>
        <w:spacing w:after="0"/>
        <w:ind w:left="284"/>
        <w:jc w:val="both"/>
        <w:rPr>
          <w:rFonts w:ascii="Inter" w:hAnsi="Inter" w:cs="Arial"/>
          <w:sz w:val="20"/>
          <w:szCs w:val="20"/>
        </w:rPr>
      </w:pPr>
      <w:r w:rsidRPr="00087C91">
        <w:rPr>
          <w:rFonts w:ascii="Inter" w:hAnsi="Inter" w:cs="Arial"/>
          <w:sz w:val="20"/>
          <w:szCs w:val="20"/>
        </w:rPr>
        <w:t>Wykonawca zobowiązuje się dostarczyć na własny</w:t>
      </w:r>
      <w:r w:rsidR="00EB4A59" w:rsidRPr="00087C91">
        <w:rPr>
          <w:rFonts w:ascii="Inter" w:hAnsi="Inter" w:cs="Arial"/>
          <w:sz w:val="20"/>
          <w:szCs w:val="20"/>
        </w:rPr>
        <w:t xml:space="preserve"> koszt</w:t>
      </w:r>
      <w:r w:rsidRPr="00087C91">
        <w:rPr>
          <w:rFonts w:ascii="Inter" w:hAnsi="Inter" w:cs="Arial"/>
          <w:sz w:val="20"/>
          <w:szCs w:val="20"/>
        </w:rPr>
        <w:t xml:space="preserve"> </w:t>
      </w:r>
      <w:r w:rsidR="00EB4A59" w:rsidRPr="00087C91">
        <w:rPr>
          <w:rFonts w:ascii="Inter" w:hAnsi="Inter" w:cs="Arial"/>
          <w:sz w:val="20"/>
          <w:szCs w:val="20"/>
        </w:rPr>
        <w:t>s</w:t>
      </w:r>
      <w:r w:rsidRPr="00087C91">
        <w:rPr>
          <w:rFonts w:ascii="Inter" w:hAnsi="Inter" w:cs="Arial"/>
          <w:sz w:val="20"/>
          <w:szCs w:val="20"/>
        </w:rPr>
        <w:t>przęt</w:t>
      </w:r>
      <w:r w:rsidR="00EB4A59" w:rsidRPr="00087C91">
        <w:rPr>
          <w:rFonts w:ascii="Inter" w:hAnsi="Inter" w:cs="Arial"/>
          <w:sz w:val="20"/>
          <w:szCs w:val="20"/>
        </w:rPr>
        <w:t xml:space="preserve"> IT</w:t>
      </w:r>
      <w:r w:rsidRPr="00087C91">
        <w:rPr>
          <w:rFonts w:ascii="Inter" w:hAnsi="Inter" w:cs="Arial"/>
          <w:sz w:val="20"/>
          <w:szCs w:val="20"/>
        </w:rPr>
        <w:t xml:space="preserve"> wraz z dokumentacją techniczną załączoną przez producenta, kartami gwarancyjnymi i dokumentami określającymi zasady świadczenia usług przez autoryzowany serwis w okresie gwarancyjnym i</w:t>
      </w:r>
      <w:r w:rsidR="00514F1B" w:rsidRPr="00087C91">
        <w:rPr>
          <w:rFonts w:ascii="Inter" w:hAnsi="Inter" w:cs="Arial"/>
          <w:sz w:val="20"/>
          <w:szCs w:val="20"/>
        </w:rPr>
        <w:t> </w:t>
      </w:r>
      <w:r w:rsidRPr="00087C91">
        <w:rPr>
          <w:rFonts w:ascii="Inter" w:hAnsi="Inter" w:cs="Arial"/>
          <w:sz w:val="20"/>
          <w:szCs w:val="20"/>
        </w:rPr>
        <w:t xml:space="preserve">pogwarancyjnym do siedziby Zamawiającego. </w:t>
      </w:r>
    </w:p>
    <w:p w14:paraId="6CB107E7" w14:textId="63F76BC8" w:rsidR="00786B55" w:rsidRPr="00087C91" w:rsidRDefault="005A138A" w:rsidP="008E1AEE">
      <w:pPr>
        <w:numPr>
          <w:ilvl w:val="0"/>
          <w:numId w:val="48"/>
        </w:numPr>
        <w:suppressAutoHyphens/>
        <w:spacing w:after="0"/>
        <w:ind w:left="284"/>
        <w:jc w:val="both"/>
        <w:rPr>
          <w:rFonts w:ascii="Inter" w:hAnsi="Inter" w:cs="Arial"/>
          <w:sz w:val="20"/>
          <w:szCs w:val="20"/>
        </w:rPr>
      </w:pPr>
      <w:r w:rsidRPr="00087C91">
        <w:rPr>
          <w:rFonts w:ascii="Inter" w:hAnsi="Inter" w:cs="Arial"/>
          <w:sz w:val="20"/>
          <w:szCs w:val="20"/>
        </w:rPr>
        <w:lastRenderedPageBreak/>
        <w:t xml:space="preserve">Wykonawca zapewnia, że dostarczony sprzęt IT </w:t>
      </w:r>
      <w:r w:rsidR="003924B4" w:rsidRPr="00087C91">
        <w:rPr>
          <w:rFonts w:ascii="Inter" w:hAnsi="Inter" w:cs="Arial"/>
          <w:sz w:val="20"/>
          <w:szCs w:val="20"/>
        </w:rPr>
        <w:t>będzie fabrycznie nowy, bez śladów używania i uszkodzenia, pełnowartościowy, nieregenerowany, nierefabrykowany oraz nienaprawiany</w:t>
      </w:r>
      <w:r w:rsidR="00892387" w:rsidRPr="00087C91">
        <w:rPr>
          <w:rFonts w:ascii="Inter" w:hAnsi="Inter" w:cs="Arial"/>
          <w:sz w:val="20"/>
          <w:szCs w:val="20"/>
        </w:rPr>
        <w:t xml:space="preserve"> oraz zgodny ze stosowanymi normami technicznymi oraz posiada certyfikaty dopuszczające do stosowania w Unii Europejskiej</w:t>
      </w:r>
      <w:r w:rsidR="001A56D2" w:rsidRPr="00087C91">
        <w:rPr>
          <w:rFonts w:ascii="Inter" w:hAnsi="Inter" w:cs="Arial"/>
          <w:sz w:val="20"/>
          <w:szCs w:val="20"/>
        </w:rPr>
        <w:t>.</w:t>
      </w:r>
    </w:p>
    <w:p w14:paraId="0D045E62" w14:textId="36A4876F" w:rsidR="00786B55" w:rsidRPr="00087C91" w:rsidRDefault="00786B55" w:rsidP="00BB0FC3">
      <w:pPr>
        <w:numPr>
          <w:ilvl w:val="0"/>
          <w:numId w:val="48"/>
        </w:numPr>
        <w:suppressAutoHyphens/>
        <w:spacing w:after="0"/>
        <w:ind w:left="284"/>
        <w:jc w:val="both"/>
        <w:rPr>
          <w:rFonts w:ascii="Inter" w:hAnsi="Inter" w:cs="Arial"/>
          <w:sz w:val="20"/>
          <w:szCs w:val="20"/>
        </w:rPr>
      </w:pPr>
      <w:r w:rsidRPr="00087C91">
        <w:rPr>
          <w:rFonts w:ascii="Inter" w:hAnsi="Inter" w:cs="Arial"/>
          <w:sz w:val="20"/>
          <w:szCs w:val="20"/>
        </w:rPr>
        <w:t xml:space="preserve">Dostarczone wraz z </w:t>
      </w:r>
      <w:r w:rsidR="008E1AEE" w:rsidRPr="00087C91">
        <w:rPr>
          <w:rFonts w:ascii="Inter" w:hAnsi="Inter" w:cs="Arial"/>
          <w:sz w:val="20"/>
          <w:szCs w:val="20"/>
        </w:rPr>
        <w:t xml:space="preserve">sprzętem IT </w:t>
      </w:r>
      <w:r w:rsidRPr="00087C91">
        <w:rPr>
          <w:rFonts w:ascii="Inter" w:hAnsi="Inter" w:cs="Arial"/>
          <w:sz w:val="20"/>
          <w:szCs w:val="20"/>
        </w:rPr>
        <w:t xml:space="preserve">oprogramowanie musi zapewniać bezawaryjną pracę </w:t>
      </w:r>
      <w:r w:rsidR="008E1AEE" w:rsidRPr="00087C91">
        <w:rPr>
          <w:rFonts w:ascii="Inter" w:hAnsi="Inter" w:cs="Arial"/>
          <w:sz w:val="20"/>
          <w:szCs w:val="20"/>
        </w:rPr>
        <w:t>sprzętu IT</w:t>
      </w:r>
      <w:r w:rsidRPr="00087C91">
        <w:rPr>
          <w:rFonts w:ascii="Inter" w:hAnsi="Inter" w:cs="Arial"/>
          <w:sz w:val="20"/>
          <w:szCs w:val="20"/>
        </w:rPr>
        <w:t xml:space="preserve">, spełniać wymagania funkcjonalne określone w </w:t>
      </w:r>
      <w:r w:rsidR="008E1AEE" w:rsidRPr="00087C91">
        <w:rPr>
          <w:rFonts w:ascii="Inter" w:hAnsi="Inter" w:cs="Arial"/>
          <w:sz w:val="20"/>
          <w:szCs w:val="20"/>
        </w:rPr>
        <w:t>Programie</w:t>
      </w:r>
      <w:r w:rsidRPr="00087C91">
        <w:rPr>
          <w:rFonts w:ascii="Inter" w:hAnsi="Inter" w:cs="Arial"/>
          <w:sz w:val="20"/>
          <w:szCs w:val="20"/>
        </w:rPr>
        <w:t xml:space="preserve">. Zamawiający nabędzie prawo do użytkowania tego oprogramowania na podstawie licencji, która zostanie udzielona przez producenta oprogramowania. Szczegółowe warunki udzielonej licencji określa producent. Spełnienie powyższych wymagań musi być potwierdzone oświadczeniem producenta oprogramowania lub jego polskiego przedstawiciela, które Wykonawca dostarczy Zamawiającemu wraz z dostawą urządzeń. </w:t>
      </w:r>
      <w:r w:rsidR="00BB6E2B" w:rsidRPr="00087C91">
        <w:rPr>
          <w:rFonts w:ascii="Inter" w:hAnsi="Inter" w:cs="Arial"/>
          <w:sz w:val="20"/>
          <w:szCs w:val="20"/>
        </w:rPr>
        <w:t>Licencja zostanie udzielona w ramach wynagrodzenia, o którym mowa w §</w:t>
      </w:r>
      <w:r w:rsidR="00962DD3">
        <w:rPr>
          <w:rFonts w:ascii="Inter" w:hAnsi="Inter" w:cs="Arial"/>
          <w:sz w:val="20"/>
          <w:szCs w:val="20"/>
        </w:rPr>
        <w:t xml:space="preserve"> </w:t>
      </w:r>
      <w:r w:rsidR="00BB6E2B" w:rsidRPr="00087C91">
        <w:rPr>
          <w:rFonts w:ascii="Inter" w:hAnsi="Inter" w:cs="Arial"/>
          <w:sz w:val="20"/>
          <w:szCs w:val="20"/>
        </w:rPr>
        <w:t>8 ust. 1.</w:t>
      </w:r>
    </w:p>
    <w:p w14:paraId="22006990" w14:textId="5B823BC3" w:rsidR="006304EE" w:rsidRPr="00087C91" w:rsidRDefault="006304EE" w:rsidP="00BB0FC3">
      <w:pPr>
        <w:numPr>
          <w:ilvl w:val="0"/>
          <w:numId w:val="48"/>
        </w:numPr>
        <w:suppressAutoHyphens/>
        <w:spacing w:after="0"/>
        <w:ind w:left="284"/>
        <w:jc w:val="both"/>
        <w:rPr>
          <w:rFonts w:ascii="Inter" w:hAnsi="Inter" w:cs="Arial"/>
          <w:sz w:val="20"/>
          <w:szCs w:val="20"/>
        </w:rPr>
      </w:pPr>
      <w:r w:rsidRPr="00087C91">
        <w:rPr>
          <w:rFonts w:ascii="Inter" w:hAnsi="Inter" w:cs="Arial"/>
          <w:sz w:val="20"/>
          <w:szCs w:val="20"/>
        </w:rPr>
        <w:t xml:space="preserve">Dostawa </w:t>
      </w:r>
      <w:r w:rsidR="00BB6E2B" w:rsidRPr="00087C91">
        <w:rPr>
          <w:rFonts w:ascii="Inter" w:hAnsi="Inter" w:cs="Arial"/>
          <w:sz w:val="20"/>
          <w:szCs w:val="20"/>
        </w:rPr>
        <w:t>s</w:t>
      </w:r>
      <w:r w:rsidRPr="00087C91">
        <w:rPr>
          <w:rFonts w:ascii="Inter" w:hAnsi="Inter" w:cs="Arial"/>
          <w:sz w:val="20"/>
          <w:szCs w:val="20"/>
        </w:rPr>
        <w:t xml:space="preserve">przętu </w:t>
      </w:r>
      <w:r w:rsidR="00BB6E2B" w:rsidRPr="00087C91">
        <w:rPr>
          <w:rFonts w:ascii="Inter" w:hAnsi="Inter" w:cs="Arial"/>
          <w:sz w:val="20"/>
          <w:szCs w:val="20"/>
        </w:rPr>
        <w:t xml:space="preserve">IT </w:t>
      </w:r>
      <w:r w:rsidRPr="00087C91">
        <w:rPr>
          <w:rFonts w:ascii="Inter" w:hAnsi="Inter" w:cs="Arial"/>
          <w:sz w:val="20"/>
          <w:szCs w:val="20"/>
        </w:rPr>
        <w:t xml:space="preserve">oraz wszelkie czynności z nim związane realizowane będą przez Wykonawcę w dni robocze w godzinach 8:00-16:00 po wcześniejszym zawiadomieniu Zamawiającego drogą elektroniczną </w:t>
      </w:r>
      <w:r w:rsidR="002E7059">
        <w:rPr>
          <w:rFonts w:ascii="Inter" w:hAnsi="Inter" w:cs="Arial"/>
          <w:sz w:val="20"/>
          <w:szCs w:val="20"/>
        </w:rPr>
        <w:br/>
      </w:r>
      <w:r w:rsidRPr="00087C91">
        <w:rPr>
          <w:rFonts w:ascii="Inter" w:hAnsi="Inter" w:cs="Arial"/>
          <w:sz w:val="20"/>
          <w:szCs w:val="20"/>
        </w:rPr>
        <w:t xml:space="preserve">z minimum 3 dniowym wyprzedzeniem o dacie i godzinie dostawy </w:t>
      </w:r>
      <w:r w:rsidR="00E20113" w:rsidRPr="00087C91">
        <w:rPr>
          <w:rFonts w:ascii="Inter" w:hAnsi="Inter" w:cs="Arial"/>
          <w:sz w:val="20"/>
          <w:szCs w:val="20"/>
        </w:rPr>
        <w:t>s</w:t>
      </w:r>
      <w:r w:rsidRPr="00087C91">
        <w:rPr>
          <w:rFonts w:ascii="Inter" w:hAnsi="Inter" w:cs="Arial"/>
          <w:sz w:val="20"/>
          <w:szCs w:val="20"/>
        </w:rPr>
        <w:t xml:space="preserve">przętu.  </w:t>
      </w:r>
    </w:p>
    <w:p w14:paraId="04DE85E5" w14:textId="75B60AB7" w:rsidR="006304EE" w:rsidRPr="00087C91" w:rsidRDefault="006304EE" w:rsidP="006304EE">
      <w:pPr>
        <w:numPr>
          <w:ilvl w:val="0"/>
          <w:numId w:val="48"/>
        </w:numPr>
        <w:suppressAutoHyphens/>
        <w:spacing w:after="0"/>
        <w:ind w:left="284"/>
        <w:jc w:val="both"/>
        <w:rPr>
          <w:rFonts w:ascii="Inter" w:hAnsi="Inter" w:cs="Arial"/>
          <w:sz w:val="20"/>
          <w:szCs w:val="20"/>
        </w:rPr>
      </w:pPr>
      <w:r w:rsidRPr="00087C91">
        <w:rPr>
          <w:rFonts w:ascii="Inter" w:hAnsi="Inter" w:cs="Arial"/>
          <w:sz w:val="20"/>
          <w:szCs w:val="20"/>
        </w:rPr>
        <w:t xml:space="preserve">W przypadku, gdy dostarczony </w:t>
      </w:r>
      <w:r w:rsidR="00AA6DAD" w:rsidRPr="00087C91">
        <w:rPr>
          <w:rFonts w:ascii="Inter" w:hAnsi="Inter" w:cs="Arial"/>
          <w:sz w:val="20"/>
          <w:szCs w:val="20"/>
        </w:rPr>
        <w:t>s</w:t>
      </w:r>
      <w:r w:rsidRPr="00087C91">
        <w:rPr>
          <w:rFonts w:ascii="Inter" w:hAnsi="Inter" w:cs="Arial"/>
          <w:sz w:val="20"/>
          <w:szCs w:val="20"/>
        </w:rPr>
        <w:t xml:space="preserve">przęt </w:t>
      </w:r>
      <w:r w:rsidR="005555BC" w:rsidRPr="00087C91">
        <w:rPr>
          <w:rFonts w:ascii="Inter" w:hAnsi="Inter" w:cs="Arial"/>
          <w:sz w:val="20"/>
          <w:szCs w:val="20"/>
        </w:rPr>
        <w:t xml:space="preserve">IT </w:t>
      </w:r>
      <w:r w:rsidRPr="00087C91">
        <w:rPr>
          <w:rFonts w:ascii="Inter" w:hAnsi="Inter" w:cs="Arial"/>
          <w:sz w:val="20"/>
          <w:szCs w:val="20"/>
        </w:rPr>
        <w:t>nie będzie właściwie współdziałać ze sprzętem i</w:t>
      </w:r>
      <w:r w:rsidR="00B71581" w:rsidRPr="00087C91">
        <w:rPr>
          <w:rFonts w:ascii="Inter" w:hAnsi="Inter" w:cs="Arial"/>
          <w:sz w:val="20"/>
          <w:szCs w:val="20"/>
        </w:rPr>
        <w:t> </w:t>
      </w:r>
      <w:r w:rsidRPr="00087C91">
        <w:rPr>
          <w:rFonts w:ascii="Inter" w:hAnsi="Inter" w:cs="Arial"/>
          <w:sz w:val="20"/>
          <w:szCs w:val="20"/>
        </w:rPr>
        <w:t>oprogramowaniem funkcjonującym u Zamawiającego lub spowoduje zakłócenia w</w:t>
      </w:r>
      <w:r w:rsidR="00B71581" w:rsidRPr="00087C91">
        <w:rPr>
          <w:rFonts w:ascii="Inter" w:hAnsi="Inter" w:cs="Arial"/>
          <w:sz w:val="20"/>
          <w:szCs w:val="20"/>
        </w:rPr>
        <w:t> </w:t>
      </w:r>
      <w:r w:rsidRPr="00087C91">
        <w:rPr>
          <w:rFonts w:ascii="Inter" w:hAnsi="Inter" w:cs="Arial"/>
          <w:sz w:val="20"/>
          <w:szCs w:val="20"/>
        </w:rPr>
        <w:t xml:space="preserve">funkcjonowaniu pracy środowiska sprzętowo-programowego u Zamawiającego, Wykonawca pokryje wszelkie koszty związane z przywróceniem </w:t>
      </w:r>
      <w:r w:rsidR="002E7059">
        <w:rPr>
          <w:rFonts w:ascii="Inter" w:hAnsi="Inter" w:cs="Arial"/>
          <w:sz w:val="20"/>
          <w:szCs w:val="20"/>
        </w:rPr>
        <w:br/>
      </w:r>
      <w:r w:rsidRPr="00087C91">
        <w:rPr>
          <w:rFonts w:ascii="Inter" w:hAnsi="Inter" w:cs="Arial"/>
          <w:sz w:val="20"/>
          <w:szCs w:val="20"/>
        </w:rPr>
        <w:t>i sprawnym działaniem infrastruktury sprzętowo-programowej Zamawiającego na własny koszt oraz dokona niezbędnych modyfikacji przywracających właściwe działanie środowiska sprzętowo-programowego Zamawiającego również po usunięciu tego</w:t>
      </w:r>
      <w:r w:rsidR="001E5E6D" w:rsidRPr="00087C91">
        <w:rPr>
          <w:rFonts w:ascii="Inter" w:hAnsi="Inter" w:cs="Arial"/>
          <w:sz w:val="20"/>
          <w:szCs w:val="20"/>
        </w:rPr>
        <w:t xml:space="preserve"> s</w:t>
      </w:r>
      <w:r w:rsidRPr="00087C91">
        <w:rPr>
          <w:rFonts w:ascii="Inter" w:hAnsi="Inter" w:cs="Arial"/>
          <w:sz w:val="20"/>
          <w:szCs w:val="20"/>
        </w:rPr>
        <w:t>przętu</w:t>
      </w:r>
      <w:r w:rsidR="001E5E6D" w:rsidRPr="00087C91">
        <w:rPr>
          <w:rFonts w:ascii="Inter" w:hAnsi="Inter" w:cs="Arial"/>
          <w:sz w:val="20"/>
          <w:szCs w:val="20"/>
        </w:rPr>
        <w:t xml:space="preserve"> IT</w:t>
      </w:r>
      <w:r w:rsidRPr="00087C91">
        <w:rPr>
          <w:rFonts w:ascii="Inter" w:hAnsi="Inter" w:cs="Arial"/>
          <w:sz w:val="20"/>
          <w:szCs w:val="20"/>
        </w:rPr>
        <w:t>.</w:t>
      </w:r>
    </w:p>
    <w:p w14:paraId="0BF7399D" w14:textId="6E71E681" w:rsidR="006304EE" w:rsidRPr="00087C91" w:rsidRDefault="00D36E9C" w:rsidP="005F0469">
      <w:pPr>
        <w:pStyle w:val="Akapitzlist"/>
        <w:numPr>
          <w:ilvl w:val="0"/>
          <w:numId w:val="48"/>
        </w:numPr>
        <w:tabs>
          <w:tab w:val="left" w:pos="6237"/>
        </w:tabs>
        <w:ind w:left="284"/>
        <w:jc w:val="both"/>
        <w:rPr>
          <w:rFonts w:ascii="Inter" w:hAnsi="Inter" w:cs="Arial"/>
          <w:sz w:val="20"/>
          <w:szCs w:val="20"/>
        </w:rPr>
      </w:pPr>
      <w:r w:rsidRPr="00087C91">
        <w:rPr>
          <w:rFonts w:ascii="Inter" w:eastAsiaTheme="minorHAnsi" w:hAnsi="Inter" w:cs="Arial"/>
          <w:color w:val="auto"/>
          <w:sz w:val="20"/>
          <w:szCs w:val="20"/>
          <w:bdr w:val="none" w:sz="0" w:space="0" w:color="auto"/>
          <w:lang w:eastAsia="en-US"/>
        </w:rPr>
        <w:t xml:space="preserve">W sytuacji, gdy Wykonawca nie </w:t>
      </w:r>
      <w:r w:rsidR="003103DF" w:rsidRPr="00087C91">
        <w:rPr>
          <w:rFonts w:ascii="Inter" w:eastAsiaTheme="minorHAnsi" w:hAnsi="Inter" w:cs="Arial"/>
          <w:color w:val="auto"/>
          <w:sz w:val="20"/>
          <w:szCs w:val="20"/>
          <w:bdr w:val="none" w:sz="0" w:space="0" w:color="auto"/>
          <w:lang w:eastAsia="en-US"/>
        </w:rPr>
        <w:t>przywróc</w:t>
      </w:r>
      <w:r w:rsidR="005F0469" w:rsidRPr="00087C91">
        <w:rPr>
          <w:rFonts w:ascii="Inter" w:eastAsiaTheme="minorHAnsi" w:hAnsi="Inter" w:cs="Arial"/>
          <w:color w:val="auto"/>
          <w:sz w:val="20"/>
          <w:szCs w:val="20"/>
          <w:bdr w:val="none" w:sz="0" w:space="0" w:color="auto"/>
          <w:lang w:eastAsia="en-US"/>
        </w:rPr>
        <w:t xml:space="preserve">i </w:t>
      </w:r>
      <w:r w:rsidR="00EE0A61" w:rsidRPr="00087C91">
        <w:rPr>
          <w:rFonts w:ascii="Inter" w:eastAsiaTheme="minorHAnsi" w:hAnsi="Inter" w:cs="Arial"/>
          <w:color w:val="auto"/>
          <w:sz w:val="20"/>
          <w:szCs w:val="20"/>
          <w:bdr w:val="none" w:sz="0" w:space="0" w:color="auto"/>
          <w:lang w:eastAsia="en-US"/>
        </w:rPr>
        <w:t>infrastruktury sprzętowo-programowej do sprawnego działania</w:t>
      </w:r>
      <w:r w:rsidR="006603BB" w:rsidRPr="00087C91">
        <w:rPr>
          <w:rFonts w:ascii="Inter" w:eastAsiaTheme="minorHAnsi" w:hAnsi="Inter" w:cs="Arial"/>
          <w:color w:val="auto"/>
          <w:sz w:val="20"/>
          <w:szCs w:val="20"/>
          <w:bdr w:val="none" w:sz="0" w:space="0" w:color="auto"/>
          <w:lang w:eastAsia="en-US"/>
        </w:rPr>
        <w:t xml:space="preserve"> zgodnie z</w:t>
      </w:r>
      <w:r w:rsidRPr="00087C91">
        <w:rPr>
          <w:rFonts w:ascii="Inter" w:eastAsiaTheme="minorHAnsi" w:hAnsi="Inter" w:cs="Arial"/>
          <w:color w:val="auto"/>
          <w:sz w:val="20"/>
          <w:szCs w:val="20"/>
          <w:bdr w:val="none" w:sz="0" w:space="0" w:color="auto"/>
          <w:lang w:eastAsia="en-US"/>
        </w:rPr>
        <w:t xml:space="preserve"> w ust. </w:t>
      </w:r>
      <w:r w:rsidR="00966DDE" w:rsidRPr="00087C91">
        <w:rPr>
          <w:rFonts w:ascii="Inter" w:eastAsiaTheme="minorHAnsi" w:hAnsi="Inter" w:cs="Arial"/>
          <w:color w:val="auto"/>
          <w:sz w:val="20"/>
          <w:szCs w:val="20"/>
          <w:bdr w:val="none" w:sz="0" w:space="0" w:color="auto"/>
          <w:lang w:eastAsia="en-US"/>
        </w:rPr>
        <w:t>5</w:t>
      </w:r>
      <w:r w:rsidRPr="00087C91">
        <w:rPr>
          <w:rFonts w:ascii="Inter" w:eastAsiaTheme="minorHAnsi" w:hAnsi="Inter" w:cs="Arial"/>
          <w:color w:val="auto"/>
          <w:sz w:val="20"/>
          <w:szCs w:val="20"/>
          <w:bdr w:val="none" w:sz="0" w:space="0" w:color="auto"/>
          <w:lang w:eastAsia="en-US"/>
        </w:rPr>
        <w:t>, Zamawiający po uprzednim wezwaniu do wykonania t</w:t>
      </w:r>
      <w:r w:rsidR="006603BB" w:rsidRPr="00087C91">
        <w:rPr>
          <w:rFonts w:ascii="Inter" w:eastAsiaTheme="minorHAnsi" w:hAnsi="Inter" w:cs="Arial"/>
          <w:color w:val="auto"/>
          <w:sz w:val="20"/>
          <w:szCs w:val="20"/>
          <w:bdr w:val="none" w:sz="0" w:space="0" w:color="auto"/>
          <w:lang w:eastAsia="en-US"/>
        </w:rPr>
        <w:t>ego</w:t>
      </w:r>
      <w:r w:rsidRPr="00087C91">
        <w:rPr>
          <w:rFonts w:ascii="Inter" w:eastAsiaTheme="minorHAnsi" w:hAnsi="Inter" w:cs="Arial"/>
          <w:color w:val="auto"/>
          <w:sz w:val="20"/>
          <w:szCs w:val="20"/>
          <w:bdr w:val="none" w:sz="0" w:space="0" w:color="auto"/>
          <w:lang w:eastAsia="en-US"/>
        </w:rPr>
        <w:t xml:space="preserve"> obowiązk</w:t>
      </w:r>
      <w:r w:rsidR="006603BB" w:rsidRPr="00087C91">
        <w:rPr>
          <w:rFonts w:ascii="Inter" w:eastAsiaTheme="minorHAnsi" w:hAnsi="Inter" w:cs="Arial"/>
          <w:color w:val="auto"/>
          <w:sz w:val="20"/>
          <w:szCs w:val="20"/>
          <w:bdr w:val="none" w:sz="0" w:space="0" w:color="auto"/>
          <w:lang w:eastAsia="en-US"/>
        </w:rPr>
        <w:t>u</w:t>
      </w:r>
      <w:r w:rsidRPr="00087C91">
        <w:rPr>
          <w:rFonts w:ascii="Inter" w:eastAsiaTheme="minorHAnsi" w:hAnsi="Inter" w:cs="Arial"/>
          <w:color w:val="auto"/>
          <w:sz w:val="20"/>
          <w:szCs w:val="20"/>
          <w:bdr w:val="none" w:sz="0" w:space="0" w:color="auto"/>
          <w:lang w:eastAsia="en-US"/>
        </w:rPr>
        <w:t xml:space="preserve"> i wyznaczenia terminu 7 dni, po upływie wyznaczonego terminu będzie upoważniony wykonać stosowne naprawy na koszt i ryzyko Wykonawcy bez zgody Sądu, po uprzednim jego powiadomieniu drogą elektroniczną na adres e-mail Wykonawcy o</w:t>
      </w:r>
      <w:r w:rsidR="00936BE4" w:rsidRPr="00087C91">
        <w:rPr>
          <w:rFonts w:ascii="Inter" w:eastAsiaTheme="minorHAnsi" w:hAnsi="Inter" w:cs="Arial"/>
          <w:color w:val="auto"/>
          <w:sz w:val="20"/>
          <w:szCs w:val="20"/>
          <w:bdr w:val="none" w:sz="0" w:space="0" w:color="auto"/>
          <w:lang w:eastAsia="en-US"/>
        </w:rPr>
        <w:t> </w:t>
      </w:r>
      <w:r w:rsidRPr="00087C91">
        <w:rPr>
          <w:rFonts w:ascii="Inter" w:eastAsiaTheme="minorHAnsi" w:hAnsi="Inter" w:cs="Arial"/>
          <w:color w:val="auto"/>
          <w:sz w:val="20"/>
          <w:szCs w:val="20"/>
          <w:bdr w:val="none" w:sz="0" w:space="0" w:color="auto"/>
          <w:lang w:eastAsia="en-US"/>
        </w:rPr>
        <w:t xml:space="preserve">powyższym zamiarze. Koszty wykonania zastępczego mogą zostać pobrane w ramach ZNWU </w:t>
      </w:r>
      <w:r w:rsidR="001D5CD8">
        <w:rPr>
          <w:rFonts w:ascii="Inter" w:eastAsiaTheme="minorHAnsi" w:hAnsi="Inter" w:cs="Arial"/>
          <w:color w:val="auto"/>
          <w:sz w:val="20"/>
          <w:szCs w:val="20"/>
          <w:bdr w:val="none" w:sz="0" w:space="0" w:color="auto"/>
          <w:lang w:eastAsia="en-US"/>
        </w:rPr>
        <w:t>lub</w:t>
      </w:r>
      <w:r w:rsidRPr="00087C91">
        <w:rPr>
          <w:rFonts w:ascii="Inter" w:eastAsiaTheme="minorHAnsi" w:hAnsi="Inter" w:cs="Arial"/>
          <w:color w:val="auto"/>
          <w:sz w:val="20"/>
          <w:szCs w:val="20"/>
          <w:bdr w:val="none" w:sz="0" w:space="0" w:color="auto"/>
          <w:lang w:eastAsia="en-US"/>
        </w:rPr>
        <w:t xml:space="preserve"> potrącone z Wynagrodzeniem, o którym mowa w § 8 ust. 1.</w:t>
      </w:r>
    </w:p>
    <w:p w14:paraId="73D3ED47" w14:textId="5F6FE304" w:rsidR="00A61EDD" w:rsidRPr="00087C91" w:rsidRDefault="00A61EDD" w:rsidP="00A61EDD">
      <w:pPr>
        <w:pStyle w:val="Akapitzlist"/>
        <w:numPr>
          <w:ilvl w:val="0"/>
          <w:numId w:val="48"/>
        </w:numPr>
        <w:ind w:left="284"/>
        <w:jc w:val="both"/>
        <w:rPr>
          <w:rFonts w:ascii="Inter" w:hAnsi="Inter" w:cs="Arial"/>
          <w:sz w:val="20"/>
          <w:szCs w:val="20"/>
        </w:rPr>
      </w:pPr>
      <w:r w:rsidRPr="00087C91">
        <w:rPr>
          <w:rFonts w:ascii="Inter" w:hAnsi="Inter" w:cs="Arial"/>
          <w:sz w:val="20"/>
          <w:szCs w:val="20"/>
        </w:rPr>
        <w:t>Wykonawca może in</w:t>
      </w:r>
      <w:r w:rsidR="00B02D93" w:rsidRPr="00087C91">
        <w:rPr>
          <w:rFonts w:ascii="Inter" w:hAnsi="Inter" w:cs="Arial"/>
          <w:sz w:val="20"/>
          <w:szCs w:val="20"/>
        </w:rPr>
        <w:t xml:space="preserve">tegrować istniejące serwery u Zamawiającego </w:t>
      </w:r>
      <w:r w:rsidRPr="00087C91">
        <w:rPr>
          <w:rFonts w:ascii="Inter" w:hAnsi="Inter" w:cs="Arial"/>
          <w:sz w:val="20"/>
          <w:szCs w:val="20"/>
        </w:rPr>
        <w:t xml:space="preserve">tylko za uprzednią zgodą Zamawiającego </w:t>
      </w:r>
      <w:r w:rsidR="00B02D93" w:rsidRPr="00087C91">
        <w:rPr>
          <w:rFonts w:ascii="Inter" w:hAnsi="Inter" w:cs="Arial"/>
          <w:sz w:val="20"/>
          <w:szCs w:val="20"/>
        </w:rPr>
        <w:t xml:space="preserve">oraz udzielonego przez niego wskazówkami </w:t>
      </w:r>
      <w:r w:rsidRPr="00087C91">
        <w:rPr>
          <w:rFonts w:ascii="Inter" w:hAnsi="Inter" w:cs="Arial"/>
          <w:sz w:val="20"/>
          <w:szCs w:val="20"/>
        </w:rPr>
        <w:t>wyrażon</w:t>
      </w:r>
      <w:r w:rsidR="00E54916" w:rsidRPr="00087C91">
        <w:rPr>
          <w:rFonts w:ascii="Inter" w:hAnsi="Inter" w:cs="Arial"/>
          <w:sz w:val="20"/>
          <w:szCs w:val="20"/>
        </w:rPr>
        <w:t>ymi</w:t>
      </w:r>
      <w:r w:rsidRPr="00087C91">
        <w:rPr>
          <w:rFonts w:ascii="Inter" w:hAnsi="Inter" w:cs="Arial"/>
          <w:sz w:val="20"/>
          <w:szCs w:val="20"/>
        </w:rPr>
        <w:t xml:space="preserve"> drogą elektroniczną na adres e-mail Wykonawcy lub w formie pisemnej. W przypadku uszkodzenia </w:t>
      </w:r>
      <w:r w:rsidR="00E54916" w:rsidRPr="00087C91">
        <w:rPr>
          <w:rFonts w:ascii="Inter" w:hAnsi="Inter" w:cs="Arial"/>
          <w:sz w:val="20"/>
          <w:szCs w:val="20"/>
        </w:rPr>
        <w:t>istniejących u Zamawiającego serwerów</w:t>
      </w:r>
      <w:r w:rsidRPr="00087C91">
        <w:rPr>
          <w:rFonts w:ascii="Inter" w:hAnsi="Inter" w:cs="Arial"/>
          <w:sz w:val="20"/>
          <w:szCs w:val="20"/>
        </w:rPr>
        <w:t xml:space="preserve"> przez Wykonawcę, Wykonawca zobowiązany jest przywrócić powyżej wskazane </w:t>
      </w:r>
      <w:r w:rsidR="00CD1258" w:rsidRPr="00087C91">
        <w:rPr>
          <w:rFonts w:ascii="Inter" w:hAnsi="Inter" w:cs="Arial"/>
          <w:sz w:val="20"/>
          <w:szCs w:val="20"/>
        </w:rPr>
        <w:t>serwery</w:t>
      </w:r>
      <w:r w:rsidRPr="00087C91">
        <w:rPr>
          <w:rFonts w:ascii="Inter" w:hAnsi="Inter" w:cs="Arial"/>
          <w:sz w:val="20"/>
          <w:szCs w:val="20"/>
        </w:rPr>
        <w:t xml:space="preserve"> do sprawnego działania. W sytuacji, gdy Wykonawca nie przywróci </w:t>
      </w:r>
      <w:r w:rsidR="00CD1258" w:rsidRPr="00087C91">
        <w:rPr>
          <w:rFonts w:ascii="Inter" w:hAnsi="Inter" w:cs="Arial"/>
          <w:sz w:val="20"/>
          <w:szCs w:val="20"/>
        </w:rPr>
        <w:t>serwerów</w:t>
      </w:r>
      <w:r w:rsidRPr="00087C91">
        <w:rPr>
          <w:rFonts w:ascii="Inter" w:hAnsi="Inter" w:cs="Arial"/>
          <w:sz w:val="20"/>
          <w:szCs w:val="20"/>
        </w:rPr>
        <w:t xml:space="preserve"> do sprawnego działania, Zamawiający po uprzednim wezwaniu do wykonania tego obowiązku i wyznaczenia terminu 7 dni, po upływie wyznaczonego terminu będzie upoważniony wykonać stosowne naprawy na koszt i ryzyko Wykonawcy bez zgody Sądu, po uprzednim jego powiadomieniu drogą elektroniczną na adres e-mail Wykonawcy o powyższym zamiarze. Koszty wykonania zastępczego mogą zostać pobrane w ramach ZNWU oraz potrącone z Wynagrodzeniem, o którym mowa w § 8 ust. 1.</w:t>
      </w:r>
    </w:p>
    <w:p w14:paraId="395E6167" w14:textId="2059C95A" w:rsidR="00157440" w:rsidRPr="00087C91" w:rsidRDefault="00157440" w:rsidP="00BB0FC3">
      <w:pPr>
        <w:pStyle w:val="Nagwek1"/>
        <w:spacing w:before="0" w:line="276" w:lineRule="auto"/>
        <w:jc w:val="center"/>
        <w:rPr>
          <w:rFonts w:ascii="Inter" w:eastAsia="Times New Roman" w:hAnsi="Inter"/>
          <w:b/>
          <w:bCs/>
          <w:color w:val="auto"/>
          <w:sz w:val="20"/>
          <w:szCs w:val="20"/>
          <w:lang w:eastAsia="pl-PL"/>
        </w:rPr>
      </w:pPr>
      <w:r w:rsidRPr="00087C91">
        <w:rPr>
          <w:rFonts w:ascii="Inter" w:eastAsia="Times New Roman" w:hAnsi="Inter"/>
          <w:b/>
          <w:bCs/>
          <w:color w:val="auto"/>
          <w:sz w:val="20"/>
          <w:szCs w:val="20"/>
          <w:lang w:eastAsia="pl-PL"/>
        </w:rPr>
        <w:t>§</w:t>
      </w:r>
      <w:r w:rsidR="00556F0B" w:rsidRPr="00087C91">
        <w:rPr>
          <w:rFonts w:ascii="Inter" w:eastAsia="Times New Roman" w:hAnsi="Inter"/>
          <w:b/>
          <w:bCs/>
          <w:color w:val="auto"/>
          <w:sz w:val="20"/>
          <w:szCs w:val="20"/>
          <w:lang w:eastAsia="pl-PL"/>
        </w:rPr>
        <w:t>5</w:t>
      </w:r>
      <w:r w:rsidRPr="00087C91">
        <w:rPr>
          <w:rFonts w:ascii="Inter" w:eastAsia="Times New Roman" w:hAnsi="Inter"/>
          <w:b/>
          <w:bCs/>
          <w:color w:val="auto"/>
          <w:sz w:val="20"/>
          <w:szCs w:val="20"/>
          <w:lang w:eastAsia="pl-PL"/>
        </w:rPr>
        <w:t xml:space="preserve"> Obowiązki Zamawiającego</w:t>
      </w:r>
      <w:r w:rsidR="00BA34E5" w:rsidRPr="00087C91">
        <w:rPr>
          <w:rFonts w:ascii="Inter" w:eastAsia="Times New Roman" w:hAnsi="Inter"/>
          <w:b/>
          <w:bCs/>
          <w:color w:val="auto"/>
          <w:sz w:val="20"/>
          <w:szCs w:val="20"/>
          <w:lang w:eastAsia="pl-PL"/>
        </w:rPr>
        <w:t>.</w:t>
      </w:r>
    </w:p>
    <w:p w14:paraId="74CB6FA0" w14:textId="77777777" w:rsidR="00157440" w:rsidRPr="00087C91" w:rsidRDefault="00157440" w:rsidP="00BB0FC3">
      <w:pPr>
        <w:numPr>
          <w:ilvl w:val="0"/>
          <w:numId w:val="5"/>
        </w:numPr>
        <w:suppressAutoHyphens/>
        <w:spacing w:after="0"/>
        <w:ind w:left="284" w:hanging="426"/>
        <w:jc w:val="both"/>
        <w:rPr>
          <w:rFonts w:ascii="Inter" w:hAnsi="Inter" w:cs="Arial"/>
          <w:sz w:val="20"/>
          <w:szCs w:val="20"/>
        </w:rPr>
      </w:pPr>
      <w:r w:rsidRPr="00087C91">
        <w:rPr>
          <w:rFonts w:ascii="Inter" w:hAnsi="Inter" w:cs="Arial"/>
          <w:sz w:val="20"/>
          <w:szCs w:val="20"/>
        </w:rPr>
        <w:t>Zamawiający zobowiązuje się:</w:t>
      </w:r>
    </w:p>
    <w:p w14:paraId="3B864AB5" w14:textId="77777777" w:rsidR="00157440" w:rsidRPr="00087C91" w:rsidRDefault="00157440" w:rsidP="00BB0FC3">
      <w:pPr>
        <w:pStyle w:val="Akapitzlist"/>
        <w:widowControl/>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567" w:hanging="283"/>
        <w:jc w:val="both"/>
        <w:rPr>
          <w:rFonts w:ascii="Inter" w:hAnsi="Inter"/>
          <w:sz w:val="20"/>
          <w:szCs w:val="20"/>
        </w:rPr>
      </w:pPr>
      <w:r w:rsidRPr="00087C91">
        <w:rPr>
          <w:rFonts w:ascii="Inter" w:hAnsi="Inter"/>
          <w:sz w:val="20"/>
          <w:szCs w:val="20"/>
        </w:rPr>
        <w:t>współpracować w dobrej wierze z Wykonawcą przy realizacji Umowy,</w:t>
      </w:r>
    </w:p>
    <w:p w14:paraId="29ECC5B7" w14:textId="6AFB41AD" w:rsidR="00157440" w:rsidRPr="00087C91" w:rsidRDefault="00157440">
      <w:pPr>
        <w:pStyle w:val="Akapitzlist"/>
        <w:widowControl/>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567" w:hanging="283"/>
        <w:jc w:val="both"/>
        <w:rPr>
          <w:rFonts w:ascii="Inter" w:hAnsi="Inter"/>
          <w:sz w:val="20"/>
          <w:szCs w:val="20"/>
        </w:rPr>
      </w:pPr>
      <w:r w:rsidRPr="00087C91">
        <w:rPr>
          <w:rFonts w:ascii="Inter" w:hAnsi="Inter"/>
          <w:sz w:val="20"/>
          <w:szCs w:val="20"/>
        </w:rPr>
        <w:t xml:space="preserve">udostępnić teren </w:t>
      </w:r>
      <w:r w:rsidR="004625FA" w:rsidRPr="00087C91">
        <w:rPr>
          <w:rFonts w:ascii="Inter" w:hAnsi="Inter"/>
          <w:sz w:val="20"/>
          <w:szCs w:val="20"/>
        </w:rPr>
        <w:t>prac</w:t>
      </w:r>
      <w:r w:rsidRPr="00087C91">
        <w:rPr>
          <w:rFonts w:ascii="Inter" w:hAnsi="Inter"/>
          <w:sz w:val="20"/>
          <w:szCs w:val="20"/>
        </w:rPr>
        <w:t xml:space="preserve"> w zakresie </w:t>
      </w:r>
      <w:r w:rsidR="004625FA" w:rsidRPr="00087C91">
        <w:rPr>
          <w:rFonts w:ascii="Inter" w:hAnsi="Inter"/>
          <w:sz w:val="20"/>
          <w:szCs w:val="20"/>
        </w:rPr>
        <w:t>przestrze</w:t>
      </w:r>
      <w:r w:rsidR="00B16CDF" w:rsidRPr="00087C91">
        <w:rPr>
          <w:rFonts w:ascii="Inter" w:hAnsi="Inter"/>
          <w:sz w:val="20"/>
          <w:szCs w:val="20"/>
        </w:rPr>
        <w:t>ni</w:t>
      </w:r>
      <w:r w:rsidR="004625FA" w:rsidRPr="00087C91">
        <w:rPr>
          <w:rFonts w:ascii="Inter" w:hAnsi="Inter"/>
          <w:sz w:val="20"/>
          <w:szCs w:val="20"/>
        </w:rPr>
        <w:t>, która jest objęta pracami budowalnymi</w:t>
      </w:r>
      <w:r w:rsidR="00936BE4" w:rsidRPr="00087C91">
        <w:rPr>
          <w:rFonts w:ascii="Inter" w:hAnsi="Inter"/>
          <w:sz w:val="20"/>
          <w:szCs w:val="20"/>
        </w:rPr>
        <w:t xml:space="preserve"> </w:t>
      </w:r>
      <w:r w:rsidR="00CA6111" w:rsidRPr="00087C91">
        <w:rPr>
          <w:rFonts w:ascii="Inter" w:hAnsi="Inter"/>
          <w:sz w:val="20"/>
          <w:szCs w:val="20"/>
        </w:rPr>
        <w:t>w </w:t>
      </w:r>
      <w:r w:rsidRPr="00087C91">
        <w:rPr>
          <w:rFonts w:ascii="Inter" w:hAnsi="Inter"/>
          <w:sz w:val="20"/>
          <w:szCs w:val="20"/>
        </w:rPr>
        <w:t xml:space="preserve">celu realizacji Przedmiotu </w:t>
      </w:r>
      <w:r w:rsidR="004625FA" w:rsidRPr="00087C91">
        <w:rPr>
          <w:rFonts w:ascii="Inter" w:hAnsi="Inter"/>
          <w:sz w:val="20"/>
          <w:szCs w:val="20"/>
        </w:rPr>
        <w:t>Zamówienia</w:t>
      </w:r>
      <w:r w:rsidRPr="00087C91">
        <w:rPr>
          <w:rFonts w:ascii="Inter" w:hAnsi="Inter"/>
          <w:sz w:val="20"/>
          <w:szCs w:val="20"/>
        </w:rPr>
        <w:t>,</w:t>
      </w:r>
    </w:p>
    <w:p w14:paraId="6B9103D2" w14:textId="0AEB0409" w:rsidR="00011EFE" w:rsidRPr="00087C91" w:rsidRDefault="00011EFE" w:rsidP="00BB0FC3">
      <w:pPr>
        <w:pStyle w:val="Akapitzlist"/>
        <w:widowControl/>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567" w:hanging="283"/>
        <w:jc w:val="both"/>
        <w:rPr>
          <w:rFonts w:ascii="Inter" w:hAnsi="Inter"/>
          <w:sz w:val="20"/>
          <w:szCs w:val="20"/>
        </w:rPr>
      </w:pPr>
      <w:r w:rsidRPr="00087C91">
        <w:rPr>
          <w:rFonts w:ascii="Inter" w:hAnsi="Inter"/>
          <w:sz w:val="20"/>
          <w:szCs w:val="20"/>
        </w:rPr>
        <w:t>odebrać sprzęt IT,</w:t>
      </w:r>
    </w:p>
    <w:p w14:paraId="7B69CDA7" w14:textId="461C44B4" w:rsidR="00157440" w:rsidRPr="00087C91" w:rsidRDefault="00157440" w:rsidP="00BB0FC3">
      <w:pPr>
        <w:pStyle w:val="Akapitzlist"/>
        <w:widowControl/>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567" w:hanging="283"/>
        <w:jc w:val="both"/>
        <w:rPr>
          <w:rFonts w:ascii="Inter" w:hAnsi="Inter"/>
          <w:sz w:val="20"/>
          <w:szCs w:val="20"/>
        </w:rPr>
      </w:pPr>
      <w:r w:rsidRPr="00087C91">
        <w:rPr>
          <w:rFonts w:ascii="Inter" w:hAnsi="Inter"/>
          <w:sz w:val="20"/>
          <w:szCs w:val="20"/>
        </w:rPr>
        <w:t xml:space="preserve">uczestniczyć w </w:t>
      </w:r>
      <w:r w:rsidR="004625FA" w:rsidRPr="00087C91">
        <w:rPr>
          <w:rFonts w:ascii="Inter" w:hAnsi="Inter"/>
          <w:sz w:val="20"/>
          <w:szCs w:val="20"/>
        </w:rPr>
        <w:t>o</w:t>
      </w:r>
      <w:r w:rsidRPr="00087C91">
        <w:rPr>
          <w:rFonts w:ascii="Inter" w:hAnsi="Inter"/>
          <w:sz w:val="20"/>
          <w:szCs w:val="20"/>
        </w:rPr>
        <w:t>dbio</w:t>
      </w:r>
      <w:r w:rsidR="00F33BE0" w:rsidRPr="00087C91">
        <w:rPr>
          <w:rFonts w:ascii="Inter" w:hAnsi="Inter"/>
          <w:sz w:val="20"/>
          <w:szCs w:val="20"/>
        </w:rPr>
        <w:t>rach</w:t>
      </w:r>
      <w:r w:rsidRPr="00087C91">
        <w:rPr>
          <w:rFonts w:ascii="Inter" w:hAnsi="Inter"/>
          <w:sz w:val="20"/>
          <w:szCs w:val="20"/>
        </w:rPr>
        <w:t>, a także brać udział w spotkaniach lub telekonferencjach koordynacyjnych,</w:t>
      </w:r>
    </w:p>
    <w:p w14:paraId="25036725" w14:textId="44136EDA" w:rsidR="00157440" w:rsidRPr="00087C91" w:rsidRDefault="00157440" w:rsidP="00BB0FC3">
      <w:pPr>
        <w:pStyle w:val="Akapitzlist"/>
        <w:widowControl/>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567" w:hanging="283"/>
        <w:jc w:val="both"/>
        <w:rPr>
          <w:rFonts w:ascii="Inter" w:hAnsi="Inter"/>
          <w:sz w:val="20"/>
          <w:szCs w:val="20"/>
        </w:rPr>
      </w:pPr>
      <w:r w:rsidRPr="00087C91">
        <w:rPr>
          <w:rFonts w:ascii="Inter" w:hAnsi="Inter"/>
          <w:sz w:val="20"/>
          <w:szCs w:val="20"/>
        </w:rPr>
        <w:t xml:space="preserve">przystąpić do podpisania protokołu </w:t>
      </w:r>
      <w:r w:rsidR="004625FA" w:rsidRPr="00087C91">
        <w:rPr>
          <w:rFonts w:ascii="Inter" w:hAnsi="Inter"/>
          <w:sz w:val="20"/>
          <w:szCs w:val="20"/>
        </w:rPr>
        <w:t>o</w:t>
      </w:r>
      <w:r w:rsidRPr="00087C91">
        <w:rPr>
          <w:rFonts w:ascii="Inter" w:hAnsi="Inter"/>
          <w:sz w:val="20"/>
          <w:szCs w:val="20"/>
        </w:rPr>
        <w:t xml:space="preserve">dbioru </w:t>
      </w:r>
      <w:r w:rsidR="004625FA" w:rsidRPr="00087C91">
        <w:rPr>
          <w:rFonts w:ascii="Inter" w:hAnsi="Inter"/>
          <w:sz w:val="20"/>
          <w:szCs w:val="20"/>
        </w:rPr>
        <w:t>k</w:t>
      </w:r>
      <w:r w:rsidRPr="00087C91">
        <w:rPr>
          <w:rFonts w:ascii="Inter" w:hAnsi="Inter"/>
          <w:sz w:val="20"/>
          <w:szCs w:val="20"/>
        </w:rPr>
        <w:t xml:space="preserve">ońcowego po odbiorze wykonanych </w:t>
      </w:r>
      <w:r w:rsidR="004625FA" w:rsidRPr="00087C91">
        <w:rPr>
          <w:rFonts w:ascii="Inter" w:hAnsi="Inter"/>
          <w:sz w:val="20"/>
          <w:szCs w:val="20"/>
        </w:rPr>
        <w:t>prac</w:t>
      </w:r>
      <w:r w:rsidRPr="00087C91">
        <w:rPr>
          <w:rFonts w:ascii="Inter" w:hAnsi="Inter"/>
          <w:sz w:val="20"/>
          <w:szCs w:val="20"/>
        </w:rPr>
        <w:t xml:space="preserve"> i</w:t>
      </w:r>
      <w:r w:rsidR="00CA6111" w:rsidRPr="00087C91">
        <w:rPr>
          <w:rFonts w:ascii="Inter" w:hAnsi="Inter"/>
          <w:sz w:val="20"/>
          <w:szCs w:val="20"/>
        </w:rPr>
        <w:t> </w:t>
      </w:r>
      <w:r w:rsidRPr="00087C91">
        <w:rPr>
          <w:rFonts w:ascii="Inter" w:hAnsi="Inter"/>
          <w:sz w:val="20"/>
          <w:szCs w:val="20"/>
        </w:rPr>
        <w:t xml:space="preserve">potwierdzeniu, że </w:t>
      </w:r>
      <w:r w:rsidR="004625FA" w:rsidRPr="00087C91">
        <w:rPr>
          <w:rFonts w:ascii="Inter" w:hAnsi="Inter"/>
          <w:sz w:val="20"/>
          <w:szCs w:val="20"/>
        </w:rPr>
        <w:t>prace</w:t>
      </w:r>
      <w:r w:rsidRPr="00087C91">
        <w:rPr>
          <w:rFonts w:ascii="Inter" w:hAnsi="Inter"/>
          <w:sz w:val="20"/>
          <w:szCs w:val="20"/>
        </w:rPr>
        <w:t xml:space="preserve"> zostały wykonane zgodnie z Umową, </w:t>
      </w:r>
    </w:p>
    <w:p w14:paraId="169AF5EB" w14:textId="2AE1DB5E" w:rsidR="00157440" w:rsidRPr="00087C91" w:rsidRDefault="00157440" w:rsidP="00BB0FC3">
      <w:pPr>
        <w:pStyle w:val="Akapitzlist"/>
        <w:widowControl/>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567" w:hanging="283"/>
        <w:jc w:val="both"/>
        <w:rPr>
          <w:rFonts w:ascii="Inter" w:hAnsi="Inter"/>
          <w:sz w:val="20"/>
          <w:szCs w:val="20"/>
        </w:rPr>
      </w:pPr>
      <w:r w:rsidRPr="00087C91">
        <w:rPr>
          <w:rFonts w:ascii="Inter" w:hAnsi="Inter"/>
          <w:sz w:val="20"/>
          <w:szCs w:val="20"/>
        </w:rPr>
        <w:t xml:space="preserve">dokonać zapłaty określonego w Umowie </w:t>
      </w:r>
      <w:r w:rsidR="00C20C9E" w:rsidRPr="00087C91">
        <w:rPr>
          <w:rFonts w:ascii="Inter" w:hAnsi="Inter"/>
          <w:sz w:val="20"/>
          <w:szCs w:val="20"/>
        </w:rPr>
        <w:t>W</w:t>
      </w:r>
      <w:r w:rsidRPr="00087C91">
        <w:rPr>
          <w:rFonts w:ascii="Inter" w:hAnsi="Inter"/>
          <w:sz w:val="20"/>
          <w:szCs w:val="20"/>
        </w:rPr>
        <w:t>ynagrodzenia Wykonawcy w</w:t>
      </w:r>
      <w:r w:rsidR="00CA6111" w:rsidRPr="00087C91">
        <w:rPr>
          <w:rFonts w:ascii="Inter" w:hAnsi="Inter"/>
          <w:sz w:val="20"/>
          <w:szCs w:val="20"/>
        </w:rPr>
        <w:t> </w:t>
      </w:r>
      <w:r w:rsidRPr="00087C91">
        <w:rPr>
          <w:rFonts w:ascii="Inter" w:hAnsi="Inter"/>
          <w:sz w:val="20"/>
          <w:szCs w:val="20"/>
        </w:rPr>
        <w:t>terminach określonych w</w:t>
      </w:r>
      <w:r w:rsidR="00287D0B" w:rsidRPr="00087C91">
        <w:rPr>
          <w:rFonts w:ascii="Inter" w:hAnsi="Inter"/>
          <w:sz w:val="20"/>
          <w:szCs w:val="20"/>
        </w:rPr>
        <w:t> </w:t>
      </w:r>
      <w:r w:rsidRPr="00087C91">
        <w:rPr>
          <w:rFonts w:ascii="Inter" w:hAnsi="Inter"/>
          <w:sz w:val="20"/>
          <w:szCs w:val="20"/>
        </w:rPr>
        <w:t>Umowie</w:t>
      </w:r>
      <w:r w:rsidR="00D4006C" w:rsidRPr="00087C91">
        <w:rPr>
          <w:rFonts w:ascii="Inter" w:hAnsi="Inter"/>
          <w:sz w:val="20"/>
          <w:szCs w:val="20"/>
        </w:rPr>
        <w:t>,</w:t>
      </w:r>
    </w:p>
    <w:p w14:paraId="79BAA808" w14:textId="77777777" w:rsidR="00D4006C" w:rsidRPr="00087C91" w:rsidRDefault="00D4006C" w:rsidP="000F0B92">
      <w:pPr>
        <w:pStyle w:val="Akapitzlist"/>
        <w:numPr>
          <w:ilvl w:val="1"/>
          <w:numId w:val="5"/>
        </w:numPr>
        <w:ind w:left="567" w:hanging="283"/>
        <w:rPr>
          <w:rFonts w:ascii="Inter" w:hAnsi="Inter"/>
          <w:sz w:val="20"/>
          <w:szCs w:val="20"/>
        </w:rPr>
      </w:pPr>
      <w:r w:rsidRPr="00087C91">
        <w:rPr>
          <w:rFonts w:ascii="Inter" w:hAnsi="Inter"/>
          <w:sz w:val="20"/>
          <w:szCs w:val="20"/>
        </w:rPr>
        <w:lastRenderedPageBreak/>
        <w:t>zapewnić w trakcie realizacji Umowy nadzór inwestorski.</w:t>
      </w:r>
    </w:p>
    <w:p w14:paraId="7ECC9684" w14:textId="77777777" w:rsidR="00125D12" w:rsidRPr="00087C91" w:rsidRDefault="00125D12" w:rsidP="000F0B92">
      <w:pPr>
        <w:suppressAutoHyphens/>
        <w:spacing w:after="0"/>
        <w:jc w:val="both"/>
        <w:rPr>
          <w:rFonts w:ascii="Inter" w:hAnsi="Inter" w:cs="Arial"/>
          <w:sz w:val="20"/>
          <w:szCs w:val="20"/>
        </w:rPr>
      </w:pPr>
    </w:p>
    <w:p w14:paraId="0BF91D32" w14:textId="46D9D422" w:rsidR="00157440" w:rsidRPr="00087C91" w:rsidRDefault="00157440" w:rsidP="00BB0FC3">
      <w:pPr>
        <w:pStyle w:val="Nagwek1"/>
        <w:spacing w:before="0" w:line="276" w:lineRule="auto"/>
        <w:jc w:val="center"/>
        <w:rPr>
          <w:rFonts w:ascii="Inter" w:eastAsia="Times New Roman" w:hAnsi="Inter"/>
          <w:b/>
          <w:bCs/>
          <w:color w:val="auto"/>
          <w:sz w:val="20"/>
          <w:szCs w:val="20"/>
          <w:lang w:eastAsia="pl-PL"/>
        </w:rPr>
      </w:pPr>
      <w:r w:rsidRPr="00087C91">
        <w:rPr>
          <w:rFonts w:ascii="Inter" w:eastAsia="Times New Roman" w:hAnsi="Inter"/>
          <w:b/>
          <w:bCs/>
          <w:color w:val="auto"/>
          <w:sz w:val="20"/>
          <w:szCs w:val="20"/>
          <w:lang w:eastAsia="pl-PL"/>
        </w:rPr>
        <w:t>§</w:t>
      </w:r>
      <w:r w:rsidR="00556F0B" w:rsidRPr="00087C91">
        <w:rPr>
          <w:rFonts w:ascii="Inter" w:eastAsia="Times New Roman" w:hAnsi="Inter"/>
          <w:b/>
          <w:bCs/>
          <w:color w:val="auto"/>
          <w:sz w:val="20"/>
          <w:szCs w:val="20"/>
          <w:lang w:eastAsia="pl-PL"/>
        </w:rPr>
        <w:t>6</w:t>
      </w:r>
      <w:r w:rsidRPr="00087C91">
        <w:rPr>
          <w:rFonts w:ascii="Inter" w:eastAsia="Times New Roman" w:hAnsi="Inter"/>
          <w:b/>
          <w:bCs/>
          <w:color w:val="auto"/>
          <w:sz w:val="20"/>
          <w:szCs w:val="20"/>
          <w:lang w:eastAsia="pl-PL"/>
        </w:rPr>
        <w:t xml:space="preserve"> Termin Realizacji</w:t>
      </w:r>
    </w:p>
    <w:p w14:paraId="6EE1B2B2" w14:textId="2DABFDD6" w:rsidR="00157440" w:rsidRPr="00087C91" w:rsidRDefault="00157440" w:rsidP="00BB0FC3">
      <w:pPr>
        <w:numPr>
          <w:ilvl w:val="0"/>
          <w:numId w:val="4"/>
        </w:numPr>
        <w:spacing w:after="0"/>
        <w:ind w:left="284" w:right="-1" w:hanging="284"/>
        <w:jc w:val="both"/>
        <w:rPr>
          <w:rFonts w:ascii="Inter" w:hAnsi="Inter" w:cs="Arial"/>
          <w:sz w:val="20"/>
          <w:szCs w:val="20"/>
        </w:rPr>
      </w:pPr>
      <w:r w:rsidRPr="00087C91">
        <w:rPr>
          <w:rFonts w:ascii="Inter" w:hAnsi="Inter" w:cs="Arial"/>
          <w:sz w:val="20"/>
          <w:szCs w:val="20"/>
        </w:rPr>
        <w:t xml:space="preserve">Wykonawca zobowiązuje się do wykonania Przedmiotu </w:t>
      </w:r>
      <w:r w:rsidR="004625FA" w:rsidRPr="00087C91">
        <w:rPr>
          <w:rFonts w:ascii="Inter" w:hAnsi="Inter" w:cs="Arial"/>
          <w:sz w:val="20"/>
          <w:szCs w:val="20"/>
        </w:rPr>
        <w:t>Zamówienia</w:t>
      </w:r>
      <w:r w:rsidRPr="00087C91">
        <w:rPr>
          <w:rFonts w:ascii="Inter" w:hAnsi="Inter" w:cs="Arial"/>
          <w:sz w:val="20"/>
          <w:szCs w:val="20"/>
        </w:rPr>
        <w:t xml:space="preserve"> w następujących terminach:</w:t>
      </w:r>
    </w:p>
    <w:p w14:paraId="639144F5" w14:textId="347BD357" w:rsidR="00157440" w:rsidRPr="00087C91" w:rsidRDefault="004625FA" w:rsidP="002557E0">
      <w:pPr>
        <w:pStyle w:val="Akapitzlist"/>
        <w:widowControl/>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jc w:val="both"/>
        <w:rPr>
          <w:rFonts w:ascii="Inter" w:hAnsi="Inter"/>
          <w:sz w:val="20"/>
          <w:szCs w:val="20"/>
        </w:rPr>
      </w:pPr>
      <w:r w:rsidRPr="00087C91">
        <w:rPr>
          <w:rFonts w:ascii="Inter" w:hAnsi="Inter"/>
          <w:sz w:val="20"/>
          <w:szCs w:val="20"/>
        </w:rPr>
        <w:t>t</w:t>
      </w:r>
      <w:r w:rsidR="00157440" w:rsidRPr="00087C91">
        <w:rPr>
          <w:rFonts w:ascii="Inter" w:hAnsi="Inter"/>
          <w:sz w:val="20"/>
          <w:szCs w:val="20"/>
        </w:rPr>
        <w:t>ermin rozpoczęcia realizacji Przedmiotu</w:t>
      </w:r>
      <w:r w:rsidRPr="00087C91">
        <w:rPr>
          <w:rFonts w:ascii="Inter" w:hAnsi="Inter"/>
          <w:sz w:val="20"/>
          <w:szCs w:val="20"/>
        </w:rPr>
        <w:t xml:space="preserve"> Zamówienia</w:t>
      </w:r>
      <w:r w:rsidR="00157440" w:rsidRPr="00087C91">
        <w:rPr>
          <w:rFonts w:ascii="Inter" w:hAnsi="Inter"/>
          <w:sz w:val="20"/>
          <w:szCs w:val="20"/>
        </w:rPr>
        <w:t xml:space="preserve"> z dniem </w:t>
      </w:r>
      <w:r w:rsidR="00BB6B1B" w:rsidRPr="00087C91">
        <w:rPr>
          <w:rFonts w:ascii="Inter" w:hAnsi="Inter"/>
          <w:sz w:val="20"/>
          <w:szCs w:val="20"/>
        </w:rPr>
        <w:t>zawarcia</w:t>
      </w:r>
      <w:r w:rsidR="00157440" w:rsidRPr="00087C91">
        <w:rPr>
          <w:rFonts w:ascii="Inter" w:hAnsi="Inter"/>
          <w:sz w:val="20"/>
          <w:szCs w:val="20"/>
        </w:rPr>
        <w:t xml:space="preserve"> Umowy</w:t>
      </w:r>
      <w:r w:rsidR="00E9105C" w:rsidRPr="00087C91">
        <w:rPr>
          <w:rFonts w:ascii="Inter" w:hAnsi="Inter"/>
          <w:sz w:val="20"/>
          <w:szCs w:val="20"/>
        </w:rPr>
        <w:t>,</w:t>
      </w:r>
    </w:p>
    <w:p w14:paraId="570F533A" w14:textId="00B11B19" w:rsidR="00157440" w:rsidRPr="00087C91" w:rsidRDefault="004625FA" w:rsidP="002557E0">
      <w:pPr>
        <w:pStyle w:val="Akapitzlist"/>
        <w:widowControl/>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jc w:val="both"/>
        <w:rPr>
          <w:rFonts w:ascii="Inter" w:hAnsi="Inter"/>
          <w:sz w:val="20"/>
          <w:szCs w:val="20"/>
        </w:rPr>
      </w:pPr>
      <w:r w:rsidRPr="00087C91">
        <w:rPr>
          <w:rFonts w:ascii="Inter" w:hAnsi="Inter"/>
          <w:sz w:val="20"/>
          <w:szCs w:val="20"/>
        </w:rPr>
        <w:t>t</w:t>
      </w:r>
      <w:r w:rsidR="00157440" w:rsidRPr="00087C91">
        <w:rPr>
          <w:rFonts w:ascii="Inter" w:hAnsi="Inter"/>
          <w:sz w:val="20"/>
          <w:szCs w:val="20"/>
        </w:rPr>
        <w:t xml:space="preserve">ermin protokolarnego przekazania terenu </w:t>
      </w:r>
      <w:r w:rsidRPr="00087C91">
        <w:rPr>
          <w:rFonts w:ascii="Inter" w:hAnsi="Inter"/>
          <w:sz w:val="20"/>
          <w:szCs w:val="20"/>
        </w:rPr>
        <w:t>prac</w:t>
      </w:r>
      <w:r w:rsidR="00157440" w:rsidRPr="00087C91">
        <w:rPr>
          <w:rFonts w:ascii="Inter" w:hAnsi="Inter"/>
          <w:sz w:val="20"/>
          <w:szCs w:val="20"/>
        </w:rPr>
        <w:t xml:space="preserve"> z dniem </w:t>
      </w:r>
      <w:r w:rsidR="00BB6B1B" w:rsidRPr="00087C91">
        <w:rPr>
          <w:rFonts w:ascii="Inter" w:hAnsi="Inter"/>
          <w:sz w:val="20"/>
          <w:szCs w:val="20"/>
        </w:rPr>
        <w:t>zawarcia</w:t>
      </w:r>
      <w:r w:rsidR="00157440" w:rsidRPr="00087C91">
        <w:rPr>
          <w:rFonts w:ascii="Inter" w:hAnsi="Inter"/>
          <w:sz w:val="20"/>
          <w:szCs w:val="20"/>
        </w:rPr>
        <w:t xml:space="preserve"> Umowy</w:t>
      </w:r>
      <w:r w:rsidR="00E9105C" w:rsidRPr="00087C91">
        <w:rPr>
          <w:rFonts w:ascii="Inter" w:hAnsi="Inter"/>
          <w:sz w:val="20"/>
          <w:szCs w:val="20"/>
        </w:rPr>
        <w:t>,</w:t>
      </w:r>
    </w:p>
    <w:p w14:paraId="01F8CB50" w14:textId="64901906" w:rsidR="00157440" w:rsidRPr="00087C91" w:rsidRDefault="004625FA" w:rsidP="002557E0">
      <w:pPr>
        <w:pStyle w:val="Akapitzlist"/>
        <w:widowControl/>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jc w:val="both"/>
        <w:rPr>
          <w:rFonts w:ascii="Inter" w:hAnsi="Inter"/>
          <w:sz w:val="20"/>
          <w:szCs w:val="20"/>
        </w:rPr>
      </w:pPr>
      <w:r w:rsidRPr="00087C91">
        <w:rPr>
          <w:rFonts w:ascii="Inter" w:hAnsi="Inter"/>
          <w:sz w:val="20"/>
          <w:szCs w:val="20"/>
        </w:rPr>
        <w:t>t</w:t>
      </w:r>
      <w:r w:rsidR="00157440" w:rsidRPr="00087C91">
        <w:rPr>
          <w:rFonts w:ascii="Inter" w:hAnsi="Inter"/>
          <w:sz w:val="20"/>
          <w:szCs w:val="20"/>
        </w:rPr>
        <w:t xml:space="preserve">ermin zakończenia realizacji Przedmiotu </w:t>
      </w:r>
      <w:r w:rsidR="00BB6B1B" w:rsidRPr="00087C91">
        <w:rPr>
          <w:rFonts w:ascii="Inter" w:hAnsi="Inter"/>
          <w:sz w:val="20"/>
          <w:szCs w:val="20"/>
        </w:rPr>
        <w:t>Zamówienia</w:t>
      </w:r>
      <w:r w:rsidR="00157440" w:rsidRPr="00087C91">
        <w:rPr>
          <w:rFonts w:ascii="Inter" w:hAnsi="Inter"/>
          <w:sz w:val="20"/>
          <w:szCs w:val="20"/>
        </w:rPr>
        <w:t xml:space="preserve"> </w:t>
      </w:r>
      <w:r w:rsidR="00157440" w:rsidRPr="002557E0">
        <w:rPr>
          <w:rFonts w:ascii="Inter" w:hAnsi="Inter"/>
          <w:sz w:val="20"/>
          <w:szCs w:val="20"/>
        </w:rPr>
        <w:t>………………………….</w:t>
      </w:r>
      <w:r w:rsidR="00BB6B1B" w:rsidRPr="00087C91">
        <w:rPr>
          <w:rFonts w:ascii="Inter" w:hAnsi="Inter"/>
          <w:sz w:val="20"/>
          <w:szCs w:val="20"/>
        </w:rPr>
        <w:t xml:space="preserve"> tygodni od dnia zawarcia Umowy.</w:t>
      </w:r>
    </w:p>
    <w:p w14:paraId="409C7D7A" w14:textId="0309CC7B" w:rsidR="00157440" w:rsidRPr="00087C91" w:rsidRDefault="00BB6B1B" w:rsidP="00667170">
      <w:pPr>
        <w:pStyle w:val="Akapitzlist"/>
        <w:widowControl/>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ind w:left="284" w:hanging="284"/>
        <w:contextualSpacing w:val="0"/>
        <w:jc w:val="both"/>
        <w:rPr>
          <w:rFonts w:ascii="Inter" w:hAnsi="Inter"/>
          <w:sz w:val="20"/>
          <w:szCs w:val="20"/>
        </w:rPr>
      </w:pPr>
      <w:r w:rsidRPr="00087C91">
        <w:rPr>
          <w:rFonts w:ascii="Inter" w:hAnsi="Inter" w:cs="Arial Narrow"/>
          <w:sz w:val="20"/>
          <w:szCs w:val="20"/>
        </w:rPr>
        <w:t>Wzór h</w:t>
      </w:r>
      <w:r w:rsidR="00157440" w:rsidRPr="00087C91">
        <w:rPr>
          <w:rFonts w:ascii="Inter" w:hAnsi="Inter" w:cs="Arial"/>
          <w:sz w:val="20"/>
          <w:szCs w:val="20"/>
        </w:rPr>
        <w:t>armonogram</w:t>
      </w:r>
      <w:r w:rsidRPr="00087C91">
        <w:rPr>
          <w:rFonts w:ascii="Inter" w:hAnsi="Inter" w:cs="Arial"/>
          <w:sz w:val="20"/>
          <w:szCs w:val="20"/>
        </w:rPr>
        <w:t>u</w:t>
      </w:r>
      <w:r w:rsidR="00157440" w:rsidRPr="00087C91">
        <w:rPr>
          <w:rFonts w:ascii="Inter" w:hAnsi="Inter" w:cs="Arial"/>
          <w:sz w:val="20"/>
          <w:szCs w:val="20"/>
        </w:rPr>
        <w:t xml:space="preserve"> rzeczowo-</w:t>
      </w:r>
      <w:r w:rsidR="008F2F97" w:rsidRPr="00087C91">
        <w:rPr>
          <w:rFonts w:ascii="Inter" w:hAnsi="Inter" w:cs="Arial"/>
          <w:sz w:val="20"/>
          <w:szCs w:val="20"/>
        </w:rPr>
        <w:t>terminow</w:t>
      </w:r>
      <w:r w:rsidRPr="00087C91">
        <w:rPr>
          <w:rFonts w:ascii="Inter" w:hAnsi="Inter" w:cs="Arial"/>
          <w:sz w:val="20"/>
          <w:szCs w:val="20"/>
        </w:rPr>
        <w:t>ego</w:t>
      </w:r>
      <w:r w:rsidR="00157440" w:rsidRPr="00087C91">
        <w:rPr>
          <w:rFonts w:ascii="Inter" w:hAnsi="Inter" w:cs="Arial"/>
          <w:sz w:val="20"/>
          <w:szCs w:val="20"/>
        </w:rPr>
        <w:t xml:space="preserve"> realizacji niniejszej </w:t>
      </w:r>
      <w:r w:rsidRPr="00087C91">
        <w:rPr>
          <w:rFonts w:ascii="Inter" w:hAnsi="Inter" w:cs="Arial"/>
          <w:sz w:val="20"/>
          <w:szCs w:val="20"/>
        </w:rPr>
        <w:t>U</w:t>
      </w:r>
      <w:r w:rsidR="00157440" w:rsidRPr="00087C91">
        <w:rPr>
          <w:rFonts w:ascii="Inter" w:hAnsi="Inter" w:cs="Arial"/>
          <w:sz w:val="20"/>
          <w:szCs w:val="20"/>
        </w:rPr>
        <w:t xml:space="preserve">mowy stanowi załącznik nr </w:t>
      </w:r>
      <w:r w:rsidR="00F234EA" w:rsidRPr="00087C91">
        <w:rPr>
          <w:rFonts w:ascii="Inter" w:hAnsi="Inter" w:cs="Arial"/>
          <w:sz w:val="20"/>
          <w:szCs w:val="20"/>
        </w:rPr>
        <w:t>5</w:t>
      </w:r>
      <w:r w:rsidR="00157440" w:rsidRPr="00087C91">
        <w:rPr>
          <w:rFonts w:ascii="Inter" w:hAnsi="Inter" w:cs="Arial"/>
          <w:sz w:val="20"/>
          <w:szCs w:val="20"/>
        </w:rPr>
        <w:t xml:space="preserve"> do niniejszej </w:t>
      </w:r>
      <w:r w:rsidRPr="00087C91">
        <w:rPr>
          <w:rFonts w:ascii="Inter" w:hAnsi="Inter" w:cs="Arial"/>
          <w:sz w:val="20"/>
          <w:szCs w:val="20"/>
        </w:rPr>
        <w:t>U</w:t>
      </w:r>
      <w:r w:rsidR="00157440" w:rsidRPr="00087C91">
        <w:rPr>
          <w:rFonts w:ascii="Inter" w:hAnsi="Inter" w:cs="Arial"/>
          <w:sz w:val="20"/>
          <w:szCs w:val="20"/>
        </w:rPr>
        <w:t>mowy</w:t>
      </w:r>
      <w:r w:rsidRPr="00087C91">
        <w:rPr>
          <w:rFonts w:ascii="Inter" w:hAnsi="Inter" w:cs="Arial"/>
          <w:sz w:val="20"/>
          <w:szCs w:val="20"/>
        </w:rPr>
        <w:t xml:space="preserve"> (dalej: </w:t>
      </w:r>
      <w:r w:rsidRPr="00087C91">
        <w:rPr>
          <w:rFonts w:ascii="Inter" w:hAnsi="Inter" w:cs="Arial"/>
          <w:b/>
          <w:bCs/>
          <w:sz w:val="20"/>
          <w:szCs w:val="20"/>
        </w:rPr>
        <w:t>Harmonogram</w:t>
      </w:r>
      <w:r w:rsidRPr="00087C91">
        <w:rPr>
          <w:rFonts w:ascii="Inter" w:hAnsi="Inter" w:cs="Arial"/>
          <w:sz w:val="20"/>
          <w:szCs w:val="20"/>
        </w:rPr>
        <w:t>)</w:t>
      </w:r>
      <w:r w:rsidR="00157440" w:rsidRPr="00087C91">
        <w:rPr>
          <w:rFonts w:ascii="Inter" w:hAnsi="Inter" w:cs="Arial"/>
          <w:sz w:val="20"/>
          <w:szCs w:val="20"/>
        </w:rPr>
        <w:t xml:space="preserve">. </w:t>
      </w:r>
      <w:r w:rsidRPr="00087C91">
        <w:rPr>
          <w:rFonts w:ascii="Inter" w:hAnsi="Inter" w:cs="Arial"/>
          <w:sz w:val="20"/>
          <w:szCs w:val="20"/>
        </w:rPr>
        <w:t xml:space="preserve">Uzupełniony </w:t>
      </w:r>
      <w:r w:rsidR="00157440" w:rsidRPr="00087C91">
        <w:rPr>
          <w:rFonts w:ascii="Inter" w:hAnsi="Inter" w:cs="Arial"/>
          <w:sz w:val="20"/>
          <w:szCs w:val="20"/>
        </w:rPr>
        <w:t xml:space="preserve">Harmonogram Wykonawca zobowiązany jest </w:t>
      </w:r>
      <w:bookmarkStart w:id="7" w:name="_Hlk214542451"/>
      <w:r w:rsidR="00157440" w:rsidRPr="00087C91">
        <w:rPr>
          <w:rFonts w:ascii="Inter" w:hAnsi="Inter" w:cs="Arial"/>
          <w:sz w:val="20"/>
          <w:szCs w:val="20"/>
        </w:rPr>
        <w:t xml:space="preserve">dostarczyć Zamawiającemu w terminie 5 dni roboczych od dnia </w:t>
      </w:r>
      <w:r w:rsidRPr="00087C91">
        <w:rPr>
          <w:rFonts w:ascii="Inter" w:hAnsi="Inter" w:cs="Arial"/>
          <w:sz w:val="20"/>
          <w:szCs w:val="20"/>
        </w:rPr>
        <w:t xml:space="preserve">zawarcia </w:t>
      </w:r>
      <w:r w:rsidR="00157440" w:rsidRPr="00087C91">
        <w:rPr>
          <w:rFonts w:ascii="Inter" w:hAnsi="Inter" w:cs="Arial"/>
          <w:sz w:val="20"/>
          <w:szCs w:val="20"/>
        </w:rPr>
        <w:t xml:space="preserve">niniejszej </w:t>
      </w:r>
      <w:r w:rsidRPr="00087C91">
        <w:rPr>
          <w:rFonts w:ascii="Inter" w:hAnsi="Inter" w:cs="Arial"/>
          <w:sz w:val="20"/>
          <w:szCs w:val="20"/>
        </w:rPr>
        <w:t>U</w:t>
      </w:r>
      <w:r w:rsidR="00157440" w:rsidRPr="00087C91">
        <w:rPr>
          <w:rFonts w:ascii="Inter" w:hAnsi="Inter" w:cs="Arial"/>
          <w:sz w:val="20"/>
          <w:szCs w:val="20"/>
        </w:rPr>
        <w:t>mowy</w:t>
      </w:r>
      <w:bookmarkEnd w:id="7"/>
      <w:r w:rsidR="00157440" w:rsidRPr="00087C91">
        <w:rPr>
          <w:rFonts w:ascii="Inter" w:hAnsi="Inter" w:cs="Arial"/>
          <w:sz w:val="20"/>
          <w:szCs w:val="20"/>
        </w:rPr>
        <w:t xml:space="preserve">. </w:t>
      </w:r>
      <w:r w:rsidRPr="00087C91">
        <w:rPr>
          <w:rFonts w:ascii="Inter" w:hAnsi="Inter" w:cs="Arial"/>
          <w:sz w:val="20"/>
          <w:szCs w:val="20"/>
        </w:rPr>
        <w:t>Zamawiający zastrzega, że może odmówić akceptacji Harmonogramu w</w:t>
      </w:r>
      <w:r w:rsidR="00BF11F7" w:rsidRPr="00087C91">
        <w:rPr>
          <w:rFonts w:ascii="Inter" w:hAnsi="Inter" w:cs="Arial"/>
          <w:sz w:val="20"/>
          <w:szCs w:val="20"/>
        </w:rPr>
        <w:t> </w:t>
      </w:r>
      <w:r w:rsidRPr="00087C91">
        <w:rPr>
          <w:rFonts w:ascii="Inter" w:hAnsi="Inter" w:cs="Arial"/>
          <w:sz w:val="20"/>
          <w:szCs w:val="20"/>
        </w:rPr>
        <w:t>przypadku, gdy jest on niezgodny z niniejszą Umową</w:t>
      </w:r>
      <w:r w:rsidR="00797DB6" w:rsidRPr="00087C91">
        <w:rPr>
          <w:rFonts w:ascii="Inter" w:hAnsi="Inter" w:cs="Arial"/>
          <w:sz w:val="20"/>
          <w:szCs w:val="20"/>
        </w:rPr>
        <w:t>, Programem</w:t>
      </w:r>
      <w:r w:rsidRPr="00087C91">
        <w:rPr>
          <w:rFonts w:ascii="Inter" w:hAnsi="Inter" w:cs="Arial"/>
          <w:sz w:val="20"/>
          <w:szCs w:val="20"/>
        </w:rPr>
        <w:t xml:space="preserve"> lub Ofertą Wykonawcy. </w:t>
      </w:r>
      <w:r w:rsidR="00157440" w:rsidRPr="00087C91">
        <w:rPr>
          <w:rFonts w:ascii="Inter" w:hAnsi="Inter" w:cs="Arial"/>
          <w:sz w:val="20"/>
          <w:szCs w:val="20"/>
        </w:rPr>
        <w:t xml:space="preserve">Wykonawca zobowiązuje się realizować poszczególne grupy lub rodzaje </w:t>
      </w:r>
      <w:r w:rsidRPr="00087C91">
        <w:rPr>
          <w:rFonts w:ascii="Inter" w:hAnsi="Inter" w:cs="Arial"/>
          <w:sz w:val="20"/>
          <w:szCs w:val="20"/>
        </w:rPr>
        <w:t>prac</w:t>
      </w:r>
      <w:r w:rsidR="00157440" w:rsidRPr="00087C91">
        <w:rPr>
          <w:rFonts w:ascii="Inter" w:hAnsi="Inter" w:cs="Arial"/>
          <w:sz w:val="20"/>
          <w:szCs w:val="20"/>
        </w:rPr>
        <w:t xml:space="preserve"> objętych Umową w terminach ustalonych w Harmonogramie.</w:t>
      </w:r>
    </w:p>
    <w:p w14:paraId="78B55A9B" w14:textId="680D70A9" w:rsidR="00157440" w:rsidRPr="00087C91" w:rsidRDefault="00157440" w:rsidP="00BB0FC3">
      <w:pPr>
        <w:pStyle w:val="Akapitzlist"/>
        <w:widowControl/>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ind w:left="284" w:hanging="284"/>
        <w:contextualSpacing w:val="0"/>
        <w:jc w:val="both"/>
      </w:pPr>
      <w:r w:rsidRPr="00087C91">
        <w:rPr>
          <w:rFonts w:ascii="Inter" w:hAnsi="Inter"/>
          <w:sz w:val="20"/>
          <w:szCs w:val="20"/>
        </w:rPr>
        <w:t xml:space="preserve">Harmonogram może zostać zmieniony na uzasadniony wniosek Wykonawcy pod warunkiem uzyskania akceptacji Zamawiającego na piśmie pod rygorem nieważności. W celu uniknięcia wątpliwości zmiana </w:t>
      </w:r>
      <w:r w:rsidR="00BB6B1B" w:rsidRPr="00087C91">
        <w:rPr>
          <w:rFonts w:ascii="Inter" w:hAnsi="Inter"/>
          <w:sz w:val="20"/>
          <w:szCs w:val="20"/>
        </w:rPr>
        <w:t>t</w:t>
      </w:r>
      <w:r w:rsidRPr="00087C91">
        <w:rPr>
          <w:rFonts w:ascii="Inter" w:hAnsi="Inter"/>
          <w:sz w:val="20"/>
          <w:szCs w:val="20"/>
        </w:rPr>
        <w:t>ermin zakończenia wymaga podpisania aneksu do niniejszej Umowy.</w:t>
      </w:r>
    </w:p>
    <w:p w14:paraId="6061EFBB" w14:textId="7F30B255" w:rsidR="00157440" w:rsidRPr="00087C91" w:rsidRDefault="00157440" w:rsidP="00BB0FC3">
      <w:pPr>
        <w:pStyle w:val="Akapitzlist"/>
        <w:widowControl/>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ind w:left="284" w:hanging="284"/>
        <w:contextualSpacing w:val="0"/>
        <w:jc w:val="both"/>
        <w:rPr>
          <w:rFonts w:ascii="Inter" w:hAnsi="Inter"/>
          <w:sz w:val="20"/>
          <w:szCs w:val="20"/>
        </w:rPr>
      </w:pPr>
      <w:r w:rsidRPr="00087C91">
        <w:rPr>
          <w:rFonts w:ascii="Inter" w:hAnsi="Inter"/>
          <w:sz w:val="20"/>
          <w:szCs w:val="20"/>
        </w:rPr>
        <w:t xml:space="preserve">Przesunięcie </w:t>
      </w:r>
      <w:r w:rsidR="009D7E1F" w:rsidRPr="00087C91">
        <w:rPr>
          <w:rFonts w:ascii="Inter" w:hAnsi="Inter"/>
          <w:sz w:val="20"/>
          <w:szCs w:val="20"/>
        </w:rPr>
        <w:t>t</w:t>
      </w:r>
      <w:r w:rsidRPr="00087C91">
        <w:rPr>
          <w:rFonts w:ascii="Inter" w:hAnsi="Inter"/>
          <w:sz w:val="20"/>
          <w:szCs w:val="20"/>
        </w:rPr>
        <w:t xml:space="preserve">erminu </w:t>
      </w:r>
      <w:r w:rsidR="009D7E1F" w:rsidRPr="00087C91">
        <w:rPr>
          <w:rFonts w:ascii="Inter" w:hAnsi="Inter"/>
          <w:sz w:val="20"/>
          <w:szCs w:val="20"/>
        </w:rPr>
        <w:t>wykonania prac w trybie wskazanym w ust. 3</w:t>
      </w:r>
      <w:r w:rsidRPr="00087C91">
        <w:rPr>
          <w:rFonts w:ascii="Inter" w:hAnsi="Inter"/>
          <w:sz w:val="20"/>
          <w:szCs w:val="20"/>
        </w:rPr>
        <w:t>, może nastąpić o</w:t>
      </w:r>
      <w:r w:rsidR="00BF11F7" w:rsidRPr="00087C91">
        <w:rPr>
          <w:rFonts w:ascii="Inter" w:hAnsi="Inter"/>
          <w:sz w:val="20"/>
          <w:szCs w:val="20"/>
        </w:rPr>
        <w:t> </w:t>
      </w:r>
      <w:r w:rsidRPr="00087C91">
        <w:rPr>
          <w:rFonts w:ascii="Inter" w:hAnsi="Inter"/>
          <w:sz w:val="20"/>
          <w:szCs w:val="20"/>
        </w:rPr>
        <w:t>okres nie dłuższy niż czas trwania przyczyny</w:t>
      </w:r>
      <w:r w:rsidR="00BB1E3D" w:rsidRPr="00087C91">
        <w:rPr>
          <w:rFonts w:ascii="Inter" w:hAnsi="Inter"/>
          <w:sz w:val="20"/>
          <w:szCs w:val="20"/>
        </w:rPr>
        <w:t xml:space="preserve"> uniemożliwiającej</w:t>
      </w:r>
      <w:r w:rsidR="00C82FC4" w:rsidRPr="00087C91">
        <w:rPr>
          <w:rFonts w:ascii="Inter" w:hAnsi="Inter"/>
          <w:sz w:val="20"/>
          <w:szCs w:val="20"/>
        </w:rPr>
        <w:t xml:space="preserve"> Wykonawcy zrealizowanie Przedmiotu Zamówienia w terminach wskazanych w ust. 1</w:t>
      </w:r>
      <w:r w:rsidRPr="00087C91">
        <w:rPr>
          <w:rFonts w:ascii="Inter" w:hAnsi="Inter"/>
          <w:sz w:val="20"/>
          <w:szCs w:val="20"/>
        </w:rPr>
        <w:t xml:space="preserve">. W celu uniknięcia wątpliwości przyjmuje się, że Wykonawca dołoży wszelkich starań </w:t>
      </w:r>
      <w:r w:rsidR="002E7059">
        <w:rPr>
          <w:rFonts w:ascii="Inter" w:hAnsi="Inter"/>
          <w:sz w:val="20"/>
          <w:szCs w:val="20"/>
        </w:rPr>
        <w:br/>
      </w:r>
      <w:r w:rsidRPr="00087C91">
        <w:rPr>
          <w:rFonts w:ascii="Inter" w:hAnsi="Inter"/>
          <w:sz w:val="20"/>
          <w:szCs w:val="20"/>
        </w:rPr>
        <w:t>w celu uniknięcia lub zminimalizowania opóźnień ora</w:t>
      </w:r>
      <w:r w:rsidR="009D7E1F" w:rsidRPr="00087C91">
        <w:rPr>
          <w:rFonts w:ascii="Inter" w:hAnsi="Inter"/>
          <w:sz w:val="20"/>
          <w:szCs w:val="20"/>
        </w:rPr>
        <w:t>z</w:t>
      </w:r>
      <w:r w:rsidRPr="00087C91">
        <w:rPr>
          <w:rFonts w:ascii="Inter" w:hAnsi="Inter"/>
          <w:sz w:val="20"/>
          <w:szCs w:val="20"/>
        </w:rPr>
        <w:t xml:space="preserve"> Wykonawca nie będzie upoważniony do jakiegokolwiek przesunięcia </w:t>
      </w:r>
      <w:r w:rsidR="009D7E1F" w:rsidRPr="00087C91">
        <w:rPr>
          <w:rFonts w:ascii="Inter" w:hAnsi="Inter"/>
          <w:sz w:val="20"/>
          <w:szCs w:val="20"/>
        </w:rPr>
        <w:t>terminu</w:t>
      </w:r>
      <w:r w:rsidRPr="00087C91">
        <w:rPr>
          <w:rFonts w:ascii="Inter" w:hAnsi="Inter"/>
          <w:sz w:val="20"/>
          <w:szCs w:val="20"/>
        </w:rPr>
        <w:t xml:space="preserve"> w przypadku jakichkolwiek opóźnień spowodowanych niedbalstwem lub naruszeniem bądź niewykonywaniem przez niego lub któregokolwiek z </w:t>
      </w:r>
      <w:r w:rsidR="009D7E1F" w:rsidRPr="00087C91">
        <w:rPr>
          <w:rFonts w:ascii="Inter" w:hAnsi="Inter"/>
          <w:sz w:val="20"/>
          <w:szCs w:val="20"/>
        </w:rPr>
        <w:t>p</w:t>
      </w:r>
      <w:r w:rsidRPr="00087C91">
        <w:rPr>
          <w:rFonts w:ascii="Inter" w:hAnsi="Inter"/>
          <w:sz w:val="20"/>
          <w:szCs w:val="20"/>
        </w:rPr>
        <w:t>odwykonawców lub dostawców jakichkolwiek zobowiązań Wykonawcy.</w:t>
      </w:r>
    </w:p>
    <w:p w14:paraId="43B1477E" w14:textId="4BC4BCEC" w:rsidR="009D21CA" w:rsidRPr="00087C91" w:rsidRDefault="00157440" w:rsidP="00BB0FC3">
      <w:pPr>
        <w:pStyle w:val="Akapitzlist"/>
        <w:widowControl/>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ind w:left="284" w:hanging="284"/>
        <w:contextualSpacing w:val="0"/>
        <w:jc w:val="both"/>
        <w:rPr>
          <w:rFonts w:ascii="Inter" w:hAnsi="Inter"/>
          <w:sz w:val="20"/>
          <w:szCs w:val="20"/>
        </w:rPr>
      </w:pPr>
      <w:r w:rsidRPr="00087C91">
        <w:rPr>
          <w:rFonts w:ascii="Inter" w:hAnsi="Inter"/>
          <w:sz w:val="20"/>
          <w:szCs w:val="20"/>
        </w:rPr>
        <w:t>W przypadku zwłoki</w:t>
      </w:r>
      <w:r w:rsidR="009D7E1F" w:rsidRPr="00087C91">
        <w:rPr>
          <w:rFonts w:ascii="Inter" w:hAnsi="Inter"/>
          <w:sz w:val="20"/>
          <w:szCs w:val="20"/>
        </w:rPr>
        <w:t xml:space="preserve"> Wykonawcy</w:t>
      </w:r>
      <w:r w:rsidRPr="00087C91">
        <w:rPr>
          <w:rFonts w:ascii="Inter" w:hAnsi="Inter"/>
          <w:sz w:val="20"/>
          <w:szCs w:val="20"/>
        </w:rPr>
        <w:t xml:space="preserve"> w wykonaniu </w:t>
      </w:r>
      <w:r w:rsidR="009D7E1F" w:rsidRPr="00087C91">
        <w:rPr>
          <w:rFonts w:ascii="Inter" w:hAnsi="Inter"/>
          <w:sz w:val="20"/>
          <w:szCs w:val="20"/>
        </w:rPr>
        <w:t xml:space="preserve">prac w </w:t>
      </w:r>
      <w:r w:rsidRPr="00087C91">
        <w:rPr>
          <w:rFonts w:ascii="Inter" w:hAnsi="Inter"/>
          <w:sz w:val="20"/>
          <w:szCs w:val="20"/>
        </w:rPr>
        <w:t>termin</w:t>
      </w:r>
      <w:r w:rsidR="009D7E1F" w:rsidRPr="00087C91">
        <w:rPr>
          <w:rFonts w:ascii="Inter" w:hAnsi="Inter"/>
          <w:sz w:val="20"/>
          <w:szCs w:val="20"/>
        </w:rPr>
        <w:t>ach</w:t>
      </w:r>
      <w:r w:rsidRPr="00087C91">
        <w:rPr>
          <w:rFonts w:ascii="Inter" w:hAnsi="Inter"/>
          <w:sz w:val="20"/>
          <w:szCs w:val="20"/>
        </w:rPr>
        <w:t xml:space="preserve"> wskazanych w ust. 1 Wykonawca zwróci Zamawiającemu kwoty kar umownych, jak również odszkodowań obejmujących w</w:t>
      </w:r>
      <w:r w:rsidR="00BF11F7" w:rsidRPr="00087C91">
        <w:rPr>
          <w:rFonts w:ascii="Inter" w:hAnsi="Inter"/>
          <w:sz w:val="20"/>
          <w:szCs w:val="20"/>
        </w:rPr>
        <w:t> </w:t>
      </w:r>
      <w:r w:rsidRPr="00087C91">
        <w:rPr>
          <w:rFonts w:ascii="Inter" w:hAnsi="Inter"/>
          <w:sz w:val="20"/>
          <w:szCs w:val="20"/>
        </w:rPr>
        <w:t>szczególności wszystkie dodatkowe koszty poniesione przez Zamawiającego w związku ze zwłoką</w:t>
      </w:r>
      <w:r w:rsidR="009D7E1F" w:rsidRPr="00087C91">
        <w:rPr>
          <w:rFonts w:ascii="Inter" w:hAnsi="Inter"/>
          <w:sz w:val="20"/>
          <w:szCs w:val="20"/>
        </w:rPr>
        <w:t xml:space="preserve"> Wykonawcy</w:t>
      </w:r>
      <w:r w:rsidRPr="00087C91">
        <w:rPr>
          <w:rFonts w:ascii="Inter" w:hAnsi="Inter"/>
          <w:sz w:val="20"/>
          <w:szCs w:val="20"/>
        </w:rPr>
        <w:t>.</w:t>
      </w:r>
    </w:p>
    <w:p w14:paraId="37347EA9" w14:textId="77777777" w:rsidR="00157440" w:rsidRPr="00087C91" w:rsidRDefault="00157440" w:rsidP="00BB0FC3">
      <w:pPr>
        <w:pStyle w:val="Akapitzlist"/>
        <w:widowControl/>
        <w:pBdr>
          <w:top w:val="none" w:sz="0" w:space="0" w:color="auto"/>
          <w:left w:val="none" w:sz="0" w:space="0" w:color="auto"/>
          <w:bottom w:val="none" w:sz="0" w:space="0" w:color="auto"/>
          <w:right w:val="none" w:sz="0" w:space="0" w:color="auto"/>
          <w:between w:val="none" w:sz="0" w:space="0" w:color="auto"/>
          <w:bar w:val="none" w:sz="0" w:color="auto"/>
        </w:pBdr>
        <w:spacing w:after="0"/>
        <w:ind w:left="284"/>
        <w:contextualSpacing w:val="0"/>
        <w:jc w:val="both"/>
        <w:rPr>
          <w:rFonts w:ascii="Inter" w:hAnsi="Inter"/>
          <w:sz w:val="20"/>
          <w:szCs w:val="20"/>
        </w:rPr>
      </w:pPr>
    </w:p>
    <w:p w14:paraId="73EBE7EB" w14:textId="1FB71001" w:rsidR="00157440" w:rsidRPr="00087C91" w:rsidRDefault="00157440" w:rsidP="00BB0FC3">
      <w:pPr>
        <w:pStyle w:val="Nagwek1"/>
        <w:spacing w:before="0" w:line="276" w:lineRule="auto"/>
        <w:jc w:val="center"/>
        <w:rPr>
          <w:rFonts w:ascii="Inter" w:eastAsia="Times New Roman" w:hAnsi="Inter"/>
          <w:b/>
          <w:bCs/>
          <w:color w:val="auto"/>
          <w:sz w:val="20"/>
          <w:szCs w:val="20"/>
          <w:lang w:eastAsia="pl-PL"/>
        </w:rPr>
      </w:pPr>
      <w:r w:rsidRPr="00087C91">
        <w:rPr>
          <w:rFonts w:ascii="Inter" w:eastAsia="Times New Roman" w:hAnsi="Inter"/>
          <w:b/>
          <w:bCs/>
          <w:color w:val="auto"/>
          <w:sz w:val="20"/>
          <w:szCs w:val="20"/>
          <w:lang w:eastAsia="pl-PL"/>
        </w:rPr>
        <w:t>§</w:t>
      </w:r>
      <w:r w:rsidR="00556F0B" w:rsidRPr="00087C91">
        <w:rPr>
          <w:rFonts w:ascii="Inter" w:eastAsia="Times New Roman" w:hAnsi="Inter"/>
          <w:b/>
          <w:bCs/>
          <w:color w:val="auto"/>
          <w:sz w:val="20"/>
          <w:szCs w:val="20"/>
          <w:lang w:eastAsia="pl-PL"/>
        </w:rPr>
        <w:t>7</w:t>
      </w:r>
      <w:r w:rsidRPr="00087C91">
        <w:rPr>
          <w:rFonts w:ascii="Inter" w:eastAsia="Times New Roman" w:hAnsi="Inter"/>
          <w:b/>
          <w:bCs/>
          <w:color w:val="auto"/>
          <w:sz w:val="20"/>
          <w:szCs w:val="20"/>
          <w:lang w:eastAsia="pl-PL"/>
        </w:rPr>
        <w:t xml:space="preserve"> Przekazanie terenu </w:t>
      </w:r>
    </w:p>
    <w:p w14:paraId="3C2D09FF" w14:textId="018CC60E" w:rsidR="00157440" w:rsidRPr="00087C91" w:rsidRDefault="00157440" w:rsidP="00BB0FC3">
      <w:pPr>
        <w:pStyle w:val="Akapitzlist"/>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0"/>
          <w:tab w:val="num" w:pos="283"/>
        </w:tabs>
        <w:spacing w:after="0"/>
        <w:ind w:left="283" w:hanging="283"/>
        <w:jc w:val="both"/>
        <w:rPr>
          <w:rFonts w:ascii="Inter" w:hAnsi="Inter" w:cs="Arial"/>
          <w:sz w:val="20"/>
          <w:szCs w:val="20"/>
        </w:rPr>
      </w:pPr>
      <w:r w:rsidRPr="00087C91">
        <w:rPr>
          <w:rFonts w:ascii="Inter" w:hAnsi="Inter" w:cs="Arial"/>
          <w:sz w:val="20"/>
          <w:szCs w:val="20"/>
        </w:rPr>
        <w:t xml:space="preserve">Zamawiający protokolarnie przekaże Wykonawcy teren </w:t>
      </w:r>
      <w:r w:rsidR="009D7E1F" w:rsidRPr="00087C91">
        <w:rPr>
          <w:rFonts w:ascii="Inter" w:hAnsi="Inter" w:cs="Arial"/>
          <w:sz w:val="20"/>
          <w:szCs w:val="20"/>
        </w:rPr>
        <w:t>prac</w:t>
      </w:r>
      <w:r w:rsidRPr="00087C91">
        <w:rPr>
          <w:rFonts w:ascii="Inter" w:hAnsi="Inter" w:cs="Arial"/>
          <w:sz w:val="20"/>
          <w:szCs w:val="20"/>
        </w:rPr>
        <w:t xml:space="preserve"> w dniu zawarcia Umowy. Przygotowany przez Wykonawcę protokół przekazania </w:t>
      </w:r>
      <w:r w:rsidR="004E0150" w:rsidRPr="00087C91">
        <w:rPr>
          <w:rFonts w:ascii="Inter" w:hAnsi="Inter" w:cs="Arial"/>
          <w:sz w:val="20"/>
          <w:szCs w:val="20"/>
        </w:rPr>
        <w:t>t</w:t>
      </w:r>
      <w:r w:rsidRPr="00087C91">
        <w:rPr>
          <w:rFonts w:ascii="Inter" w:hAnsi="Inter" w:cs="Arial"/>
          <w:sz w:val="20"/>
          <w:szCs w:val="20"/>
        </w:rPr>
        <w:t xml:space="preserve">erenu </w:t>
      </w:r>
      <w:r w:rsidR="004E0150" w:rsidRPr="00087C91">
        <w:rPr>
          <w:rFonts w:ascii="Inter" w:hAnsi="Inter" w:cs="Arial"/>
          <w:sz w:val="20"/>
          <w:szCs w:val="20"/>
        </w:rPr>
        <w:t xml:space="preserve">prac </w:t>
      </w:r>
      <w:r w:rsidRPr="00087C91">
        <w:rPr>
          <w:rFonts w:ascii="Inter" w:hAnsi="Inter" w:cs="Arial"/>
          <w:sz w:val="20"/>
          <w:szCs w:val="20"/>
        </w:rPr>
        <w:t>będzie zawierał również opis stanu dróg dojazdowych do nieruchomości oraz rozbudowywanej istniejącej nieruchomości (wraz z dokumentacją fotograficzną).</w:t>
      </w:r>
    </w:p>
    <w:p w14:paraId="48436D06" w14:textId="63D0719A" w:rsidR="00157440" w:rsidRPr="00087C91" w:rsidRDefault="00157440" w:rsidP="00667170">
      <w:pPr>
        <w:pStyle w:val="Akapitzlist"/>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0"/>
          <w:tab w:val="num" w:pos="283"/>
        </w:tabs>
        <w:spacing w:after="160"/>
        <w:ind w:left="283" w:hanging="283"/>
        <w:jc w:val="both"/>
        <w:rPr>
          <w:rFonts w:ascii="Inter" w:hAnsi="Inter" w:cs="Arial"/>
          <w:sz w:val="20"/>
          <w:szCs w:val="20"/>
        </w:rPr>
      </w:pPr>
      <w:r w:rsidRPr="00087C91">
        <w:rPr>
          <w:rFonts w:ascii="Inter" w:hAnsi="Inter" w:cs="Arial"/>
          <w:sz w:val="20"/>
          <w:szCs w:val="20"/>
        </w:rPr>
        <w:t xml:space="preserve">Po przejęciu terenu </w:t>
      </w:r>
      <w:r w:rsidR="009B51A9" w:rsidRPr="00087C91">
        <w:rPr>
          <w:rFonts w:ascii="Inter" w:hAnsi="Inter" w:cs="Arial"/>
          <w:sz w:val="20"/>
          <w:szCs w:val="20"/>
        </w:rPr>
        <w:t>prac</w:t>
      </w:r>
      <w:r w:rsidRPr="00087C91">
        <w:rPr>
          <w:rFonts w:ascii="Inter" w:hAnsi="Inter" w:cs="Arial"/>
          <w:sz w:val="20"/>
          <w:szCs w:val="20"/>
        </w:rPr>
        <w:t xml:space="preserve">, Wykonawca podejmie niezwłocznie wszystkie niezbędne czynności związane </w:t>
      </w:r>
      <w:r w:rsidR="002E7059">
        <w:rPr>
          <w:rFonts w:ascii="Inter" w:hAnsi="Inter" w:cs="Arial"/>
          <w:sz w:val="20"/>
          <w:szCs w:val="20"/>
        </w:rPr>
        <w:br/>
      </w:r>
      <w:r w:rsidRPr="00087C91">
        <w:rPr>
          <w:rFonts w:ascii="Inter" w:hAnsi="Inter" w:cs="Arial"/>
          <w:sz w:val="20"/>
          <w:szCs w:val="20"/>
        </w:rPr>
        <w:t xml:space="preserve">z zabezpieczeniem i przygotowaniem terenu </w:t>
      </w:r>
      <w:r w:rsidR="009B51A9" w:rsidRPr="00087C91">
        <w:rPr>
          <w:rFonts w:ascii="Inter" w:hAnsi="Inter" w:cs="Arial"/>
          <w:sz w:val="20"/>
          <w:szCs w:val="20"/>
        </w:rPr>
        <w:t>prac</w:t>
      </w:r>
      <w:r w:rsidRPr="00087C91">
        <w:rPr>
          <w:rFonts w:ascii="Inter" w:hAnsi="Inter" w:cs="Arial"/>
          <w:sz w:val="20"/>
          <w:szCs w:val="20"/>
        </w:rPr>
        <w:t xml:space="preserve"> do prawidłowej realizacji </w:t>
      </w:r>
      <w:r w:rsidR="000646D6" w:rsidRPr="00087C91">
        <w:rPr>
          <w:rFonts w:ascii="Inter" w:hAnsi="Inter" w:cs="Arial"/>
          <w:sz w:val="20"/>
          <w:szCs w:val="20"/>
        </w:rPr>
        <w:t>Przedmiotu Zamówienia</w:t>
      </w:r>
      <w:r w:rsidRPr="00087C91">
        <w:rPr>
          <w:rFonts w:ascii="Inter" w:hAnsi="Inter" w:cs="Arial"/>
          <w:sz w:val="20"/>
          <w:szCs w:val="20"/>
        </w:rPr>
        <w:t xml:space="preserve">. Wykonawca odpowiada za wykonanie na własny koszt wszelkich niezbędnych czynności związanych </w:t>
      </w:r>
      <w:r w:rsidR="002E7059">
        <w:rPr>
          <w:rFonts w:ascii="Inter" w:hAnsi="Inter" w:cs="Arial"/>
          <w:sz w:val="20"/>
          <w:szCs w:val="20"/>
        </w:rPr>
        <w:br/>
      </w:r>
      <w:r w:rsidRPr="00087C91">
        <w:rPr>
          <w:rFonts w:ascii="Inter" w:hAnsi="Inter" w:cs="Arial"/>
          <w:sz w:val="20"/>
          <w:szCs w:val="20"/>
        </w:rPr>
        <w:t xml:space="preserve">z przygotowaniem oraz zagospodarowaniem terenu </w:t>
      </w:r>
      <w:r w:rsidR="009B51A9" w:rsidRPr="00087C91">
        <w:rPr>
          <w:rFonts w:ascii="Inter" w:hAnsi="Inter" w:cs="Arial"/>
          <w:sz w:val="20"/>
          <w:szCs w:val="20"/>
        </w:rPr>
        <w:t>prac</w:t>
      </w:r>
      <w:r w:rsidRPr="00087C91">
        <w:rPr>
          <w:rFonts w:ascii="Inter" w:hAnsi="Inter" w:cs="Arial"/>
          <w:sz w:val="20"/>
          <w:szCs w:val="20"/>
        </w:rPr>
        <w:t xml:space="preserve"> i </w:t>
      </w:r>
      <w:r w:rsidR="009B51A9" w:rsidRPr="00087C91">
        <w:rPr>
          <w:rFonts w:ascii="Inter" w:hAnsi="Inter" w:cs="Arial"/>
          <w:sz w:val="20"/>
          <w:szCs w:val="20"/>
        </w:rPr>
        <w:t xml:space="preserve">pomieszczeń, korytarzy i </w:t>
      </w:r>
      <w:r w:rsidRPr="00087C91">
        <w:rPr>
          <w:rFonts w:ascii="Inter" w:hAnsi="Inter" w:cs="Arial"/>
          <w:sz w:val="20"/>
          <w:szCs w:val="20"/>
        </w:rPr>
        <w:t>terenów przyległych.</w:t>
      </w:r>
    </w:p>
    <w:p w14:paraId="2DDB7B2D" w14:textId="734CB21B" w:rsidR="00746438" w:rsidRPr="00087C91" w:rsidRDefault="00602628" w:rsidP="00667170">
      <w:pPr>
        <w:pStyle w:val="Akapitzlist"/>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0"/>
          <w:tab w:val="num" w:pos="283"/>
        </w:tabs>
        <w:spacing w:after="160"/>
        <w:ind w:left="283" w:hanging="283"/>
        <w:jc w:val="both"/>
        <w:rPr>
          <w:rFonts w:ascii="Inter" w:hAnsi="Inter" w:cs="Arial"/>
          <w:sz w:val="20"/>
          <w:szCs w:val="20"/>
        </w:rPr>
      </w:pPr>
      <w:r w:rsidRPr="00087C91">
        <w:rPr>
          <w:rFonts w:ascii="Inter" w:hAnsi="Inter" w:cs="Arial"/>
          <w:sz w:val="20"/>
          <w:szCs w:val="20"/>
        </w:rPr>
        <w:t>Przed przystąpieniem do realizacji prac</w:t>
      </w:r>
      <w:r w:rsidR="004F1A52" w:rsidRPr="00087C91">
        <w:rPr>
          <w:rFonts w:ascii="Inter" w:hAnsi="Inter" w:cs="Arial"/>
          <w:sz w:val="20"/>
          <w:szCs w:val="20"/>
        </w:rPr>
        <w:t>,</w:t>
      </w:r>
      <w:r w:rsidRPr="00087C91">
        <w:rPr>
          <w:rFonts w:ascii="Inter" w:hAnsi="Inter" w:cs="Arial"/>
          <w:sz w:val="20"/>
          <w:szCs w:val="20"/>
        </w:rPr>
        <w:t xml:space="preserve"> Wykonawca </w:t>
      </w:r>
      <w:r w:rsidR="00746438" w:rsidRPr="00087C91">
        <w:rPr>
          <w:rFonts w:ascii="Inter" w:hAnsi="Inter" w:cs="Arial"/>
          <w:sz w:val="20"/>
          <w:szCs w:val="20"/>
        </w:rPr>
        <w:t>oprac</w:t>
      </w:r>
      <w:r w:rsidR="004F1A52" w:rsidRPr="00087C91">
        <w:rPr>
          <w:rFonts w:ascii="Inter" w:hAnsi="Inter" w:cs="Arial"/>
          <w:sz w:val="20"/>
          <w:szCs w:val="20"/>
        </w:rPr>
        <w:t xml:space="preserve">uje </w:t>
      </w:r>
      <w:r w:rsidR="00746438" w:rsidRPr="00087C91">
        <w:rPr>
          <w:rFonts w:ascii="Inter" w:hAnsi="Inter" w:cs="Arial"/>
          <w:sz w:val="20"/>
          <w:szCs w:val="20"/>
        </w:rPr>
        <w:t>na własny koszt niezbędn</w:t>
      </w:r>
      <w:r w:rsidR="004F1A52" w:rsidRPr="00087C91">
        <w:rPr>
          <w:rFonts w:ascii="Inter" w:hAnsi="Inter" w:cs="Arial"/>
          <w:sz w:val="20"/>
          <w:szCs w:val="20"/>
        </w:rPr>
        <w:t>e</w:t>
      </w:r>
      <w:r w:rsidR="00746438" w:rsidRPr="00087C91">
        <w:rPr>
          <w:rFonts w:ascii="Inter" w:hAnsi="Inter" w:cs="Arial"/>
          <w:sz w:val="20"/>
          <w:szCs w:val="20"/>
        </w:rPr>
        <w:t xml:space="preserve"> wymagan</w:t>
      </w:r>
      <w:r w:rsidR="004F1A52" w:rsidRPr="00087C91">
        <w:rPr>
          <w:rFonts w:ascii="Inter" w:hAnsi="Inter" w:cs="Arial"/>
          <w:sz w:val="20"/>
          <w:szCs w:val="20"/>
        </w:rPr>
        <w:t>e</w:t>
      </w:r>
      <w:r w:rsidR="00746438" w:rsidRPr="00087C91">
        <w:rPr>
          <w:rFonts w:ascii="Inter" w:hAnsi="Inter" w:cs="Arial"/>
          <w:sz w:val="20"/>
          <w:szCs w:val="20"/>
        </w:rPr>
        <w:t xml:space="preserve"> odpowiednimi przepisami dokument</w:t>
      </w:r>
      <w:r w:rsidR="004F1A52" w:rsidRPr="00087C91">
        <w:rPr>
          <w:rFonts w:ascii="Inter" w:hAnsi="Inter" w:cs="Arial"/>
          <w:sz w:val="20"/>
          <w:szCs w:val="20"/>
        </w:rPr>
        <w:t>y</w:t>
      </w:r>
      <w:r w:rsidR="00746438" w:rsidRPr="00087C91">
        <w:rPr>
          <w:rFonts w:ascii="Inter" w:hAnsi="Inter" w:cs="Arial"/>
          <w:sz w:val="20"/>
          <w:szCs w:val="20"/>
        </w:rPr>
        <w:t xml:space="preserve"> dotycząc</w:t>
      </w:r>
      <w:r w:rsidR="004F1A52" w:rsidRPr="00087C91">
        <w:rPr>
          <w:rFonts w:ascii="Inter" w:hAnsi="Inter" w:cs="Arial"/>
          <w:sz w:val="20"/>
          <w:szCs w:val="20"/>
        </w:rPr>
        <w:t>e</w:t>
      </w:r>
      <w:r w:rsidR="00746438" w:rsidRPr="00087C91">
        <w:rPr>
          <w:rFonts w:ascii="Inter" w:hAnsi="Inter" w:cs="Arial"/>
          <w:sz w:val="20"/>
          <w:szCs w:val="20"/>
        </w:rPr>
        <w:t xml:space="preserve"> bezpieczeństwa i higieny pracy, w szczególności plan bezpieczeństwa i ochrony zdrowia dla wykonywania zamawianych prac zgodnie z wymogami obowiązujących przepisów</w:t>
      </w:r>
      <w:r w:rsidR="000E2AE7" w:rsidRPr="00087C91">
        <w:rPr>
          <w:rFonts w:ascii="Inter" w:hAnsi="Inter" w:cs="Arial"/>
          <w:sz w:val="20"/>
          <w:szCs w:val="20"/>
        </w:rPr>
        <w:t>.</w:t>
      </w:r>
      <w:r w:rsidR="00EC79D9" w:rsidRPr="00087C91">
        <w:rPr>
          <w:rFonts w:ascii="Inter" w:hAnsi="Inter" w:cs="Arial"/>
          <w:sz w:val="20"/>
          <w:szCs w:val="20"/>
        </w:rPr>
        <w:t xml:space="preserve"> Dokumenty zostaną podpisane przez </w:t>
      </w:r>
      <w:r w:rsidR="009C617A" w:rsidRPr="00087C91">
        <w:rPr>
          <w:rFonts w:ascii="Inter" w:hAnsi="Inter" w:cs="Arial"/>
          <w:sz w:val="20"/>
          <w:szCs w:val="20"/>
        </w:rPr>
        <w:t>k</w:t>
      </w:r>
      <w:r w:rsidR="00EC79D9" w:rsidRPr="00087C91">
        <w:rPr>
          <w:rFonts w:ascii="Inter" w:hAnsi="Inter" w:cs="Arial"/>
          <w:sz w:val="20"/>
          <w:szCs w:val="20"/>
        </w:rPr>
        <w:t xml:space="preserve">ierownika </w:t>
      </w:r>
      <w:r w:rsidR="009C617A" w:rsidRPr="00087C91">
        <w:rPr>
          <w:rFonts w:ascii="Inter" w:hAnsi="Inter" w:cs="Arial"/>
          <w:sz w:val="20"/>
          <w:szCs w:val="20"/>
        </w:rPr>
        <w:t>b</w:t>
      </w:r>
      <w:r w:rsidR="00EC79D9" w:rsidRPr="00087C91">
        <w:rPr>
          <w:rFonts w:ascii="Inter" w:hAnsi="Inter" w:cs="Arial"/>
          <w:sz w:val="20"/>
          <w:szCs w:val="20"/>
        </w:rPr>
        <w:t>udowy</w:t>
      </w:r>
      <w:r w:rsidR="00671AD9" w:rsidRPr="00087C91">
        <w:rPr>
          <w:rFonts w:ascii="Inter" w:hAnsi="Inter" w:cs="Arial"/>
          <w:sz w:val="20"/>
          <w:szCs w:val="20"/>
        </w:rPr>
        <w:t xml:space="preserve"> i przedstawione </w:t>
      </w:r>
      <w:r w:rsidR="00513924" w:rsidRPr="00087C91">
        <w:rPr>
          <w:rFonts w:ascii="Inter" w:hAnsi="Inter" w:cs="Arial"/>
          <w:sz w:val="20"/>
          <w:szCs w:val="20"/>
        </w:rPr>
        <w:t>i</w:t>
      </w:r>
      <w:r w:rsidR="00671AD9" w:rsidRPr="00087C91">
        <w:rPr>
          <w:rFonts w:ascii="Inter" w:hAnsi="Inter" w:cs="Arial"/>
          <w:sz w:val="20"/>
          <w:szCs w:val="20"/>
        </w:rPr>
        <w:t xml:space="preserve">nspektorowi </w:t>
      </w:r>
      <w:r w:rsidR="00513924" w:rsidRPr="00087C91">
        <w:rPr>
          <w:rFonts w:ascii="Inter" w:hAnsi="Inter" w:cs="Arial"/>
          <w:sz w:val="20"/>
          <w:szCs w:val="20"/>
        </w:rPr>
        <w:t>n</w:t>
      </w:r>
      <w:r w:rsidR="00671AD9" w:rsidRPr="00087C91">
        <w:rPr>
          <w:rFonts w:ascii="Inter" w:hAnsi="Inter" w:cs="Arial"/>
          <w:sz w:val="20"/>
          <w:szCs w:val="20"/>
        </w:rPr>
        <w:t>adzoru celem uzgodnienia.</w:t>
      </w:r>
    </w:p>
    <w:p w14:paraId="0EE15366" w14:textId="282B7532" w:rsidR="008844FB" w:rsidRPr="00087C91" w:rsidRDefault="008844FB" w:rsidP="00BB0FC3">
      <w:pPr>
        <w:pStyle w:val="Akapitzlist"/>
        <w:numPr>
          <w:ilvl w:val="0"/>
          <w:numId w:val="1"/>
        </w:numPr>
        <w:ind w:left="284" w:hanging="284"/>
        <w:jc w:val="both"/>
        <w:rPr>
          <w:rFonts w:ascii="Inter" w:hAnsi="Inter" w:cs="Arial"/>
          <w:sz w:val="20"/>
          <w:szCs w:val="20"/>
        </w:rPr>
      </w:pPr>
      <w:r w:rsidRPr="00087C91">
        <w:rPr>
          <w:rFonts w:ascii="Inter" w:hAnsi="Inter" w:cs="Arial"/>
          <w:sz w:val="20"/>
          <w:szCs w:val="20"/>
        </w:rPr>
        <w:t>Od dnia protokolarnego przejęcia terenu prac przez Wykonawcę do czasu protokolarnego odbioru końcowego prac ponosi on odpowiedzialność za szkody wynikłe na tym terenie.</w:t>
      </w:r>
    </w:p>
    <w:p w14:paraId="532F0CE2" w14:textId="5590854C" w:rsidR="00157440" w:rsidRPr="00087C91" w:rsidRDefault="00157440" w:rsidP="00BB0FC3">
      <w:pPr>
        <w:pStyle w:val="Akapitzlist"/>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0"/>
          <w:tab w:val="num" w:pos="283"/>
        </w:tabs>
        <w:spacing w:after="160"/>
        <w:ind w:left="283" w:hanging="283"/>
        <w:jc w:val="both"/>
        <w:rPr>
          <w:rFonts w:ascii="Inter" w:hAnsi="Inter" w:cs="Arial"/>
          <w:sz w:val="20"/>
          <w:szCs w:val="20"/>
        </w:rPr>
      </w:pPr>
      <w:r w:rsidRPr="00087C91">
        <w:rPr>
          <w:rFonts w:ascii="Inter" w:hAnsi="Inter" w:cs="Arial"/>
          <w:sz w:val="20"/>
          <w:szCs w:val="20"/>
        </w:rPr>
        <w:t xml:space="preserve">Po przekazaniu terenu </w:t>
      </w:r>
      <w:r w:rsidR="009B51A9" w:rsidRPr="00087C91">
        <w:rPr>
          <w:rFonts w:ascii="Inter" w:hAnsi="Inter" w:cs="Arial"/>
          <w:sz w:val="20"/>
          <w:szCs w:val="20"/>
        </w:rPr>
        <w:t>prac</w:t>
      </w:r>
      <w:r w:rsidRPr="00087C91">
        <w:rPr>
          <w:rFonts w:ascii="Inter" w:hAnsi="Inter" w:cs="Arial"/>
          <w:sz w:val="20"/>
          <w:szCs w:val="20"/>
        </w:rPr>
        <w:t xml:space="preserve"> Wykonawca ponosić będzie ryzyko zniszczenia, uszkodzenia lub strat jakichkolwiek materiałów, urządzeń, wyposażenia i sprzętu na </w:t>
      </w:r>
      <w:r w:rsidR="009B51A9" w:rsidRPr="00087C91">
        <w:rPr>
          <w:rFonts w:ascii="Inter" w:hAnsi="Inter" w:cs="Arial"/>
          <w:sz w:val="20"/>
          <w:szCs w:val="20"/>
        </w:rPr>
        <w:t>t</w:t>
      </w:r>
      <w:r w:rsidRPr="00087C91">
        <w:rPr>
          <w:rFonts w:ascii="Inter" w:hAnsi="Inter" w:cs="Arial"/>
          <w:sz w:val="20"/>
          <w:szCs w:val="20"/>
        </w:rPr>
        <w:t xml:space="preserve">erenie </w:t>
      </w:r>
      <w:r w:rsidR="009B51A9" w:rsidRPr="00087C91">
        <w:rPr>
          <w:rFonts w:ascii="Inter" w:hAnsi="Inter" w:cs="Arial"/>
          <w:sz w:val="20"/>
          <w:szCs w:val="20"/>
        </w:rPr>
        <w:t>prac</w:t>
      </w:r>
      <w:r w:rsidRPr="00087C91">
        <w:rPr>
          <w:rFonts w:ascii="Inter" w:hAnsi="Inter" w:cs="Arial"/>
          <w:sz w:val="20"/>
          <w:szCs w:val="20"/>
        </w:rPr>
        <w:t xml:space="preserve"> do </w:t>
      </w:r>
      <w:r w:rsidR="009B51A9" w:rsidRPr="00087C91">
        <w:rPr>
          <w:rFonts w:ascii="Inter" w:hAnsi="Inter" w:cs="Arial"/>
          <w:sz w:val="20"/>
          <w:szCs w:val="20"/>
        </w:rPr>
        <w:t xml:space="preserve">dnia podpisania końcowego protokołu odbioru bez zastrzeżeń </w:t>
      </w:r>
      <w:r w:rsidRPr="00087C91">
        <w:rPr>
          <w:rFonts w:ascii="Inter" w:hAnsi="Inter" w:cs="Arial"/>
          <w:sz w:val="20"/>
          <w:szCs w:val="20"/>
        </w:rPr>
        <w:t>i przejęcia zrealizowane</w:t>
      </w:r>
      <w:r w:rsidR="00494DD5" w:rsidRPr="00087C91">
        <w:rPr>
          <w:rFonts w:ascii="Inter" w:hAnsi="Inter" w:cs="Arial"/>
          <w:sz w:val="20"/>
          <w:szCs w:val="20"/>
        </w:rPr>
        <w:t>go</w:t>
      </w:r>
      <w:r w:rsidRPr="00087C91">
        <w:rPr>
          <w:rFonts w:ascii="Inter" w:hAnsi="Inter" w:cs="Arial"/>
          <w:sz w:val="20"/>
          <w:szCs w:val="20"/>
        </w:rPr>
        <w:t xml:space="preserve"> </w:t>
      </w:r>
      <w:r w:rsidR="00494DD5" w:rsidRPr="00087C91">
        <w:rPr>
          <w:rFonts w:ascii="Inter" w:hAnsi="Inter" w:cs="Arial"/>
          <w:sz w:val="20"/>
          <w:szCs w:val="20"/>
        </w:rPr>
        <w:t xml:space="preserve">Przedmiotu Zamówienia </w:t>
      </w:r>
      <w:r w:rsidRPr="00087C91">
        <w:rPr>
          <w:rFonts w:ascii="Inter" w:hAnsi="Inter" w:cs="Arial"/>
          <w:sz w:val="20"/>
          <w:szCs w:val="20"/>
        </w:rPr>
        <w:t xml:space="preserve">na stan Zamawiającego </w:t>
      </w:r>
      <w:r w:rsidRPr="00087C91">
        <w:rPr>
          <w:rFonts w:ascii="Inter" w:hAnsi="Inter" w:cs="Arial"/>
          <w:sz w:val="20"/>
          <w:szCs w:val="20"/>
        </w:rPr>
        <w:lastRenderedPageBreak/>
        <w:t xml:space="preserve">oraz ryzyko utraty zdrowia i życia przez osoby przebywające na </w:t>
      </w:r>
      <w:r w:rsidR="009B51A9" w:rsidRPr="00087C91">
        <w:rPr>
          <w:rFonts w:ascii="Inter" w:hAnsi="Inter" w:cs="Arial"/>
          <w:sz w:val="20"/>
          <w:szCs w:val="20"/>
        </w:rPr>
        <w:t>terenie prac</w:t>
      </w:r>
      <w:r w:rsidRPr="00087C91">
        <w:rPr>
          <w:rFonts w:ascii="Inter" w:hAnsi="Inter" w:cs="Arial"/>
          <w:sz w:val="20"/>
          <w:szCs w:val="20"/>
        </w:rPr>
        <w:t>. Wystąpienia jakichkolwiek zdarzeń opisanych w zdaniu poprzednim nie zwalnia Wykonawcy z zobowiązania do zapewniania zgodnego z</w:t>
      </w:r>
      <w:r w:rsidR="001B791E" w:rsidRPr="00087C91">
        <w:rPr>
          <w:rFonts w:ascii="Inter" w:hAnsi="Inter" w:cs="Arial"/>
          <w:sz w:val="20"/>
          <w:szCs w:val="20"/>
        </w:rPr>
        <w:t> </w:t>
      </w:r>
      <w:r w:rsidRPr="00087C91">
        <w:rPr>
          <w:rFonts w:ascii="Inter" w:hAnsi="Inter" w:cs="Arial"/>
          <w:sz w:val="20"/>
          <w:szCs w:val="20"/>
        </w:rPr>
        <w:t>Harmonogramem i prawidłowego wykonania niniejszej Umowy.</w:t>
      </w:r>
    </w:p>
    <w:p w14:paraId="4F0E0926" w14:textId="24568D1A" w:rsidR="00157440" w:rsidRPr="00087C91" w:rsidRDefault="00157440" w:rsidP="00BB0FC3">
      <w:pPr>
        <w:pStyle w:val="Akapitzlist"/>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0"/>
          <w:tab w:val="num" w:pos="283"/>
        </w:tabs>
        <w:spacing w:after="160"/>
        <w:ind w:left="283" w:hanging="283"/>
        <w:jc w:val="both"/>
        <w:rPr>
          <w:rFonts w:ascii="Inter" w:hAnsi="Inter" w:cs="Arial"/>
          <w:sz w:val="20"/>
          <w:szCs w:val="20"/>
        </w:rPr>
      </w:pPr>
      <w:r w:rsidRPr="00087C91">
        <w:rPr>
          <w:rFonts w:ascii="Inter" w:hAnsi="Inter" w:cs="Arial"/>
          <w:sz w:val="20"/>
          <w:szCs w:val="20"/>
        </w:rPr>
        <w:t xml:space="preserve">Wykonawca zaopatrzy na własny koszt </w:t>
      </w:r>
      <w:r w:rsidR="009B51A9" w:rsidRPr="00087C91">
        <w:rPr>
          <w:rFonts w:ascii="Inter" w:hAnsi="Inter" w:cs="Arial"/>
          <w:sz w:val="20"/>
          <w:szCs w:val="20"/>
        </w:rPr>
        <w:t>t</w:t>
      </w:r>
      <w:r w:rsidRPr="00087C91">
        <w:rPr>
          <w:rFonts w:ascii="Inter" w:hAnsi="Inter" w:cs="Arial"/>
          <w:sz w:val="20"/>
          <w:szCs w:val="20"/>
        </w:rPr>
        <w:t xml:space="preserve">eren </w:t>
      </w:r>
      <w:r w:rsidR="009B51A9" w:rsidRPr="00087C91">
        <w:rPr>
          <w:rFonts w:ascii="Inter" w:hAnsi="Inter" w:cs="Arial"/>
          <w:sz w:val="20"/>
          <w:szCs w:val="20"/>
        </w:rPr>
        <w:t>prac</w:t>
      </w:r>
      <w:r w:rsidRPr="00087C91">
        <w:rPr>
          <w:rFonts w:ascii="Inter" w:hAnsi="Inter" w:cs="Arial"/>
          <w:sz w:val="20"/>
          <w:szCs w:val="20"/>
        </w:rPr>
        <w:t xml:space="preserve"> w media potrzebne do realizacji Inwestycji. </w:t>
      </w:r>
      <w:r w:rsidR="00E9502F" w:rsidRPr="00087C91">
        <w:rPr>
          <w:rFonts w:ascii="Inter" w:hAnsi="Inter" w:cs="Arial"/>
          <w:sz w:val="20"/>
          <w:szCs w:val="20"/>
        </w:rPr>
        <w:br/>
      </w:r>
      <w:r w:rsidRPr="00087C91">
        <w:rPr>
          <w:rFonts w:ascii="Inter" w:hAnsi="Inter" w:cs="Arial"/>
          <w:sz w:val="20"/>
          <w:szCs w:val="20"/>
        </w:rPr>
        <w:t xml:space="preserve">W przypadku, gdy dostawa energii elektrycznej </w:t>
      </w:r>
      <w:r w:rsidR="00F723EF" w:rsidRPr="00087C91">
        <w:rPr>
          <w:rFonts w:ascii="Inter" w:hAnsi="Inter" w:cs="Arial"/>
          <w:sz w:val="20"/>
          <w:szCs w:val="20"/>
        </w:rPr>
        <w:t xml:space="preserve">lub wody </w:t>
      </w:r>
      <w:r w:rsidRPr="00087C91">
        <w:rPr>
          <w:rFonts w:ascii="Inter" w:hAnsi="Inter" w:cs="Arial"/>
          <w:sz w:val="20"/>
          <w:szCs w:val="20"/>
        </w:rPr>
        <w:t xml:space="preserve">na </w:t>
      </w:r>
      <w:r w:rsidR="009B51A9" w:rsidRPr="00087C91">
        <w:rPr>
          <w:rFonts w:ascii="Inter" w:hAnsi="Inter" w:cs="Arial"/>
          <w:sz w:val="20"/>
          <w:szCs w:val="20"/>
        </w:rPr>
        <w:t>t</w:t>
      </w:r>
      <w:r w:rsidRPr="00087C91">
        <w:rPr>
          <w:rFonts w:ascii="Inter" w:hAnsi="Inter" w:cs="Arial"/>
          <w:sz w:val="20"/>
          <w:szCs w:val="20"/>
        </w:rPr>
        <w:t xml:space="preserve">eren </w:t>
      </w:r>
      <w:r w:rsidR="009B51A9" w:rsidRPr="00087C91">
        <w:rPr>
          <w:rFonts w:ascii="Inter" w:hAnsi="Inter" w:cs="Arial"/>
          <w:sz w:val="20"/>
          <w:szCs w:val="20"/>
        </w:rPr>
        <w:t>prac</w:t>
      </w:r>
      <w:r w:rsidRPr="00087C91">
        <w:rPr>
          <w:rFonts w:ascii="Inter" w:hAnsi="Inter" w:cs="Arial"/>
          <w:sz w:val="20"/>
          <w:szCs w:val="20"/>
        </w:rPr>
        <w:t xml:space="preserve"> na cele związane z</w:t>
      </w:r>
      <w:r w:rsidR="001B791E" w:rsidRPr="00087C91">
        <w:rPr>
          <w:rFonts w:ascii="Inter" w:hAnsi="Inter" w:cs="Arial"/>
          <w:sz w:val="20"/>
          <w:szCs w:val="20"/>
        </w:rPr>
        <w:t> </w:t>
      </w:r>
      <w:r w:rsidRPr="00087C91">
        <w:rPr>
          <w:rFonts w:ascii="Inter" w:hAnsi="Inter" w:cs="Arial"/>
          <w:sz w:val="20"/>
          <w:szCs w:val="20"/>
        </w:rPr>
        <w:t xml:space="preserve">realizacją </w:t>
      </w:r>
      <w:r w:rsidR="00AE4295" w:rsidRPr="00087C91">
        <w:rPr>
          <w:rFonts w:ascii="Inter" w:hAnsi="Inter" w:cs="Arial"/>
          <w:sz w:val="20"/>
          <w:szCs w:val="20"/>
        </w:rPr>
        <w:t>prac</w:t>
      </w:r>
      <w:r w:rsidRPr="00087C91">
        <w:rPr>
          <w:rFonts w:ascii="Inter" w:hAnsi="Inter" w:cs="Arial"/>
          <w:sz w:val="20"/>
          <w:szCs w:val="20"/>
        </w:rPr>
        <w:t xml:space="preserve"> zostanie zapewniona przez Zamawiającego, koszty ponoszone przez Zamawiającego z tego tytułu będą refakturowane na Wykonawcę.</w:t>
      </w:r>
    </w:p>
    <w:p w14:paraId="6881E8D8" w14:textId="39B704C8" w:rsidR="00157440" w:rsidRPr="00087C91" w:rsidRDefault="00157440" w:rsidP="00BB0FC3">
      <w:pPr>
        <w:pStyle w:val="Akapitzlist"/>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0"/>
          <w:tab w:val="num" w:pos="283"/>
        </w:tabs>
        <w:spacing w:after="160"/>
        <w:ind w:left="283" w:hanging="283"/>
        <w:jc w:val="both"/>
        <w:rPr>
          <w:rFonts w:ascii="Inter" w:hAnsi="Inter" w:cs="Arial"/>
          <w:sz w:val="20"/>
          <w:szCs w:val="20"/>
        </w:rPr>
      </w:pPr>
      <w:r w:rsidRPr="00087C91">
        <w:rPr>
          <w:rFonts w:ascii="Inter" w:hAnsi="Inter" w:cs="Arial"/>
          <w:sz w:val="20"/>
          <w:szCs w:val="20"/>
        </w:rPr>
        <w:t xml:space="preserve">W zakresie obowiązków Wykonawcy pozostaje doprowadzenie energii elektrycznej i wody, odprowadzenie ścieków sanitarnych, </w:t>
      </w:r>
      <w:r w:rsidR="00E75BFF" w:rsidRPr="00087C91">
        <w:rPr>
          <w:rFonts w:ascii="Inter" w:hAnsi="Inter" w:cs="Arial"/>
          <w:sz w:val="20"/>
          <w:szCs w:val="20"/>
        </w:rPr>
        <w:t>zabezpieczenie</w:t>
      </w:r>
      <w:r w:rsidRPr="00087C91">
        <w:rPr>
          <w:rFonts w:ascii="Inter" w:hAnsi="Inter" w:cs="Arial"/>
          <w:sz w:val="20"/>
          <w:szCs w:val="20"/>
        </w:rPr>
        <w:t xml:space="preserve"> terenu </w:t>
      </w:r>
      <w:r w:rsidR="00E9105C" w:rsidRPr="00087C91">
        <w:rPr>
          <w:rFonts w:ascii="Inter" w:hAnsi="Inter" w:cs="Arial"/>
          <w:sz w:val="20"/>
          <w:szCs w:val="20"/>
        </w:rPr>
        <w:t>prac</w:t>
      </w:r>
      <w:r w:rsidRPr="00087C91">
        <w:rPr>
          <w:rFonts w:ascii="Inter" w:hAnsi="Inter" w:cs="Arial"/>
          <w:sz w:val="20"/>
          <w:szCs w:val="20"/>
        </w:rPr>
        <w:t xml:space="preserve"> i zaplecza, oświetlenie</w:t>
      </w:r>
      <w:r w:rsidR="00AE4295" w:rsidRPr="00087C91">
        <w:rPr>
          <w:rFonts w:ascii="Inter" w:hAnsi="Inter" w:cs="Arial"/>
          <w:sz w:val="20"/>
          <w:szCs w:val="20"/>
        </w:rPr>
        <w:t xml:space="preserve"> </w:t>
      </w:r>
      <w:r w:rsidRPr="00087C91">
        <w:rPr>
          <w:rFonts w:ascii="Inter" w:hAnsi="Inter" w:cs="Arial"/>
          <w:sz w:val="20"/>
          <w:szCs w:val="20"/>
        </w:rPr>
        <w:t xml:space="preserve">(koszty </w:t>
      </w:r>
      <w:r w:rsidR="00844670" w:rsidRPr="00087C91">
        <w:rPr>
          <w:rFonts w:ascii="Inter" w:hAnsi="Inter" w:cs="Arial"/>
          <w:sz w:val="20"/>
          <w:szCs w:val="20"/>
        </w:rPr>
        <w:t xml:space="preserve">zabezpieczenia </w:t>
      </w:r>
      <w:r w:rsidRPr="00087C91">
        <w:rPr>
          <w:rFonts w:ascii="Inter" w:hAnsi="Inter" w:cs="Arial"/>
          <w:sz w:val="20"/>
          <w:szCs w:val="20"/>
        </w:rPr>
        <w:t xml:space="preserve">terenu </w:t>
      </w:r>
      <w:r w:rsidR="00AE4295" w:rsidRPr="00087C91">
        <w:rPr>
          <w:rFonts w:ascii="Inter" w:hAnsi="Inter" w:cs="Arial"/>
          <w:sz w:val="20"/>
          <w:szCs w:val="20"/>
        </w:rPr>
        <w:t>prac</w:t>
      </w:r>
      <w:r w:rsidRPr="00087C91">
        <w:rPr>
          <w:rFonts w:ascii="Inter" w:hAnsi="Inter" w:cs="Arial"/>
          <w:sz w:val="20"/>
          <w:szCs w:val="20"/>
        </w:rPr>
        <w:t xml:space="preserve"> </w:t>
      </w:r>
      <w:r w:rsidR="002E7059">
        <w:rPr>
          <w:rFonts w:ascii="Inter" w:hAnsi="Inter" w:cs="Arial"/>
          <w:sz w:val="20"/>
          <w:szCs w:val="20"/>
        </w:rPr>
        <w:br/>
      </w:r>
      <w:r w:rsidRPr="00087C91">
        <w:rPr>
          <w:rFonts w:ascii="Inter" w:hAnsi="Inter" w:cs="Arial"/>
          <w:sz w:val="20"/>
          <w:szCs w:val="20"/>
        </w:rPr>
        <w:t>i zaplecza wraz z infrastrukturą, dostawą mediów oraz odprowadzeniem ścieków ponosi Wykonawca).</w:t>
      </w:r>
    </w:p>
    <w:p w14:paraId="4D4BE733" w14:textId="0ACEDA23" w:rsidR="00AE4295" w:rsidRPr="00087C91" w:rsidRDefault="00157440" w:rsidP="00BB0FC3">
      <w:pPr>
        <w:pStyle w:val="Akapitzlist"/>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0"/>
          <w:tab w:val="num" w:pos="283"/>
        </w:tabs>
        <w:spacing w:after="160"/>
        <w:ind w:left="283" w:hanging="283"/>
        <w:jc w:val="both"/>
        <w:rPr>
          <w:rFonts w:ascii="Inter" w:hAnsi="Inter" w:cs="Arial"/>
          <w:sz w:val="20"/>
          <w:szCs w:val="20"/>
        </w:rPr>
      </w:pPr>
      <w:r w:rsidRPr="00087C91">
        <w:rPr>
          <w:rFonts w:ascii="Inter" w:hAnsi="Inter" w:cs="Arial"/>
          <w:sz w:val="20"/>
          <w:szCs w:val="20"/>
        </w:rPr>
        <w:t>Z dniem przekazania terenu</w:t>
      </w:r>
      <w:r w:rsidR="00AE4295" w:rsidRPr="00087C91">
        <w:rPr>
          <w:rFonts w:ascii="Inter" w:hAnsi="Inter" w:cs="Arial"/>
          <w:sz w:val="20"/>
          <w:szCs w:val="20"/>
        </w:rPr>
        <w:t xml:space="preserve"> prac</w:t>
      </w:r>
      <w:r w:rsidRPr="00087C91">
        <w:rPr>
          <w:rFonts w:ascii="Inter" w:hAnsi="Inter" w:cs="Arial"/>
          <w:sz w:val="20"/>
          <w:szCs w:val="20"/>
        </w:rPr>
        <w:t xml:space="preserve"> Wykonawcy, Wykonawca zwolni Zamawiającego z wszelkiej odpowiedzialności z tytułu roszczeń osób trzecich związanej z wykonywaniem </w:t>
      </w:r>
      <w:r w:rsidR="00AE4295" w:rsidRPr="00087C91">
        <w:rPr>
          <w:rFonts w:ascii="Inter" w:hAnsi="Inter" w:cs="Arial"/>
          <w:sz w:val="20"/>
          <w:szCs w:val="20"/>
        </w:rPr>
        <w:t>prac</w:t>
      </w:r>
      <w:r w:rsidRPr="00087C91">
        <w:rPr>
          <w:rFonts w:ascii="Inter" w:hAnsi="Inter" w:cs="Arial"/>
          <w:sz w:val="20"/>
          <w:szCs w:val="20"/>
        </w:rPr>
        <w:t xml:space="preserve"> i terenem </w:t>
      </w:r>
      <w:r w:rsidR="00AE4295" w:rsidRPr="00087C91">
        <w:rPr>
          <w:rFonts w:ascii="Inter" w:hAnsi="Inter" w:cs="Arial"/>
          <w:sz w:val="20"/>
          <w:szCs w:val="20"/>
        </w:rPr>
        <w:t>prac</w:t>
      </w:r>
      <w:r w:rsidRPr="00087C91">
        <w:rPr>
          <w:rFonts w:ascii="Inter" w:hAnsi="Inter" w:cs="Arial"/>
          <w:sz w:val="20"/>
          <w:szCs w:val="20"/>
        </w:rPr>
        <w:t xml:space="preserve"> powstałych z przyczyn po stronie Wykonawcy, w tym między innymi, roszczeń związanych z działaniami pracowników Wykonawcy lub podwykonawców i poniesie koszty naprawy szkód, jakie Zamawiający może ponieść w związku z takimi roszczeniami</w:t>
      </w:r>
      <w:r w:rsidR="00AE4295" w:rsidRPr="00087C91">
        <w:rPr>
          <w:rFonts w:ascii="Inter" w:hAnsi="Inter" w:cs="Arial"/>
          <w:sz w:val="20"/>
          <w:szCs w:val="20"/>
        </w:rPr>
        <w:t>. W</w:t>
      </w:r>
      <w:r w:rsidR="001B791E" w:rsidRPr="00087C91">
        <w:rPr>
          <w:rFonts w:ascii="Inter" w:hAnsi="Inter" w:cs="Arial"/>
          <w:sz w:val="20"/>
          <w:szCs w:val="20"/>
        </w:rPr>
        <w:t> </w:t>
      </w:r>
      <w:r w:rsidR="00AE4295" w:rsidRPr="00087C91">
        <w:rPr>
          <w:rFonts w:ascii="Inter" w:hAnsi="Inter" w:cs="Arial"/>
          <w:sz w:val="20"/>
          <w:szCs w:val="20"/>
        </w:rPr>
        <w:t>przypadku wytoczenia sprawy przeciwko Zamawiającemu Wykonawca przystąpi w</w:t>
      </w:r>
      <w:r w:rsidR="001B791E" w:rsidRPr="00087C91">
        <w:rPr>
          <w:rFonts w:ascii="Inter" w:hAnsi="Inter" w:cs="Arial"/>
          <w:sz w:val="20"/>
          <w:szCs w:val="20"/>
        </w:rPr>
        <w:t> </w:t>
      </w:r>
      <w:r w:rsidR="00AE4295" w:rsidRPr="00087C91">
        <w:rPr>
          <w:rFonts w:ascii="Inter" w:hAnsi="Inter" w:cs="Arial"/>
          <w:sz w:val="20"/>
          <w:szCs w:val="20"/>
        </w:rPr>
        <w:t>charakterze interwenienta ubocznego do Wykonawcy i poniesie koszty postępowania, pokryje należność główna wraz z odsetkami i zwróci Zamawiającemu koszty obsługi prawnej postępowania</w:t>
      </w:r>
      <w:r w:rsidRPr="00087C91">
        <w:rPr>
          <w:rFonts w:ascii="Inter" w:hAnsi="Inter" w:cs="Arial"/>
          <w:sz w:val="20"/>
          <w:szCs w:val="20"/>
        </w:rPr>
        <w:t xml:space="preserve">. </w:t>
      </w:r>
    </w:p>
    <w:p w14:paraId="5ACE91D7" w14:textId="4CBBC71B" w:rsidR="00157440" w:rsidRPr="00087C91" w:rsidRDefault="00AE4295" w:rsidP="00BB0FC3">
      <w:pPr>
        <w:pStyle w:val="Akapitzlist"/>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0"/>
          <w:tab w:val="num" w:pos="283"/>
        </w:tabs>
        <w:spacing w:after="160"/>
        <w:ind w:left="283" w:hanging="283"/>
        <w:jc w:val="both"/>
        <w:rPr>
          <w:rFonts w:ascii="Inter" w:hAnsi="Inter" w:cs="Arial"/>
          <w:sz w:val="20"/>
          <w:szCs w:val="20"/>
        </w:rPr>
      </w:pPr>
      <w:r w:rsidRPr="00087C91">
        <w:rPr>
          <w:rFonts w:ascii="Inter" w:hAnsi="Inter" w:cs="Arial"/>
          <w:sz w:val="20"/>
          <w:szCs w:val="20"/>
        </w:rPr>
        <w:t>P</w:t>
      </w:r>
      <w:r w:rsidR="00157440" w:rsidRPr="00087C91">
        <w:rPr>
          <w:rFonts w:ascii="Inter" w:hAnsi="Inter" w:cs="Arial"/>
          <w:sz w:val="20"/>
          <w:szCs w:val="20"/>
        </w:rPr>
        <w:t>o przekazaniu terenu budowy</w:t>
      </w:r>
      <w:r w:rsidRPr="00087C91">
        <w:rPr>
          <w:rFonts w:ascii="Inter" w:hAnsi="Inter" w:cs="Arial"/>
          <w:sz w:val="20"/>
          <w:szCs w:val="20"/>
        </w:rPr>
        <w:t xml:space="preserve"> Wykonawca</w:t>
      </w:r>
      <w:r w:rsidR="00157440" w:rsidRPr="00087C91">
        <w:rPr>
          <w:rFonts w:ascii="Inter" w:hAnsi="Inter" w:cs="Arial"/>
          <w:sz w:val="20"/>
          <w:szCs w:val="20"/>
        </w:rPr>
        <w:t>, Wykonawca:</w:t>
      </w:r>
    </w:p>
    <w:p w14:paraId="60A3EABA" w14:textId="4D4C9123" w:rsidR="00AE4295" w:rsidRPr="00087C91" w:rsidRDefault="00157440" w:rsidP="00BB0FC3">
      <w:pPr>
        <w:pStyle w:val="Akapitzlist"/>
        <w:widowControl/>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ind w:left="709"/>
        <w:jc w:val="both"/>
        <w:rPr>
          <w:rFonts w:ascii="Inter" w:hAnsi="Inter" w:cs="Arial"/>
          <w:sz w:val="20"/>
          <w:szCs w:val="20"/>
        </w:rPr>
      </w:pPr>
      <w:r w:rsidRPr="00087C91">
        <w:rPr>
          <w:rFonts w:ascii="Inter" w:hAnsi="Inter" w:cs="Arial"/>
          <w:sz w:val="20"/>
          <w:szCs w:val="20"/>
        </w:rPr>
        <w:t xml:space="preserve">ponosi wszelkie ryzyko związane z terenem </w:t>
      </w:r>
      <w:r w:rsidR="00AE4295" w:rsidRPr="00087C91">
        <w:rPr>
          <w:rFonts w:ascii="Inter" w:hAnsi="Inter" w:cs="Arial"/>
          <w:sz w:val="20"/>
          <w:szCs w:val="20"/>
        </w:rPr>
        <w:t>prac</w:t>
      </w:r>
      <w:r w:rsidRPr="00087C91">
        <w:rPr>
          <w:rFonts w:ascii="Inter" w:hAnsi="Inter" w:cs="Arial"/>
          <w:sz w:val="20"/>
          <w:szCs w:val="20"/>
        </w:rPr>
        <w:t>, w tym, między innymi, roszczenia z</w:t>
      </w:r>
      <w:r w:rsidR="001B791E" w:rsidRPr="00087C91">
        <w:rPr>
          <w:rFonts w:ascii="Inter" w:hAnsi="Inter" w:cs="Arial"/>
          <w:sz w:val="20"/>
          <w:szCs w:val="20"/>
        </w:rPr>
        <w:t> </w:t>
      </w:r>
      <w:r w:rsidRPr="00087C91">
        <w:rPr>
          <w:rFonts w:ascii="Inter" w:hAnsi="Inter" w:cs="Arial"/>
          <w:sz w:val="20"/>
          <w:szCs w:val="20"/>
        </w:rPr>
        <w:t xml:space="preserve">tytułu szkód lub uszkodzeń ciała poniesionych przez osoby trzecie na terenie </w:t>
      </w:r>
      <w:r w:rsidR="00AE4295" w:rsidRPr="00087C91">
        <w:rPr>
          <w:rFonts w:ascii="Inter" w:hAnsi="Inter" w:cs="Arial"/>
          <w:sz w:val="20"/>
          <w:szCs w:val="20"/>
        </w:rPr>
        <w:t xml:space="preserve">prac </w:t>
      </w:r>
      <w:r w:rsidRPr="00087C91">
        <w:rPr>
          <w:rFonts w:ascii="Inter" w:hAnsi="Inter" w:cs="Arial"/>
          <w:sz w:val="20"/>
          <w:szCs w:val="20"/>
        </w:rPr>
        <w:t xml:space="preserve">lub z terenu </w:t>
      </w:r>
      <w:r w:rsidR="00AE4295" w:rsidRPr="00087C91">
        <w:rPr>
          <w:rFonts w:ascii="Inter" w:hAnsi="Inter" w:cs="Arial"/>
          <w:sz w:val="20"/>
          <w:szCs w:val="20"/>
        </w:rPr>
        <w:t>prac</w:t>
      </w:r>
      <w:r w:rsidRPr="00087C91">
        <w:rPr>
          <w:rFonts w:ascii="Inter" w:hAnsi="Inter" w:cs="Arial"/>
          <w:sz w:val="20"/>
          <w:szCs w:val="20"/>
        </w:rPr>
        <w:t xml:space="preserve"> (włącznie </w:t>
      </w:r>
      <w:r w:rsidR="002E7059">
        <w:rPr>
          <w:rFonts w:ascii="Inter" w:hAnsi="Inter" w:cs="Arial"/>
          <w:sz w:val="20"/>
          <w:szCs w:val="20"/>
        </w:rPr>
        <w:br/>
      </w:r>
      <w:r w:rsidRPr="00087C91">
        <w:rPr>
          <w:rFonts w:ascii="Inter" w:hAnsi="Inter" w:cs="Arial"/>
          <w:sz w:val="20"/>
          <w:szCs w:val="20"/>
        </w:rPr>
        <w:t>z przedstawicielami i pracownikami Zamawiającego), opłaty administracyjne lub grzywny z tytułu, między innymi, ochrony środowiska i przyrody (w</w:t>
      </w:r>
      <w:r w:rsidR="001B791E" w:rsidRPr="00087C91">
        <w:rPr>
          <w:rFonts w:ascii="Inter" w:hAnsi="Inter" w:cs="Arial"/>
          <w:sz w:val="20"/>
          <w:szCs w:val="20"/>
        </w:rPr>
        <w:t> </w:t>
      </w:r>
      <w:r w:rsidRPr="00087C91">
        <w:rPr>
          <w:rFonts w:ascii="Inter" w:hAnsi="Inter" w:cs="Arial"/>
          <w:sz w:val="20"/>
          <w:szCs w:val="20"/>
        </w:rPr>
        <w:t>tym ochrony drzew i krzewów), oraz dróg publicznych (przy ustalaniu należnego odszkodowania uwzględniana będzie wina osoby poszkodowanej), oraz</w:t>
      </w:r>
    </w:p>
    <w:p w14:paraId="28FF6851" w14:textId="76108A99" w:rsidR="00157440" w:rsidRPr="00087C91" w:rsidRDefault="00157440" w:rsidP="00BB0FC3">
      <w:pPr>
        <w:pStyle w:val="Akapitzlist"/>
        <w:widowControl/>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ind w:left="709"/>
        <w:jc w:val="both"/>
        <w:rPr>
          <w:rFonts w:ascii="Inter" w:hAnsi="Inter" w:cs="Arial"/>
          <w:sz w:val="20"/>
          <w:szCs w:val="20"/>
        </w:rPr>
      </w:pPr>
      <w:r w:rsidRPr="00087C91">
        <w:rPr>
          <w:rFonts w:ascii="Inter" w:hAnsi="Inter" w:cs="Arial"/>
          <w:sz w:val="20"/>
          <w:szCs w:val="20"/>
        </w:rPr>
        <w:t xml:space="preserve">nie może powoływać się na zdarzenia związane z terenem </w:t>
      </w:r>
      <w:r w:rsidR="001A3307" w:rsidRPr="00087C91">
        <w:rPr>
          <w:rFonts w:ascii="Inter" w:hAnsi="Inter" w:cs="Arial"/>
          <w:sz w:val="20"/>
          <w:szCs w:val="20"/>
        </w:rPr>
        <w:t xml:space="preserve">prac </w:t>
      </w:r>
      <w:r w:rsidRPr="00087C91">
        <w:rPr>
          <w:rFonts w:ascii="Inter" w:hAnsi="Inter" w:cs="Arial"/>
          <w:sz w:val="20"/>
          <w:szCs w:val="20"/>
        </w:rPr>
        <w:t xml:space="preserve">w celu uzasadnienia niewykonania lub nienależytego wykonania zobowiązań wynikających z Umowy. Wykonawca gwarantuje, że będzie zawsze zatrudniał wystarczającą liczbę odpowiednio wykwalifikowanego personelu na terenie </w:t>
      </w:r>
      <w:r w:rsidR="00AE4295" w:rsidRPr="00087C91">
        <w:rPr>
          <w:rFonts w:ascii="Inter" w:hAnsi="Inter" w:cs="Arial"/>
          <w:sz w:val="20"/>
          <w:szCs w:val="20"/>
        </w:rPr>
        <w:t>prac</w:t>
      </w:r>
      <w:r w:rsidRPr="00087C91">
        <w:rPr>
          <w:rFonts w:ascii="Inter" w:hAnsi="Inter" w:cs="Arial"/>
          <w:sz w:val="20"/>
          <w:szCs w:val="20"/>
        </w:rPr>
        <w:t xml:space="preserve"> </w:t>
      </w:r>
      <w:r w:rsidR="002E7059">
        <w:rPr>
          <w:rFonts w:ascii="Inter" w:hAnsi="Inter" w:cs="Arial"/>
          <w:sz w:val="20"/>
          <w:szCs w:val="20"/>
        </w:rPr>
        <w:br/>
      </w:r>
      <w:r w:rsidRPr="00087C91">
        <w:rPr>
          <w:rFonts w:ascii="Inter" w:hAnsi="Inter" w:cs="Arial"/>
          <w:sz w:val="20"/>
          <w:szCs w:val="20"/>
        </w:rPr>
        <w:t xml:space="preserve">w celu zakończenia i przekazania Inwestycji do </w:t>
      </w:r>
      <w:r w:rsidR="00AE4295" w:rsidRPr="00087C91">
        <w:rPr>
          <w:rFonts w:ascii="Inter" w:hAnsi="Inter" w:cs="Arial"/>
          <w:sz w:val="20"/>
          <w:szCs w:val="20"/>
        </w:rPr>
        <w:t>terminu zakończenia realizacji Przedmiotu Zamówienia</w:t>
      </w:r>
      <w:r w:rsidRPr="00087C91">
        <w:rPr>
          <w:rFonts w:ascii="Inter" w:hAnsi="Inter" w:cs="Arial"/>
          <w:sz w:val="20"/>
          <w:szCs w:val="20"/>
        </w:rPr>
        <w:t>.</w:t>
      </w:r>
    </w:p>
    <w:p w14:paraId="6951C497" w14:textId="22A4D44F" w:rsidR="00157440" w:rsidRPr="00087C91" w:rsidRDefault="00157440" w:rsidP="00BB0FC3">
      <w:pPr>
        <w:pStyle w:val="Akapitzlist"/>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0"/>
          <w:tab w:val="num" w:pos="283"/>
        </w:tabs>
        <w:spacing w:after="160"/>
        <w:ind w:left="283" w:hanging="283"/>
        <w:jc w:val="both"/>
        <w:rPr>
          <w:rFonts w:ascii="Inter" w:hAnsi="Inter" w:cs="Arial"/>
          <w:sz w:val="20"/>
          <w:szCs w:val="20"/>
        </w:rPr>
      </w:pPr>
      <w:r w:rsidRPr="00087C91">
        <w:rPr>
          <w:rFonts w:ascii="Inter" w:hAnsi="Inter" w:cs="Arial"/>
          <w:sz w:val="20"/>
          <w:szCs w:val="20"/>
        </w:rPr>
        <w:t xml:space="preserve">Na żądanie Zamawiającego i na zasadach określonych w Umowie Wykonawca </w:t>
      </w:r>
      <w:r w:rsidR="00187D02" w:rsidRPr="00087C91">
        <w:rPr>
          <w:rFonts w:ascii="Inter" w:hAnsi="Inter" w:cs="Arial"/>
          <w:sz w:val="20"/>
          <w:szCs w:val="20"/>
        </w:rPr>
        <w:t>podczas</w:t>
      </w:r>
      <w:r w:rsidRPr="00087C91">
        <w:rPr>
          <w:rFonts w:ascii="Inter" w:hAnsi="Inter" w:cs="Arial"/>
          <w:sz w:val="20"/>
          <w:szCs w:val="20"/>
        </w:rPr>
        <w:t xml:space="preserve"> realizacji </w:t>
      </w:r>
      <w:r w:rsidR="003F208E" w:rsidRPr="00087C91">
        <w:rPr>
          <w:rFonts w:ascii="Inter" w:hAnsi="Inter" w:cs="Arial"/>
          <w:sz w:val="20"/>
          <w:szCs w:val="20"/>
        </w:rPr>
        <w:t xml:space="preserve">prac </w:t>
      </w:r>
      <w:r w:rsidR="002E7059">
        <w:rPr>
          <w:rFonts w:ascii="Inter" w:hAnsi="Inter" w:cs="Arial"/>
          <w:sz w:val="20"/>
          <w:szCs w:val="20"/>
        </w:rPr>
        <w:br/>
      </w:r>
      <w:r w:rsidRPr="00087C91">
        <w:rPr>
          <w:rFonts w:ascii="Inter" w:hAnsi="Inter" w:cs="Arial"/>
          <w:sz w:val="20"/>
          <w:szCs w:val="20"/>
        </w:rPr>
        <w:t>w ramach koordynacji z innymi wykonawcami, zapewni Zamawiającemu, a</w:t>
      </w:r>
      <w:r w:rsidR="00F80B9E" w:rsidRPr="00087C91">
        <w:rPr>
          <w:rFonts w:ascii="Inter" w:hAnsi="Inter" w:cs="Arial"/>
          <w:sz w:val="20"/>
          <w:szCs w:val="20"/>
        </w:rPr>
        <w:t> </w:t>
      </w:r>
      <w:r w:rsidRPr="00087C91">
        <w:rPr>
          <w:rFonts w:ascii="Inter" w:hAnsi="Inter" w:cs="Arial"/>
          <w:sz w:val="20"/>
          <w:szCs w:val="20"/>
        </w:rPr>
        <w:t xml:space="preserve">także wszelkim innym wykonawcom wykonującym swoje prace na podstawie umów zawartych bezpośrednio z Zamawiającym, odpowiedni dostęp do terenu </w:t>
      </w:r>
      <w:r w:rsidR="003F208E" w:rsidRPr="00087C91">
        <w:rPr>
          <w:rFonts w:ascii="Inter" w:hAnsi="Inter" w:cs="Arial"/>
          <w:sz w:val="20"/>
          <w:szCs w:val="20"/>
        </w:rPr>
        <w:t>prac</w:t>
      </w:r>
      <w:r w:rsidRPr="00087C91">
        <w:rPr>
          <w:rFonts w:ascii="Inter" w:hAnsi="Inter" w:cs="Arial"/>
          <w:sz w:val="20"/>
          <w:szCs w:val="20"/>
        </w:rPr>
        <w:t xml:space="preserve">, i będzie spełniać uzasadnione prośby Zamawiającego lub innych wykonawców o przekazanie informacji i dokumentacji, pod warunkiem zaakceptowania przez ww. podmioty regulaminu </w:t>
      </w:r>
      <w:r w:rsidR="00E66961" w:rsidRPr="00087C91">
        <w:rPr>
          <w:rFonts w:ascii="Inter" w:hAnsi="Inter" w:cs="Arial"/>
          <w:sz w:val="20"/>
          <w:szCs w:val="20"/>
        </w:rPr>
        <w:t>prac</w:t>
      </w:r>
      <w:r w:rsidRPr="00087C91">
        <w:rPr>
          <w:rFonts w:ascii="Inter" w:hAnsi="Inter" w:cs="Arial"/>
          <w:sz w:val="20"/>
          <w:szCs w:val="20"/>
        </w:rPr>
        <w:t xml:space="preserve"> uzgodnionego z Zamawiającym. Ponadto Wykonawca na wszystkich etapach realizacji </w:t>
      </w:r>
      <w:r w:rsidR="003F208E" w:rsidRPr="00087C91">
        <w:rPr>
          <w:rFonts w:ascii="Inter" w:hAnsi="Inter" w:cs="Arial"/>
          <w:sz w:val="20"/>
          <w:szCs w:val="20"/>
        </w:rPr>
        <w:t>prac</w:t>
      </w:r>
      <w:r w:rsidRPr="00087C91">
        <w:rPr>
          <w:rFonts w:ascii="Inter" w:hAnsi="Inter" w:cs="Arial"/>
          <w:sz w:val="20"/>
          <w:szCs w:val="20"/>
        </w:rPr>
        <w:t xml:space="preserve"> zapewni Zamawiającemu dostęp do terenu </w:t>
      </w:r>
      <w:r w:rsidR="003F208E" w:rsidRPr="00087C91">
        <w:rPr>
          <w:rFonts w:ascii="Inter" w:hAnsi="Inter" w:cs="Arial"/>
          <w:sz w:val="20"/>
          <w:szCs w:val="20"/>
        </w:rPr>
        <w:t xml:space="preserve">prac </w:t>
      </w:r>
      <w:r w:rsidRPr="00087C91">
        <w:rPr>
          <w:rFonts w:ascii="Inter" w:hAnsi="Inter" w:cs="Arial"/>
          <w:sz w:val="20"/>
          <w:szCs w:val="20"/>
        </w:rPr>
        <w:t xml:space="preserve">w celu realizacji </w:t>
      </w:r>
      <w:r w:rsidR="003F208E" w:rsidRPr="00087C91">
        <w:rPr>
          <w:rFonts w:ascii="Inter" w:hAnsi="Inter" w:cs="Arial"/>
          <w:sz w:val="20"/>
          <w:szCs w:val="20"/>
        </w:rPr>
        <w:t xml:space="preserve">prac </w:t>
      </w:r>
      <w:r w:rsidRPr="00087C91">
        <w:rPr>
          <w:rFonts w:ascii="Inter" w:hAnsi="Inter" w:cs="Arial"/>
          <w:sz w:val="20"/>
          <w:szCs w:val="20"/>
        </w:rPr>
        <w:t xml:space="preserve">na potrzeby prac będących po stronie Zamawiającego, w taki sposób, aby nie opóźniało to ani znacznie nie utrudniało realizacji budowy prowadzonej na terenie przyległym, przy czym udostępnienie terenu </w:t>
      </w:r>
      <w:r w:rsidR="003F208E" w:rsidRPr="00087C91">
        <w:rPr>
          <w:rFonts w:ascii="Inter" w:hAnsi="Inter" w:cs="Arial"/>
          <w:sz w:val="20"/>
          <w:szCs w:val="20"/>
        </w:rPr>
        <w:t>prac</w:t>
      </w:r>
      <w:r w:rsidRPr="00087C91">
        <w:rPr>
          <w:rFonts w:ascii="Inter" w:hAnsi="Inter" w:cs="Arial"/>
          <w:sz w:val="20"/>
          <w:szCs w:val="20"/>
        </w:rPr>
        <w:t xml:space="preserve"> Zamawiającemu na potrzeby w</w:t>
      </w:r>
      <w:r w:rsidR="002800F2" w:rsidRPr="00087C91">
        <w:rPr>
          <w:rFonts w:ascii="Inter" w:hAnsi="Inter" w:cs="Arial"/>
          <w:sz w:val="20"/>
          <w:szCs w:val="20"/>
        </w:rPr>
        <w:t>/</w:t>
      </w:r>
      <w:r w:rsidRPr="00087C91">
        <w:rPr>
          <w:rFonts w:ascii="Inter" w:hAnsi="Inter" w:cs="Arial"/>
          <w:sz w:val="20"/>
          <w:szCs w:val="20"/>
        </w:rPr>
        <w:t xml:space="preserve">w </w:t>
      </w:r>
      <w:r w:rsidR="003F208E" w:rsidRPr="00087C91">
        <w:rPr>
          <w:rFonts w:ascii="Inter" w:hAnsi="Inter" w:cs="Arial"/>
          <w:sz w:val="20"/>
          <w:szCs w:val="20"/>
        </w:rPr>
        <w:t>prac</w:t>
      </w:r>
      <w:r w:rsidRPr="00087C91">
        <w:rPr>
          <w:rFonts w:ascii="Inter" w:hAnsi="Inter" w:cs="Arial"/>
          <w:sz w:val="20"/>
          <w:szCs w:val="20"/>
        </w:rPr>
        <w:t xml:space="preserve"> zostanie uwzględnione w</w:t>
      </w:r>
      <w:r w:rsidR="002800F2" w:rsidRPr="00087C91">
        <w:rPr>
          <w:rFonts w:ascii="Inter" w:hAnsi="Inter" w:cs="Arial"/>
          <w:sz w:val="20"/>
          <w:szCs w:val="20"/>
        </w:rPr>
        <w:t> </w:t>
      </w:r>
      <w:r w:rsidRPr="00087C91">
        <w:rPr>
          <w:rFonts w:ascii="Inter" w:hAnsi="Inter" w:cs="Arial"/>
          <w:sz w:val="20"/>
          <w:szCs w:val="20"/>
        </w:rPr>
        <w:t>Harmonogramie.</w:t>
      </w:r>
    </w:p>
    <w:p w14:paraId="00EFB48B" w14:textId="778D09BD" w:rsidR="00157440" w:rsidRPr="00087C91" w:rsidRDefault="00157440" w:rsidP="00BB0FC3">
      <w:pPr>
        <w:pStyle w:val="Akapitzlist"/>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0"/>
          <w:tab w:val="num" w:pos="283"/>
        </w:tabs>
        <w:spacing w:after="160"/>
        <w:ind w:left="283" w:hanging="283"/>
        <w:jc w:val="both"/>
        <w:rPr>
          <w:rFonts w:ascii="Inter" w:hAnsi="Inter" w:cs="Arial"/>
          <w:sz w:val="20"/>
          <w:szCs w:val="20"/>
        </w:rPr>
      </w:pPr>
      <w:r w:rsidRPr="00087C91">
        <w:rPr>
          <w:rFonts w:ascii="Inter" w:hAnsi="Inter" w:cs="Arial"/>
          <w:sz w:val="20"/>
          <w:szCs w:val="20"/>
        </w:rPr>
        <w:t xml:space="preserve">W trakcie realizacji </w:t>
      </w:r>
      <w:r w:rsidR="003F208E" w:rsidRPr="00087C91">
        <w:rPr>
          <w:rFonts w:ascii="Inter" w:hAnsi="Inter" w:cs="Arial"/>
          <w:sz w:val="20"/>
          <w:szCs w:val="20"/>
        </w:rPr>
        <w:t>prac</w:t>
      </w:r>
      <w:r w:rsidRPr="00087C91">
        <w:rPr>
          <w:rFonts w:ascii="Inter" w:hAnsi="Inter" w:cs="Arial"/>
          <w:sz w:val="20"/>
          <w:szCs w:val="20"/>
        </w:rPr>
        <w:t xml:space="preserve"> budowlanych będących w Przedmiocie </w:t>
      </w:r>
      <w:r w:rsidR="003F208E" w:rsidRPr="00087C91">
        <w:rPr>
          <w:rFonts w:ascii="Inter" w:hAnsi="Inter" w:cs="Arial"/>
          <w:sz w:val="20"/>
          <w:szCs w:val="20"/>
        </w:rPr>
        <w:t xml:space="preserve">Zamówienia </w:t>
      </w:r>
      <w:r w:rsidRPr="00087C91">
        <w:rPr>
          <w:rFonts w:ascii="Inter" w:hAnsi="Inter" w:cs="Arial"/>
          <w:sz w:val="20"/>
          <w:szCs w:val="20"/>
        </w:rPr>
        <w:t xml:space="preserve">Wykonawca obowiązany jest stosować się do poleceń Zamawiającego oraz nadzoru inwestorskiego dotyczących wykonywania </w:t>
      </w:r>
      <w:r w:rsidR="003F208E" w:rsidRPr="00087C91">
        <w:rPr>
          <w:rFonts w:ascii="Inter" w:hAnsi="Inter" w:cs="Arial"/>
          <w:sz w:val="20"/>
          <w:szCs w:val="20"/>
        </w:rPr>
        <w:t>prac</w:t>
      </w:r>
      <w:r w:rsidRPr="00087C91">
        <w:rPr>
          <w:rFonts w:ascii="Inter" w:hAnsi="Inter" w:cs="Arial"/>
          <w:sz w:val="20"/>
          <w:szCs w:val="20"/>
        </w:rPr>
        <w:t xml:space="preserve"> zgodnie </w:t>
      </w:r>
      <w:r w:rsidRPr="002557E0">
        <w:rPr>
          <w:rFonts w:ascii="Inter" w:hAnsi="Inter" w:cs="Arial"/>
          <w:sz w:val="20"/>
          <w:szCs w:val="20"/>
        </w:rPr>
        <w:t>z warunkami pozwolenia na budowę</w:t>
      </w:r>
      <w:r w:rsidR="0057616C" w:rsidRPr="00087C91">
        <w:rPr>
          <w:rFonts w:ascii="Inter" w:hAnsi="Inter" w:cs="Arial"/>
          <w:sz w:val="20"/>
          <w:szCs w:val="20"/>
        </w:rPr>
        <w:t xml:space="preserve"> (</w:t>
      </w:r>
      <w:r w:rsidR="00BA34E5" w:rsidRPr="00087C91">
        <w:rPr>
          <w:rFonts w:ascii="Inter" w:hAnsi="Inter" w:cs="Arial"/>
          <w:sz w:val="20"/>
          <w:szCs w:val="20"/>
        </w:rPr>
        <w:t>jeśli z mocy obowiązujących przepisów to konieczne</w:t>
      </w:r>
      <w:r w:rsidR="0057616C" w:rsidRPr="00087C91">
        <w:rPr>
          <w:rFonts w:ascii="Inter" w:hAnsi="Inter" w:cs="Arial"/>
          <w:sz w:val="20"/>
          <w:szCs w:val="20"/>
        </w:rPr>
        <w:t>)</w:t>
      </w:r>
      <w:r w:rsidRPr="00087C91">
        <w:rPr>
          <w:rFonts w:ascii="Inter" w:hAnsi="Inter" w:cs="Arial"/>
          <w:sz w:val="20"/>
          <w:szCs w:val="20"/>
        </w:rPr>
        <w:t xml:space="preserve">, </w:t>
      </w:r>
      <w:r w:rsidR="005B1F79" w:rsidRPr="00087C91">
        <w:rPr>
          <w:rFonts w:ascii="Inter" w:hAnsi="Inter" w:cs="Arial"/>
          <w:sz w:val="20"/>
          <w:szCs w:val="20"/>
        </w:rPr>
        <w:t xml:space="preserve">dokumentacją </w:t>
      </w:r>
      <w:r w:rsidRPr="00087C91">
        <w:rPr>
          <w:rFonts w:ascii="Inter" w:hAnsi="Inter" w:cs="Arial"/>
          <w:sz w:val="20"/>
          <w:szCs w:val="20"/>
        </w:rPr>
        <w:t>projekt</w:t>
      </w:r>
      <w:r w:rsidR="005B1F79" w:rsidRPr="00087C91">
        <w:rPr>
          <w:rFonts w:ascii="Inter" w:hAnsi="Inter" w:cs="Arial"/>
          <w:sz w:val="20"/>
          <w:szCs w:val="20"/>
        </w:rPr>
        <w:t>ową</w:t>
      </w:r>
      <w:r w:rsidRPr="00087C91">
        <w:rPr>
          <w:rFonts w:ascii="Inter" w:hAnsi="Inter" w:cs="Arial"/>
          <w:sz w:val="20"/>
          <w:szCs w:val="20"/>
        </w:rPr>
        <w:t>, wymaganiami przepisów prawa budowlanego, norm oraz zasadami wiedzy technicznej i ustaleniami niniejszej Umowy.</w:t>
      </w:r>
    </w:p>
    <w:p w14:paraId="06EDEA41" w14:textId="18F79E3F" w:rsidR="00157440" w:rsidRPr="00087C91" w:rsidRDefault="00157440" w:rsidP="00BB0FC3">
      <w:pPr>
        <w:pStyle w:val="Akapitzlist"/>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0"/>
          <w:tab w:val="num" w:pos="283"/>
        </w:tabs>
        <w:spacing w:after="160"/>
        <w:ind w:left="283" w:hanging="283"/>
        <w:jc w:val="both"/>
        <w:rPr>
          <w:rFonts w:ascii="Inter" w:hAnsi="Inter" w:cs="Arial"/>
          <w:sz w:val="20"/>
          <w:szCs w:val="20"/>
        </w:rPr>
      </w:pPr>
      <w:r w:rsidRPr="00087C91">
        <w:rPr>
          <w:rFonts w:ascii="Inter" w:hAnsi="Inter" w:cs="Arial"/>
          <w:sz w:val="20"/>
          <w:szCs w:val="20"/>
        </w:rPr>
        <w:t xml:space="preserve">Przedstawiciele Zamawiającego lub upoważnione przez niego osoby mają prawo do kontroli i oględzin prowadzonych </w:t>
      </w:r>
      <w:r w:rsidR="003F208E" w:rsidRPr="00087C91">
        <w:rPr>
          <w:rFonts w:ascii="Inter" w:hAnsi="Inter" w:cs="Arial"/>
          <w:sz w:val="20"/>
          <w:szCs w:val="20"/>
        </w:rPr>
        <w:t>prac</w:t>
      </w:r>
      <w:r w:rsidRPr="00087C91">
        <w:rPr>
          <w:rFonts w:ascii="Inter" w:hAnsi="Inter" w:cs="Arial"/>
          <w:sz w:val="20"/>
          <w:szCs w:val="20"/>
        </w:rPr>
        <w:t xml:space="preserve">, na każdym ich etapie. Oględziny te odbywać się będą każdorazowo w obecności przedstawiciela Wykonawcy. Jeżeli Wykonawca nie zapewni swego przedstawiciela celem uczestnictwa </w:t>
      </w:r>
      <w:r w:rsidR="002E7059">
        <w:rPr>
          <w:rFonts w:ascii="Inter" w:hAnsi="Inter" w:cs="Arial"/>
          <w:sz w:val="20"/>
          <w:szCs w:val="20"/>
        </w:rPr>
        <w:br/>
      </w:r>
      <w:r w:rsidRPr="00087C91">
        <w:rPr>
          <w:rFonts w:ascii="Inter" w:hAnsi="Inter" w:cs="Arial"/>
          <w:sz w:val="20"/>
          <w:szCs w:val="20"/>
        </w:rPr>
        <w:t>w oględzinach Zamawiający lub upoważnione przez niego osoby mają prawo dokonać ich samodzielnie.</w:t>
      </w:r>
    </w:p>
    <w:p w14:paraId="7040641A" w14:textId="25C3C5BE" w:rsidR="00157440" w:rsidRPr="00087C91" w:rsidRDefault="00157440" w:rsidP="00BB0FC3">
      <w:pPr>
        <w:pStyle w:val="Akapitzlist"/>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0"/>
          <w:tab w:val="num" w:pos="283"/>
        </w:tabs>
        <w:spacing w:after="160"/>
        <w:ind w:left="283" w:hanging="283"/>
        <w:jc w:val="both"/>
        <w:rPr>
          <w:rFonts w:ascii="Inter" w:hAnsi="Inter" w:cs="Arial"/>
          <w:sz w:val="20"/>
          <w:szCs w:val="20"/>
        </w:rPr>
      </w:pPr>
      <w:r w:rsidRPr="00087C91">
        <w:rPr>
          <w:rFonts w:ascii="Inter" w:hAnsi="Inter" w:cs="Arial"/>
          <w:sz w:val="20"/>
          <w:szCs w:val="20"/>
        </w:rPr>
        <w:lastRenderedPageBreak/>
        <w:t xml:space="preserve">Wszelkie kwestie umowne muszą być uzgadniane z </w:t>
      </w:r>
      <w:r w:rsidR="003F208E" w:rsidRPr="00087C91">
        <w:rPr>
          <w:rFonts w:ascii="Inter" w:hAnsi="Inter" w:cs="Arial"/>
          <w:sz w:val="20"/>
          <w:szCs w:val="20"/>
        </w:rPr>
        <w:t>przedstawicielem</w:t>
      </w:r>
      <w:r w:rsidRPr="00087C91">
        <w:rPr>
          <w:rFonts w:ascii="Inter" w:hAnsi="Inter" w:cs="Arial"/>
          <w:sz w:val="20"/>
          <w:szCs w:val="20"/>
        </w:rPr>
        <w:t xml:space="preserve"> Zamawiającego.</w:t>
      </w:r>
    </w:p>
    <w:p w14:paraId="714D3064" w14:textId="6285C4F4" w:rsidR="00157440" w:rsidRPr="00087C91" w:rsidRDefault="00157440" w:rsidP="00BB0FC3">
      <w:pPr>
        <w:pStyle w:val="Akapitzlist"/>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0"/>
          <w:tab w:val="num" w:pos="283"/>
        </w:tabs>
        <w:spacing w:after="160"/>
        <w:ind w:left="283" w:hanging="283"/>
        <w:jc w:val="both"/>
        <w:rPr>
          <w:rFonts w:ascii="Inter" w:hAnsi="Inter" w:cs="Arial"/>
          <w:sz w:val="20"/>
          <w:szCs w:val="20"/>
        </w:rPr>
      </w:pPr>
      <w:r w:rsidRPr="00087C91">
        <w:rPr>
          <w:rFonts w:ascii="Inter" w:hAnsi="Inter" w:cs="Arial"/>
          <w:sz w:val="20"/>
          <w:szCs w:val="20"/>
        </w:rPr>
        <w:t xml:space="preserve">Wykonawca oświadcza, iż dołoży należytej staranności i skoordynuje swoje dostawy oraz prace tak, aby pozostawić stały dostęp do </w:t>
      </w:r>
      <w:r w:rsidR="00943AF7" w:rsidRPr="00087C91">
        <w:rPr>
          <w:rFonts w:ascii="Inter" w:hAnsi="Inter" w:cs="Arial"/>
          <w:sz w:val="20"/>
          <w:szCs w:val="20"/>
        </w:rPr>
        <w:t xml:space="preserve">pomieszczeń i </w:t>
      </w:r>
      <w:r w:rsidRPr="00087C91">
        <w:rPr>
          <w:rFonts w:ascii="Inter" w:hAnsi="Inter" w:cs="Arial"/>
          <w:sz w:val="20"/>
          <w:szCs w:val="20"/>
        </w:rPr>
        <w:t>budynków sąsiadujących.</w:t>
      </w:r>
    </w:p>
    <w:p w14:paraId="394666FD" w14:textId="77777777" w:rsidR="00157440" w:rsidRPr="00087C91" w:rsidRDefault="00157440" w:rsidP="00BB0FC3">
      <w:pPr>
        <w:pStyle w:val="Akapitzlist"/>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0"/>
          <w:tab w:val="num" w:pos="283"/>
        </w:tabs>
        <w:spacing w:after="160"/>
        <w:ind w:left="283" w:hanging="283"/>
        <w:jc w:val="both"/>
        <w:rPr>
          <w:rFonts w:ascii="Inter" w:hAnsi="Inter" w:cs="Arial"/>
          <w:sz w:val="20"/>
          <w:szCs w:val="20"/>
        </w:rPr>
      </w:pPr>
      <w:r w:rsidRPr="00087C91">
        <w:rPr>
          <w:rFonts w:ascii="Inter" w:hAnsi="Inter" w:cs="Arial"/>
          <w:sz w:val="20"/>
          <w:szCs w:val="20"/>
        </w:rPr>
        <w:t>W dniu przekazania terenu Wykonawca dostarczy Zamawiającemu:</w:t>
      </w:r>
    </w:p>
    <w:p w14:paraId="5CE9B8B9" w14:textId="77777777" w:rsidR="00157440" w:rsidRPr="00087C91" w:rsidRDefault="00157440" w:rsidP="00BB0FC3">
      <w:pPr>
        <w:pStyle w:val="Akapitzlist"/>
        <w:widowControl/>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567" w:hanging="283"/>
        <w:jc w:val="both"/>
        <w:rPr>
          <w:rFonts w:ascii="Inter" w:hAnsi="Inter"/>
          <w:sz w:val="20"/>
          <w:szCs w:val="20"/>
        </w:rPr>
      </w:pPr>
      <w:r w:rsidRPr="00087C91">
        <w:rPr>
          <w:rFonts w:ascii="Inter" w:hAnsi="Inter"/>
          <w:sz w:val="20"/>
          <w:szCs w:val="20"/>
        </w:rPr>
        <w:t>oświadczenie podjęcia obowiązków kierownika budowy wraz z:</w:t>
      </w:r>
    </w:p>
    <w:p w14:paraId="0D606F9F" w14:textId="77777777" w:rsidR="00157440" w:rsidRPr="00087C91" w:rsidRDefault="00157440" w:rsidP="00BB0FC3">
      <w:pPr>
        <w:pStyle w:val="Akapitzlist"/>
        <w:widowControl/>
        <w:numPr>
          <w:ilvl w:val="3"/>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993" w:hanging="426"/>
        <w:jc w:val="both"/>
        <w:rPr>
          <w:rFonts w:ascii="Inter" w:hAnsi="Inter"/>
          <w:sz w:val="20"/>
          <w:szCs w:val="20"/>
        </w:rPr>
      </w:pPr>
      <w:r w:rsidRPr="00087C91">
        <w:rPr>
          <w:rFonts w:ascii="Inter" w:hAnsi="Inter"/>
          <w:sz w:val="20"/>
          <w:szCs w:val="20"/>
        </w:rPr>
        <w:t>kopią uprawnień;</w:t>
      </w:r>
    </w:p>
    <w:p w14:paraId="47A6D524" w14:textId="77777777" w:rsidR="00157440" w:rsidRPr="00087C91" w:rsidRDefault="00157440" w:rsidP="00BB0FC3">
      <w:pPr>
        <w:pStyle w:val="Akapitzlist"/>
        <w:widowControl/>
        <w:numPr>
          <w:ilvl w:val="3"/>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993" w:hanging="426"/>
        <w:jc w:val="both"/>
        <w:rPr>
          <w:rFonts w:ascii="Inter" w:hAnsi="Inter"/>
          <w:sz w:val="20"/>
          <w:szCs w:val="20"/>
        </w:rPr>
      </w:pPr>
      <w:r w:rsidRPr="00087C91">
        <w:rPr>
          <w:rFonts w:ascii="Inter" w:hAnsi="Inter"/>
          <w:sz w:val="20"/>
          <w:szCs w:val="20"/>
        </w:rPr>
        <w:t>kopię aktualnego zaświadczenia o przynależności do odpowiedniej izby budowlanej;</w:t>
      </w:r>
    </w:p>
    <w:p w14:paraId="664BB0A0" w14:textId="40E1AC4E" w:rsidR="00157440" w:rsidRPr="00087C91" w:rsidRDefault="00157440" w:rsidP="00BB0FC3">
      <w:pPr>
        <w:pStyle w:val="Akapitzlist"/>
        <w:widowControl/>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567" w:hanging="283"/>
        <w:jc w:val="both"/>
        <w:rPr>
          <w:rFonts w:ascii="Inter" w:hAnsi="Inter"/>
          <w:sz w:val="20"/>
          <w:szCs w:val="20"/>
        </w:rPr>
      </w:pPr>
      <w:r w:rsidRPr="00087C91">
        <w:rPr>
          <w:rFonts w:ascii="Inter" w:hAnsi="Inter"/>
          <w:sz w:val="20"/>
          <w:szCs w:val="20"/>
        </w:rPr>
        <w:t xml:space="preserve">oświadczenia kierowników </w:t>
      </w:r>
      <w:r w:rsidR="00943AF7" w:rsidRPr="00087C91">
        <w:rPr>
          <w:rFonts w:ascii="Inter" w:hAnsi="Inter"/>
          <w:sz w:val="20"/>
          <w:szCs w:val="20"/>
        </w:rPr>
        <w:t>budowy</w:t>
      </w:r>
      <w:r w:rsidRPr="00087C91">
        <w:rPr>
          <w:rFonts w:ascii="Inter" w:hAnsi="Inter"/>
          <w:sz w:val="20"/>
          <w:szCs w:val="20"/>
        </w:rPr>
        <w:t xml:space="preserve"> wraz z:</w:t>
      </w:r>
    </w:p>
    <w:p w14:paraId="00C3CF35" w14:textId="77777777" w:rsidR="00157440" w:rsidRPr="00087C91" w:rsidRDefault="00157440" w:rsidP="00BB0FC3">
      <w:pPr>
        <w:pStyle w:val="Akapitzlist"/>
        <w:widowControl/>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993" w:hanging="426"/>
        <w:jc w:val="both"/>
        <w:rPr>
          <w:rFonts w:ascii="Inter" w:hAnsi="Inter"/>
          <w:sz w:val="20"/>
          <w:szCs w:val="20"/>
        </w:rPr>
      </w:pPr>
      <w:r w:rsidRPr="00087C91">
        <w:rPr>
          <w:rFonts w:ascii="Inter" w:hAnsi="Inter"/>
          <w:sz w:val="20"/>
          <w:szCs w:val="20"/>
        </w:rPr>
        <w:t>kopią uprawnień;</w:t>
      </w:r>
    </w:p>
    <w:p w14:paraId="72F0D900" w14:textId="77777777" w:rsidR="00157440" w:rsidRPr="00087C91" w:rsidRDefault="00157440" w:rsidP="00BB0FC3">
      <w:pPr>
        <w:pStyle w:val="Akapitzlist"/>
        <w:widowControl/>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993" w:hanging="426"/>
        <w:jc w:val="both"/>
        <w:rPr>
          <w:rFonts w:ascii="Inter" w:hAnsi="Inter"/>
          <w:sz w:val="20"/>
          <w:szCs w:val="20"/>
        </w:rPr>
      </w:pPr>
      <w:r w:rsidRPr="00087C91">
        <w:rPr>
          <w:rFonts w:ascii="Inter" w:hAnsi="Inter"/>
          <w:sz w:val="20"/>
          <w:szCs w:val="20"/>
        </w:rPr>
        <w:t>kopię aktualnego zaświadczenia o przynależności do odpowiedniej izby budowlanej;</w:t>
      </w:r>
    </w:p>
    <w:p w14:paraId="1CC1D069" w14:textId="2B230478" w:rsidR="00157440" w:rsidRPr="00087C91" w:rsidRDefault="005942F8" w:rsidP="00BB0FC3">
      <w:pPr>
        <w:pStyle w:val="Akapitzlist"/>
        <w:widowControl/>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567" w:hanging="283"/>
        <w:jc w:val="both"/>
        <w:rPr>
          <w:rFonts w:ascii="Inter" w:hAnsi="Inter"/>
          <w:sz w:val="20"/>
          <w:szCs w:val="20"/>
        </w:rPr>
      </w:pPr>
      <w:r w:rsidRPr="00087C91">
        <w:rPr>
          <w:rFonts w:ascii="Inter" w:hAnsi="Inter"/>
          <w:sz w:val="20"/>
          <w:szCs w:val="20"/>
        </w:rPr>
        <w:t>dokumenty dotyczące bezpieczeństwa i higieny pracy</w:t>
      </w:r>
      <w:r w:rsidR="007072A1" w:rsidRPr="00087C91">
        <w:rPr>
          <w:rFonts w:ascii="Inter" w:hAnsi="Inter"/>
          <w:sz w:val="20"/>
          <w:szCs w:val="20"/>
        </w:rPr>
        <w:t xml:space="preserve">, w tym </w:t>
      </w:r>
      <w:r w:rsidR="0046122E" w:rsidRPr="00087C91">
        <w:rPr>
          <w:rFonts w:ascii="Inter" w:hAnsi="Inter"/>
          <w:sz w:val="20"/>
          <w:szCs w:val="20"/>
        </w:rPr>
        <w:t>p</w:t>
      </w:r>
      <w:r w:rsidR="00157440" w:rsidRPr="00087C91">
        <w:rPr>
          <w:rFonts w:ascii="Inter" w:hAnsi="Inter"/>
          <w:sz w:val="20"/>
          <w:szCs w:val="20"/>
        </w:rPr>
        <w:t>lan bezpieczeństwa i ochrony zdrowia.</w:t>
      </w:r>
    </w:p>
    <w:p w14:paraId="52651174" w14:textId="355FE9D3" w:rsidR="00157440" w:rsidRPr="00087C91" w:rsidRDefault="00157440" w:rsidP="00BB0FC3">
      <w:pPr>
        <w:pStyle w:val="Akapitzlist"/>
        <w:widowControl/>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ind w:left="567"/>
        <w:jc w:val="both"/>
        <w:rPr>
          <w:rFonts w:ascii="Inter" w:hAnsi="Inter"/>
          <w:sz w:val="20"/>
          <w:szCs w:val="20"/>
        </w:rPr>
      </w:pPr>
    </w:p>
    <w:p w14:paraId="0A5B69A8" w14:textId="1AA2FABB" w:rsidR="00157440" w:rsidRPr="00087C91" w:rsidRDefault="00157440" w:rsidP="00BB0FC3">
      <w:pPr>
        <w:pStyle w:val="Nagwek1"/>
        <w:spacing w:before="0" w:line="276" w:lineRule="auto"/>
        <w:jc w:val="center"/>
        <w:rPr>
          <w:rFonts w:ascii="Inter" w:eastAsia="Times New Roman" w:hAnsi="Inter"/>
          <w:b/>
          <w:bCs/>
          <w:color w:val="auto"/>
          <w:sz w:val="20"/>
          <w:szCs w:val="20"/>
          <w:lang w:eastAsia="pl-PL"/>
        </w:rPr>
      </w:pPr>
      <w:bookmarkStart w:id="8" w:name="_Hlk215087767"/>
      <w:r w:rsidRPr="00087C91">
        <w:rPr>
          <w:rFonts w:ascii="Inter" w:eastAsia="Times New Roman" w:hAnsi="Inter"/>
          <w:b/>
          <w:bCs/>
          <w:color w:val="auto"/>
          <w:sz w:val="20"/>
          <w:szCs w:val="20"/>
          <w:lang w:eastAsia="pl-PL"/>
        </w:rPr>
        <w:t>§</w:t>
      </w:r>
      <w:r w:rsidR="00556F0B" w:rsidRPr="00087C91">
        <w:rPr>
          <w:rFonts w:ascii="Inter" w:eastAsia="Times New Roman" w:hAnsi="Inter"/>
          <w:b/>
          <w:bCs/>
          <w:color w:val="auto"/>
          <w:sz w:val="20"/>
          <w:szCs w:val="20"/>
          <w:lang w:eastAsia="pl-PL"/>
        </w:rPr>
        <w:t>8</w:t>
      </w:r>
      <w:bookmarkEnd w:id="8"/>
      <w:r w:rsidRPr="00087C91">
        <w:rPr>
          <w:rFonts w:ascii="Inter" w:eastAsia="Times New Roman" w:hAnsi="Inter"/>
          <w:b/>
          <w:bCs/>
          <w:color w:val="auto"/>
          <w:sz w:val="20"/>
          <w:szCs w:val="20"/>
          <w:lang w:eastAsia="pl-PL"/>
        </w:rPr>
        <w:t xml:space="preserve"> Wynagrodzenie</w:t>
      </w:r>
      <w:r w:rsidR="005B1F79" w:rsidRPr="00087C91">
        <w:rPr>
          <w:rFonts w:ascii="Inter" w:eastAsia="Times New Roman" w:hAnsi="Inter"/>
          <w:b/>
          <w:bCs/>
          <w:color w:val="auto"/>
          <w:sz w:val="20"/>
          <w:szCs w:val="20"/>
          <w:lang w:eastAsia="pl-PL"/>
        </w:rPr>
        <w:t>.</w:t>
      </w:r>
      <w:r w:rsidRPr="00087C91">
        <w:rPr>
          <w:rFonts w:ascii="Inter" w:eastAsia="Times New Roman" w:hAnsi="Inter"/>
          <w:b/>
          <w:bCs/>
          <w:color w:val="auto"/>
          <w:sz w:val="20"/>
          <w:szCs w:val="20"/>
          <w:lang w:eastAsia="pl-PL"/>
        </w:rPr>
        <w:t xml:space="preserve">   </w:t>
      </w:r>
    </w:p>
    <w:p w14:paraId="2C5406FA" w14:textId="0E5734E0" w:rsidR="007E723B" w:rsidRPr="00087C91" w:rsidRDefault="00157440" w:rsidP="00BB0FC3">
      <w:pPr>
        <w:numPr>
          <w:ilvl w:val="0"/>
          <w:numId w:val="8"/>
        </w:numPr>
        <w:spacing w:after="0"/>
        <w:ind w:left="284" w:hanging="284"/>
        <w:jc w:val="both"/>
        <w:rPr>
          <w:rFonts w:ascii="Inter" w:hAnsi="Inter"/>
          <w:sz w:val="20"/>
          <w:szCs w:val="20"/>
        </w:rPr>
      </w:pPr>
      <w:r w:rsidRPr="00087C91">
        <w:rPr>
          <w:rFonts w:ascii="Inter" w:hAnsi="Inter"/>
          <w:sz w:val="20"/>
          <w:szCs w:val="20"/>
        </w:rPr>
        <w:t xml:space="preserve">Strony ustalają, że za wykonanie Przedmiotu </w:t>
      </w:r>
      <w:r w:rsidR="005B1F79" w:rsidRPr="00087C91">
        <w:rPr>
          <w:rFonts w:ascii="Inter" w:hAnsi="Inter"/>
          <w:sz w:val="20"/>
          <w:szCs w:val="20"/>
        </w:rPr>
        <w:t xml:space="preserve">Zamówienia </w:t>
      </w:r>
      <w:r w:rsidRPr="00087C91">
        <w:rPr>
          <w:rFonts w:ascii="Inter" w:hAnsi="Inter"/>
          <w:sz w:val="20"/>
          <w:szCs w:val="20"/>
        </w:rPr>
        <w:t>Wykonawca otrzyma łączne wynagrodzenie ryczałtowe w kwocie</w:t>
      </w:r>
      <w:r w:rsidR="007E723B" w:rsidRPr="00087C91">
        <w:rPr>
          <w:rFonts w:ascii="Inter" w:hAnsi="Inter"/>
          <w:sz w:val="20"/>
          <w:szCs w:val="20"/>
        </w:rPr>
        <w:t xml:space="preserve"> </w:t>
      </w:r>
      <w:r w:rsidR="003F208E" w:rsidRPr="00087C91">
        <w:rPr>
          <w:rFonts w:ascii="Inter" w:hAnsi="Inter"/>
          <w:sz w:val="20"/>
          <w:szCs w:val="20"/>
        </w:rPr>
        <w:t>(</w:t>
      </w:r>
      <w:r w:rsidR="007E723B" w:rsidRPr="00087C91">
        <w:rPr>
          <w:rFonts w:ascii="Inter" w:hAnsi="Inter"/>
          <w:sz w:val="20"/>
          <w:szCs w:val="20"/>
        </w:rPr>
        <w:t>dalej</w:t>
      </w:r>
      <w:r w:rsidR="003F208E" w:rsidRPr="00087C91">
        <w:rPr>
          <w:rFonts w:ascii="Inter" w:hAnsi="Inter"/>
          <w:sz w:val="20"/>
          <w:szCs w:val="20"/>
        </w:rPr>
        <w:t>:</w:t>
      </w:r>
      <w:r w:rsidR="007E723B" w:rsidRPr="00087C91">
        <w:rPr>
          <w:rFonts w:ascii="Inter" w:hAnsi="Inter"/>
          <w:sz w:val="20"/>
          <w:szCs w:val="20"/>
        </w:rPr>
        <w:t xml:space="preserve"> </w:t>
      </w:r>
      <w:r w:rsidR="007E723B" w:rsidRPr="00087C91">
        <w:rPr>
          <w:rFonts w:ascii="Inter" w:hAnsi="Inter"/>
          <w:b/>
          <w:bCs/>
          <w:sz w:val="20"/>
          <w:szCs w:val="20"/>
        </w:rPr>
        <w:t>Wynagrodzenie</w:t>
      </w:r>
      <w:r w:rsidR="003F208E" w:rsidRPr="00087C91">
        <w:rPr>
          <w:rFonts w:ascii="Inter" w:hAnsi="Inter"/>
          <w:sz w:val="20"/>
          <w:szCs w:val="20"/>
        </w:rPr>
        <w:t>)</w:t>
      </w:r>
      <w:r w:rsidR="007E723B" w:rsidRPr="00087C91">
        <w:rPr>
          <w:rFonts w:ascii="Inter" w:hAnsi="Inter"/>
          <w:sz w:val="20"/>
          <w:szCs w:val="20"/>
        </w:rPr>
        <w:t>:</w:t>
      </w:r>
    </w:p>
    <w:p w14:paraId="6FF115B0" w14:textId="562FE669" w:rsidR="00157440" w:rsidRPr="00087C91" w:rsidRDefault="007E723B" w:rsidP="00BB0FC3">
      <w:pPr>
        <w:spacing w:after="0"/>
        <w:ind w:left="284"/>
        <w:jc w:val="both"/>
        <w:rPr>
          <w:rFonts w:ascii="Inter" w:hAnsi="Inter"/>
          <w:sz w:val="20"/>
          <w:szCs w:val="20"/>
        </w:rPr>
      </w:pPr>
      <w:r w:rsidRPr="00087C91">
        <w:rPr>
          <w:rFonts w:ascii="Inter" w:hAnsi="Inter"/>
          <w:sz w:val="20"/>
          <w:szCs w:val="20"/>
        </w:rPr>
        <w:t>………………….</w:t>
      </w:r>
      <w:r w:rsidR="00157440" w:rsidRPr="00087C91">
        <w:rPr>
          <w:rFonts w:ascii="Inter" w:hAnsi="Inter"/>
          <w:sz w:val="20"/>
          <w:szCs w:val="20"/>
        </w:rPr>
        <w:t>………… netto (słownie: ……………</w:t>
      </w:r>
      <w:r w:rsidRPr="00087C91">
        <w:rPr>
          <w:rFonts w:ascii="Inter" w:hAnsi="Inter"/>
          <w:sz w:val="20"/>
          <w:szCs w:val="20"/>
        </w:rPr>
        <w:t>………………..</w:t>
      </w:r>
      <w:r w:rsidR="00157440" w:rsidRPr="00087C91">
        <w:rPr>
          <w:rFonts w:ascii="Inter" w:hAnsi="Inter"/>
          <w:sz w:val="20"/>
          <w:szCs w:val="20"/>
        </w:rPr>
        <w:t>. ……./100)</w:t>
      </w:r>
      <w:r w:rsidRPr="00087C91">
        <w:rPr>
          <w:rFonts w:ascii="Inter" w:hAnsi="Inter"/>
          <w:sz w:val="20"/>
          <w:szCs w:val="20"/>
        </w:rPr>
        <w:t>,</w:t>
      </w:r>
    </w:p>
    <w:p w14:paraId="12588CF3" w14:textId="6615AD05" w:rsidR="007E723B" w:rsidRPr="00087C91" w:rsidRDefault="007E723B">
      <w:pPr>
        <w:spacing w:after="0"/>
        <w:ind w:left="284"/>
        <w:jc w:val="both"/>
        <w:rPr>
          <w:rFonts w:ascii="Inter" w:hAnsi="Inter"/>
          <w:sz w:val="20"/>
          <w:szCs w:val="20"/>
        </w:rPr>
      </w:pPr>
      <w:r w:rsidRPr="00087C91">
        <w:rPr>
          <w:rFonts w:ascii="Inter" w:hAnsi="Inter"/>
          <w:sz w:val="20"/>
          <w:szCs w:val="20"/>
        </w:rPr>
        <w:t>……………………………. brutto (słownie: …………………………….. ……../100)</w:t>
      </w:r>
      <w:r w:rsidR="00C8261A" w:rsidRPr="00087C91">
        <w:rPr>
          <w:rFonts w:ascii="Inter" w:hAnsi="Inter"/>
          <w:sz w:val="20"/>
          <w:szCs w:val="20"/>
        </w:rPr>
        <w:t xml:space="preserve">. </w:t>
      </w:r>
    </w:p>
    <w:p w14:paraId="3FA98415" w14:textId="15E06762" w:rsidR="00D316B1" w:rsidRPr="00087C91" w:rsidRDefault="00D316B1" w:rsidP="00D316B1">
      <w:pPr>
        <w:pStyle w:val="Akapitzlist"/>
        <w:numPr>
          <w:ilvl w:val="0"/>
          <w:numId w:val="8"/>
        </w:numPr>
        <w:spacing w:after="0"/>
        <w:ind w:left="284" w:hanging="284"/>
        <w:jc w:val="both"/>
        <w:rPr>
          <w:rFonts w:ascii="Inter" w:hAnsi="Inter"/>
          <w:sz w:val="20"/>
          <w:szCs w:val="20"/>
        </w:rPr>
      </w:pPr>
      <w:r w:rsidRPr="00087C91">
        <w:rPr>
          <w:rFonts w:ascii="Inter" w:hAnsi="Inter"/>
          <w:sz w:val="20"/>
          <w:szCs w:val="20"/>
        </w:rPr>
        <w:t>Wynagrodzenie, o którym mowa w ust. 1, będzie wypłacane w następujących częściach:</w:t>
      </w:r>
    </w:p>
    <w:p w14:paraId="2AF09628" w14:textId="01BD7CC8" w:rsidR="00D316B1" w:rsidRPr="00087C91" w:rsidRDefault="00AC2416" w:rsidP="00D316B1">
      <w:pPr>
        <w:pStyle w:val="Akapitzlist"/>
        <w:numPr>
          <w:ilvl w:val="0"/>
          <w:numId w:val="42"/>
        </w:numPr>
        <w:spacing w:after="0"/>
        <w:ind w:left="567" w:hanging="283"/>
        <w:jc w:val="both"/>
        <w:rPr>
          <w:rFonts w:ascii="Inter" w:hAnsi="Inter"/>
          <w:sz w:val="20"/>
          <w:szCs w:val="20"/>
        </w:rPr>
      </w:pPr>
      <w:r w:rsidRPr="00087C91">
        <w:rPr>
          <w:rFonts w:ascii="Inter" w:hAnsi="Inter"/>
          <w:sz w:val="20"/>
          <w:szCs w:val="20"/>
        </w:rPr>
        <w:t>po zrealizowaniu Etapu 1 w wysokości ……………………. złotych netto powiększone o</w:t>
      </w:r>
      <w:r w:rsidR="002800F2" w:rsidRPr="00087C91">
        <w:rPr>
          <w:rFonts w:ascii="Inter" w:hAnsi="Inter"/>
          <w:sz w:val="20"/>
          <w:szCs w:val="20"/>
        </w:rPr>
        <w:t> </w:t>
      </w:r>
      <w:r w:rsidRPr="00087C91">
        <w:rPr>
          <w:rFonts w:ascii="Inter" w:hAnsi="Inter"/>
          <w:sz w:val="20"/>
          <w:szCs w:val="20"/>
        </w:rPr>
        <w:t>podatek od towarów i usług,</w:t>
      </w:r>
    </w:p>
    <w:p w14:paraId="7CF95837" w14:textId="7E0F7EF7" w:rsidR="00AC2416" w:rsidRPr="00087C91" w:rsidRDefault="00AC2416" w:rsidP="00D316B1">
      <w:pPr>
        <w:pStyle w:val="Akapitzlist"/>
        <w:numPr>
          <w:ilvl w:val="0"/>
          <w:numId w:val="42"/>
        </w:numPr>
        <w:spacing w:after="0"/>
        <w:ind w:left="567" w:hanging="283"/>
        <w:jc w:val="both"/>
        <w:rPr>
          <w:rFonts w:ascii="Inter" w:hAnsi="Inter"/>
          <w:sz w:val="20"/>
          <w:szCs w:val="20"/>
        </w:rPr>
      </w:pPr>
      <w:r w:rsidRPr="00087C91">
        <w:rPr>
          <w:rFonts w:ascii="Inter" w:hAnsi="Inter"/>
          <w:sz w:val="20"/>
          <w:szCs w:val="20"/>
        </w:rPr>
        <w:t xml:space="preserve">po zrealizowaniu Etapu 2 w wysokości …………………. złotych netto powiększone o podatek od towarów </w:t>
      </w:r>
      <w:r w:rsidR="002E7059">
        <w:rPr>
          <w:rFonts w:ascii="Inter" w:hAnsi="Inter"/>
          <w:sz w:val="20"/>
          <w:szCs w:val="20"/>
        </w:rPr>
        <w:br/>
      </w:r>
      <w:r w:rsidRPr="00087C91">
        <w:rPr>
          <w:rFonts w:ascii="Inter" w:hAnsi="Inter"/>
          <w:sz w:val="20"/>
          <w:szCs w:val="20"/>
        </w:rPr>
        <w:t>i usług</w:t>
      </w:r>
      <w:r w:rsidR="002A0575" w:rsidRPr="00087C91">
        <w:rPr>
          <w:rFonts w:ascii="Inter" w:hAnsi="Inter"/>
          <w:sz w:val="20"/>
          <w:szCs w:val="20"/>
        </w:rPr>
        <w:t>,</w:t>
      </w:r>
    </w:p>
    <w:p w14:paraId="03484978" w14:textId="6AA5B40B" w:rsidR="002E7059" w:rsidRDefault="002A0575" w:rsidP="00BB0FC3">
      <w:pPr>
        <w:pStyle w:val="Akapitzlist"/>
        <w:numPr>
          <w:ilvl w:val="0"/>
          <w:numId w:val="42"/>
        </w:numPr>
        <w:spacing w:after="0"/>
        <w:ind w:left="567" w:hanging="283"/>
        <w:jc w:val="both"/>
        <w:rPr>
          <w:rFonts w:ascii="Inter" w:hAnsi="Inter"/>
          <w:sz w:val="20"/>
          <w:szCs w:val="20"/>
        </w:rPr>
      </w:pPr>
      <w:r w:rsidRPr="00087C91">
        <w:rPr>
          <w:rFonts w:ascii="Inter" w:hAnsi="Inter"/>
          <w:sz w:val="20"/>
          <w:szCs w:val="20"/>
        </w:rPr>
        <w:t xml:space="preserve">po zrealizowaniu Etapu 3 w wysokości …………………. </w:t>
      </w:r>
      <w:r w:rsidR="00BA34E5" w:rsidRPr="00087C91">
        <w:rPr>
          <w:rFonts w:ascii="Inter" w:hAnsi="Inter"/>
          <w:sz w:val="20"/>
          <w:szCs w:val="20"/>
        </w:rPr>
        <w:t>z</w:t>
      </w:r>
      <w:r w:rsidRPr="00087C91">
        <w:rPr>
          <w:rFonts w:ascii="Inter" w:hAnsi="Inter"/>
          <w:sz w:val="20"/>
          <w:szCs w:val="20"/>
        </w:rPr>
        <w:t xml:space="preserve">łotych netto powiększone o podatek od </w:t>
      </w:r>
      <w:r w:rsidR="00BA34E5" w:rsidRPr="00087C91">
        <w:rPr>
          <w:rFonts w:ascii="Inter" w:hAnsi="Inter"/>
          <w:sz w:val="20"/>
          <w:szCs w:val="20"/>
        </w:rPr>
        <w:t>towarów</w:t>
      </w:r>
      <w:r w:rsidRPr="00087C91">
        <w:rPr>
          <w:rFonts w:ascii="Inter" w:hAnsi="Inter"/>
          <w:sz w:val="20"/>
          <w:szCs w:val="20"/>
        </w:rPr>
        <w:t xml:space="preserve"> </w:t>
      </w:r>
      <w:r w:rsidR="002E7059">
        <w:rPr>
          <w:rFonts w:ascii="Inter" w:hAnsi="Inter"/>
          <w:sz w:val="20"/>
          <w:szCs w:val="20"/>
        </w:rPr>
        <w:br/>
      </w:r>
      <w:r w:rsidRPr="00087C91">
        <w:rPr>
          <w:rFonts w:ascii="Inter" w:hAnsi="Inter"/>
          <w:sz w:val="20"/>
          <w:szCs w:val="20"/>
        </w:rPr>
        <w:t>i usług</w:t>
      </w:r>
      <w:r w:rsidR="002E7059">
        <w:rPr>
          <w:rFonts w:ascii="Inter" w:hAnsi="Inter"/>
          <w:sz w:val="20"/>
          <w:szCs w:val="20"/>
        </w:rPr>
        <w:t>,</w:t>
      </w:r>
    </w:p>
    <w:p w14:paraId="28005DB7" w14:textId="28718E7A" w:rsidR="002A0575" w:rsidRDefault="002A0575" w:rsidP="00BB0FC3">
      <w:pPr>
        <w:pStyle w:val="Akapitzlist"/>
        <w:numPr>
          <w:ilvl w:val="0"/>
          <w:numId w:val="42"/>
        </w:numPr>
        <w:spacing w:after="0"/>
        <w:ind w:left="567" w:hanging="283"/>
        <w:jc w:val="both"/>
        <w:rPr>
          <w:rFonts w:ascii="Inter" w:hAnsi="Inter"/>
          <w:sz w:val="20"/>
          <w:szCs w:val="20"/>
        </w:rPr>
      </w:pPr>
    </w:p>
    <w:p w14:paraId="687B6CB1" w14:textId="2773A581" w:rsidR="00D64291" w:rsidRPr="002557E0" w:rsidRDefault="00D64291" w:rsidP="002557E0">
      <w:pPr>
        <w:pStyle w:val="Akapitzlist"/>
        <w:spacing w:after="0"/>
        <w:ind w:left="567"/>
        <w:jc w:val="both"/>
        <w:rPr>
          <w:rFonts w:ascii="Inter" w:hAnsi="Inter"/>
          <w:sz w:val="20"/>
          <w:szCs w:val="20"/>
        </w:rPr>
      </w:pPr>
      <w:r w:rsidRPr="00087C91">
        <w:rPr>
          <w:rFonts w:ascii="Inter" w:hAnsi="Inter"/>
          <w:sz w:val="20"/>
          <w:szCs w:val="20"/>
        </w:rPr>
        <w:t xml:space="preserve">po zrealizowaniu Etapu </w:t>
      </w:r>
      <w:r w:rsidR="009158AC">
        <w:rPr>
          <w:rFonts w:ascii="Inter" w:hAnsi="Inter"/>
          <w:sz w:val="20"/>
          <w:szCs w:val="20"/>
        </w:rPr>
        <w:t>4</w:t>
      </w:r>
      <w:r w:rsidRPr="00087C91">
        <w:rPr>
          <w:rFonts w:ascii="Inter" w:hAnsi="Inter"/>
          <w:sz w:val="20"/>
          <w:szCs w:val="20"/>
        </w:rPr>
        <w:t xml:space="preserve"> w wysokości …………………. złotych netto powiększone o podatek od towarów </w:t>
      </w:r>
      <w:r w:rsidR="002E7059">
        <w:rPr>
          <w:rFonts w:ascii="Inter" w:hAnsi="Inter"/>
          <w:sz w:val="20"/>
          <w:szCs w:val="20"/>
        </w:rPr>
        <w:br/>
      </w:r>
      <w:r w:rsidRPr="00087C91">
        <w:rPr>
          <w:rFonts w:ascii="Inter" w:hAnsi="Inter"/>
          <w:sz w:val="20"/>
          <w:szCs w:val="20"/>
        </w:rPr>
        <w:t>i usług.</w:t>
      </w:r>
    </w:p>
    <w:p w14:paraId="5C8A327A" w14:textId="089A8ACA" w:rsidR="00157440" w:rsidRPr="00087C91" w:rsidRDefault="00157440" w:rsidP="00BB0FC3">
      <w:pPr>
        <w:numPr>
          <w:ilvl w:val="0"/>
          <w:numId w:val="8"/>
        </w:numPr>
        <w:spacing w:after="0"/>
        <w:ind w:left="284" w:hanging="284"/>
        <w:jc w:val="both"/>
        <w:rPr>
          <w:rFonts w:ascii="Inter" w:hAnsi="Inter"/>
          <w:sz w:val="20"/>
          <w:szCs w:val="20"/>
        </w:rPr>
      </w:pPr>
      <w:r w:rsidRPr="00087C91">
        <w:rPr>
          <w:rFonts w:ascii="Inter" w:hAnsi="Inter"/>
          <w:sz w:val="20"/>
          <w:szCs w:val="20"/>
        </w:rPr>
        <w:t>Wykonawca nie ma prawa bez uprzedniej pisemnej zgody Zamawiającego przenieść na osobę trzecią wierzytelności z tytułu przysługującego mu na podstawie niniejszej Umowy, w tym wynagrodzenia. Powyższy zakaz dotyczy także praw związanych z wierzytelnością, w</w:t>
      </w:r>
      <w:r w:rsidR="00E147E1" w:rsidRPr="00087C91">
        <w:rPr>
          <w:rFonts w:ascii="Inter" w:hAnsi="Inter"/>
          <w:sz w:val="20"/>
          <w:szCs w:val="20"/>
        </w:rPr>
        <w:t> </w:t>
      </w:r>
      <w:r w:rsidRPr="00087C91">
        <w:rPr>
          <w:rFonts w:ascii="Inter" w:hAnsi="Inter"/>
          <w:sz w:val="20"/>
          <w:szCs w:val="20"/>
        </w:rPr>
        <w:t xml:space="preserve">szczególności roszczeń o zaległe odsetki. </w:t>
      </w:r>
    </w:p>
    <w:p w14:paraId="3CBF52AE" w14:textId="2BCB2234" w:rsidR="00157440" w:rsidRPr="00087C91" w:rsidRDefault="00157440" w:rsidP="00BB0FC3">
      <w:pPr>
        <w:numPr>
          <w:ilvl w:val="0"/>
          <w:numId w:val="8"/>
        </w:numPr>
        <w:spacing w:after="0"/>
        <w:ind w:left="284" w:hanging="284"/>
        <w:jc w:val="both"/>
        <w:rPr>
          <w:rFonts w:ascii="Inter" w:hAnsi="Inter"/>
          <w:sz w:val="20"/>
          <w:szCs w:val="20"/>
        </w:rPr>
      </w:pPr>
      <w:r w:rsidRPr="00087C91">
        <w:rPr>
          <w:rFonts w:ascii="Inter" w:hAnsi="Inter"/>
          <w:sz w:val="20"/>
          <w:szCs w:val="20"/>
        </w:rPr>
        <w:t>Wynagrodzenie Wykonawcy</w:t>
      </w:r>
      <w:r w:rsidR="003F208E" w:rsidRPr="00087C91">
        <w:rPr>
          <w:rFonts w:ascii="Inter" w:hAnsi="Inter"/>
          <w:sz w:val="20"/>
          <w:szCs w:val="20"/>
        </w:rPr>
        <w:t>,</w:t>
      </w:r>
      <w:r w:rsidRPr="00087C91">
        <w:rPr>
          <w:rFonts w:ascii="Inter" w:hAnsi="Inter"/>
          <w:sz w:val="20"/>
          <w:szCs w:val="20"/>
        </w:rPr>
        <w:t xml:space="preserve"> określone w ust. 1</w:t>
      </w:r>
      <w:r w:rsidR="003F208E" w:rsidRPr="00087C91">
        <w:rPr>
          <w:rFonts w:ascii="Inter" w:hAnsi="Inter"/>
          <w:sz w:val="20"/>
          <w:szCs w:val="20"/>
        </w:rPr>
        <w:t xml:space="preserve">, </w:t>
      </w:r>
      <w:r w:rsidRPr="00087C91">
        <w:rPr>
          <w:rFonts w:ascii="Inter" w:hAnsi="Inter"/>
          <w:sz w:val="20"/>
          <w:szCs w:val="20"/>
        </w:rPr>
        <w:t>jest wynagrodzeniem ryczałtowym w</w:t>
      </w:r>
      <w:r w:rsidR="00E147E1" w:rsidRPr="00087C91">
        <w:rPr>
          <w:rFonts w:ascii="Inter" w:hAnsi="Inter"/>
          <w:sz w:val="20"/>
          <w:szCs w:val="20"/>
        </w:rPr>
        <w:t> </w:t>
      </w:r>
      <w:r w:rsidRPr="00087C91">
        <w:rPr>
          <w:rFonts w:ascii="Inter" w:hAnsi="Inter"/>
          <w:sz w:val="20"/>
          <w:szCs w:val="20"/>
        </w:rPr>
        <w:t>rozumieniu art.</w:t>
      </w:r>
      <w:r w:rsidR="00E9502F" w:rsidRPr="00087C91">
        <w:rPr>
          <w:rFonts w:ascii="Inter" w:hAnsi="Inter"/>
          <w:sz w:val="20"/>
          <w:szCs w:val="20"/>
        </w:rPr>
        <w:t xml:space="preserve"> </w:t>
      </w:r>
      <w:r w:rsidRPr="00087C91">
        <w:rPr>
          <w:rFonts w:ascii="Inter" w:hAnsi="Inter"/>
          <w:sz w:val="20"/>
          <w:szCs w:val="20"/>
        </w:rPr>
        <w:t xml:space="preserve">632 Kodeksu cywilnego, obejmującym wszystkie czynności niezbędne do prawidłowego wykonania Umowy zgodnie z </w:t>
      </w:r>
      <w:r w:rsidR="00246CDB" w:rsidRPr="00087C91">
        <w:rPr>
          <w:rFonts w:ascii="Inter" w:hAnsi="Inter"/>
          <w:sz w:val="20"/>
          <w:szCs w:val="20"/>
        </w:rPr>
        <w:t>Programem</w:t>
      </w:r>
      <w:r w:rsidRPr="00087C91">
        <w:rPr>
          <w:rFonts w:ascii="Inter" w:hAnsi="Inter"/>
          <w:sz w:val="20"/>
          <w:szCs w:val="20"/>
        </w:rPr>
        <w:t xml:space="preserve">, nawet jeśli czynności te nie zostały wprost wyszczególnione w </w:t>
      </w:r>
      <w:r w:rsidR="00246CDB" w:rsidRPr="00087C91">
        <w:rPr>
          <w:rFonts w:ascii="Inter" w:hAnsi="Inter"/>
          <w:sz w:val="20"/>
          <w:szCs w:val="20"/>
        </w:rPr>
        <w:t>Programie</w:t>
      </w:r>
      <w:r w:rsidR="003F208E" w:rsidRPr="00087C91">
        <w:rPr>
          <w:rFonts w:ascii="Inter" w:hAnsi="Inter"/>
          <w:sz w:val="20"/>
          <w:szCs w:val="20"/>
        </w:rPr>
        <w:t xml:space="preserve"> </w:t>
      </w:r>
      <w:r w:rsidRPr="00087C91">
        <w:rPr>
          <w:rFonts w:ascii="Inter" w:hAnsi="Inter"/>
          <w:sz w:val="20"/>
          <w:szCs w:val="20"/>
        </w:rPr>
        <w:t xml:space="preserve">i w samej Umowie. Wynagrodzenie obejmuje wszelkie koszty realizacji Przedmiotu </w:t>
      </w:r>
      <w:r w:rsidR="003F208E" w:rsidRPr="00087C91">
        <w:rPr>
          <w:rFonts w:ascii="Inter" w:hAnsi="Inter"/>
          <w:sz w:val="20"/>
          <w:szCs w:val="20"/>
        </w:rPr>
        <w:t>Zamówienia</w:t>
      </w:r>
      <w:r w:rsidRPr="00087C91">
        <w:rPr>
          <w:rFonts w:ascii="Inter" w:hAnsi="Inter"/>
          <w:sz w:val="20"/>
          <w:szCs w:val="20"/>
        </w:rPr>
        <w:t>, w tym:</w:t>
      </w:r>
    </w:p>
    <w:p w14:paraId="12D3A751" w14:textId="6D5E2E9E" w:rsidR="00157440" w:rsidRPr="00087C91" w:rsidRDefault="00157440" w:rsidP="00BB0FC3">
      <w:pPr>
        <w:pStyle w:val="Akapitzlist"/>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ind w:left="567" w:hanging="283"/>
        <w:jc w:val="both"/>
        <w:rPr>
          <w:rFonts w:ascii="Inter" w:hAnsi="Inter"/>
          <w:sz w:val="20"/>
          <w:szCs w:val="20"/>
        </w:rPr>
      </w:pPr>
      <w:r w:rsidRPr="00087C91">
        <w:rPr>
          <w:rFonts w:ascii="Inter" w:hAnsi="Inter"/>
          <w:sz w:val="20"/>
          <w:szCs w:val="20"/>
        </w:rPr>
        <w:t>koszty ubezpieczenia OC</w:t>
      </w:r>
      <w:r w:rsidR="003F208E" w:rsidRPr="00087C91">
        <w:rPr>
          <w:rFonts w:ascii="Inter" w:hAnsi="Inter"/>
          <w:sz w:val="20"/>
          <w:szCs w:val="20"/>
        </w:rPr>
        <w:t>,</w:t>
      </w:r>
    </w:p>
    <w:p w14:paraId="5CC69A8D" w14:textId="77777777" w:rsidR="00157440" w:rsidRPr="00087C91" w:rsidRDefault="00157440" w:rsidP="00BB0FC3">
      <w:pPr>
        <w:pStyle w:val="Akapitzlist"/>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ind w:left="567" w:hanging="283"/>
        <w:jc w:val="both"/>
        <w:rPr>
          <w:rFonts w:ascii="Inter" w:hAnsi="Inter"/>
          <w:sz w:val="20"/>
          <w:szCs w:val="20"/>
        </w:rPr>
      </w:pPr>
      <w:r w:rsidRPr="00087C91">
        <w:rPr>
          <w:rFonts w:ascii="Inter" w:hAnsi="Inter"/>
          <w:sz w:val="20"/>
          <w:szCs w:val="20"/>
        </w:rPr>
        <w:t>ryzyko zmiany cen materiałów, zmiany wysokości podatków lub innych opłat oraz podobnych zdarzeń.</w:t>
      </w:r>
    </w:p>
    <w:p w14:paraId="4A24020B" w14:textId="2AEBEEEC" w:rsidR="00157440" w:rsidRPr="00087C91" w:rsidRDefault="00157440" w:rsidP="00BB0FC3">
      <w:pPr>
        <w:numPr>
          <w:ilvl w:val="0"/>
          <w:numId w:val="8"/>
        </w:numPr>
        <w:spacing w:after="0"/>
        <w:ind w:left="284" w:hanging="284"/>
        <w:jc w:val="both"/>
        <w:rPr>
          <w:rFonts w:ascii="Inter" w:hAnsi="Inter"/>
          <w:sz w:val="20"/>
          <w:szCs w:val="20"/>
        </w:rPr>
      </w:pPr>
      <w:r w:rsidRPr="00087C91">
        <w:rPr>
          <w:rFonts w:ascii="Inter" w:hAnsi="Inter"/>
          <w:sz w:val="20"/>
          <w:szCs w:val="20"/>
        </w:rPr>
        <w:t>Wykonawca oświadcza, że z zastrzeżeniem odmiennych postanowień Umowy</w:t>
      </w:r>
      <w:r w:rsidR="003F208E" w:rsidRPr="00087C91">
        <w:rPr>
          <w:rFonts w:ascii="Inter" w:hAnsi="Inter"/>
          <w:sz w:val="20"/>
          <w:szCs w:val="20"/>
        </w:rPr>
        <w:t>,</w:t>
      </w:r>
      <w:r w:rsidRPr="00087C91">
        <w:rPr>
          <w:rFonts w:ascii="Inter" w:hAnsi="Inter"/>
          <w:sz w:val="20"/>
          <w:szCs w:val="20"/>
        </w:rPr>
        <w:t xml:space="preserve"> Wynagrodzenie zaspokaja wszelkie roszczenia Wykonawcy z tytułu należytego i</w:t>
      </w:r>
      <w:r w:rsidR="00E147E1" w:rsidRPr="00087C91">
        <w:rPr>
          <w:rFonts w:ascii="Inter" w:hAnsi="Inter"/>
          <w:sz w:val="20"/>
          <w:szCs w:val="20"/>
        </w:rPr>
        <w:t> </w:t>
      </w:r>
      <w:r w:rsidRPr="00087C91">
        <w:rPr>
          <w:rFonts w:ascii="Inter" w:hAnsi="Inter"/>
          <w:sz w:val="20"/>
          <w:szCs w:val="20"/>
        </w:rPr>
        <w:t xml:space="preserve">terminowego wykonania Umowy, w tym z tytułu Przedmiotu </w:t>
      </w:r>
      <w:r w:rsidR="003F208E" w:rsidRPr="00087C91">
        <w:rPr>
          <w:rFonts w:ascii="Inter" w:hAnsi="Inter"/>
          <w:sz w:val="20"/>
          <w:szCs w:val="20"/>
        </w:rPr>
        <w:t>Zamówienia</w:t>
      </w:r>
      <w:r w:rsidRPr="00087C91">
        <w:rPr>
          <w:rFonts w:ascii="Inter" w:hAnsi="Inter"/>
          <w:sz w:val="20"/>
          <w:szCs w:val="20"/>
        </w:rPr>
        <w:t xml:space="preserve"> i wszelkich usług, które są konieczne i niezbędne do prawidłowego wykonania Umowy</w:t>
      </w:r>
      <w:r w:rsidR="00DF0E21" w:rsidRPr="00087C91">
        <w:rPr>
          <w:rFonts w:ascii="Inter" w:hAnsi="Inter"/>
          <w:sz w:val="20"/>
          <w:szCs w:val="20"/>
        </w:rPr>
        <w:t xml:space="preserve"> </w:t>
      </w:r>
      <w:r w:rsidRPr="00087C91">
        <w:rPr>
          <w:rFonts w:ascii="Inter" w:hAnsi="Inter"/>
          <w:sz w:val="20"/>
          <w:szCs w:val="20"/>
        </w:rPr>
        <w:t xml:space="preserve">i zostało skalkulowane na bazie gruntownej i pełnej wiedzy o terenie </w:t>
      </w:r>
      <w:r w:rsidR="00B15AEE" w:rsidRPr="00087C91">
        <w:rPr>
          <w:rFonts w:ascii="Inter" w:hAnsi="Inter"/>
          <w:sz w:val="20"/>
          <w:szCs w:val="20"/>
        </w:rPr>
        <w:t>prac</w:t>
      </w:r>
      <w:r w:rsidRPr="00087C91">
        <w:rPr>
          <w:rFonts w:ascii="Inter" w:hAnsi="Inter"/>
          <w:sz w:val="20"/>
          <w:szCs w:val="20"/>
        </w:rPr>
        <w:t xml:space="preserve"> oraz wszelkich wymaganych standardów i przepisów prawa.</w:t>
      </w:r>
    </w:p>
    <w:p w14:paraId="626F2C45" w14:textId="34D548B2" w:rsidR="00157440" w:rsidRPr="00087C91" w:rsidRDefault="00157440">
      <w:pPr>
        <w:numPr>
          <w:ilvl w:val="0"/>
          <w:numId w:val="8"/>
        </w:numPr>
        <w:spacing w:after="0"/>
        <w:ind w:left="284" w:hanging="284"/>
        <w:jc w:val="both"/>
        <w:rPr>
          <w:rFonts w:ascii="Inter" w:hAnsi="Inter"/>
          <w:sz w:val="20"/>
          <w:szCs w:val="20"/>
        </w:rPr>
      </w:pPr>
      <w:r w:rsidRPr="00087C91">
        <w:rPr>
          <w:rFonts w:ascii="Inter" w:hAnsi="Inter"/>
          <w:sz w:val="20"/>
          <w:szCs w:val="20"/>
        </w:rPr>
        <w:t xml:space="preserve">Niedoszacowanie pominięcie lub nieuwzględnienie przez Wykonawcę jakiegokolwiek elementu Przedmiotu </w:t>
      </w:r>
      <w:r w:rsidR="00B15AEE" w:rsidRPr="00087C91">
        <w:rPr>
          <w:rFonts w:ascii="Inter" w:hAnsi="Inter"/>
          <w:sz w:val="20"/>
          <w:szCs w:val="20"/>
        </w:rPr>
        <w:t>Zamówienia</w:t>
      </w:r>
      <w:r w:rsidRPr="00087C91">
        <w:rPr>
          <w:rFonts w:ascii="Inter" w:hAnsi="Inter"/>
          <w:sz w:val="20"/>
          <w:szCs w:val="20"/>
        </w:rPr>
        <w:t xml:space="preserve"> lub innych prac koniecznych do należytej realizacji Umowy nie może być podstawą do zmiany wysokości Wynagrodzenia. </w:t>
      </w:r>
    </w:p>
    <w:p w14:paraId="2464B6C3" w14:textId="1AA10EC5" w:rsidR="008902B6" w:rsidRPr="00087C91" w:rsidRDefault="008902B6">
      <w:pPr>
        <w:numPr>
          <w:ilvl w:val="0"/>
          <w:numId w:val="8"/>
        </w:numPr>
        <w:spacing w:after="0"/>
        <w:ind w:left="284" w:hanging="284"/>
        <w:jc w:val="both"/>
        <w:rPr>
          <w:rFonts w:ascii="Inter" w:hAnsi="Inter"/>
          <w:sz w:val="20"/>
          <w:szCs w:val="20"/>
        </w:rPr>
      </w:pPr>
      <w:r w:rsidRPr="00087C91">
        <w:rPr>
          <w:rFonts w:ascii="Inter" w:hAnsi="Inter"/>
          <w:sz w:val="20"/>
          <w:szCs w:val="20"/>
        </w:rPr>
        <w:t xml:space="preserve">Wykonawca zobowiązany jest dostarczyć Zamawiającemu w terminie 5 dni roboczych od dnia zawarcia niniejszej Umowy szczegółowy kosztorys obejmujący </w:t>
      </w:r>
      <w:r w:rsidR="00473B5D" w:rsidRPr="00087C91">
        <w:rPr>
          <w:rFonts w:ascii="Inter" w:hAnsi="Inter"/>
          <w:sz w:val="20"/>
          <w:szCs w:val="20"/>
        </w:rPr>
        <w:t xml:space="preserve">koszt robocizny, cenę materiałów i sprzętu IT oraz </w:t>
      </w:r>
      <w:r w:rsidR="00473B5D" w:rsidRPr="00087C91">
        <w:rPr>
          <w:rFonts w:ascii="Inter" w:hAnsi="Inter"/>
          <w:sz w:val="20"/>
          <w:szCs w:val="20"/>
        </w:rPr>
        <w:lastRenderedPageBreak/>
        <w:t xml:space="preserve">wszelkich innych </w:t>
      </w:r>
      <w:r w:rsidR="00E62C13" w:rsidRPr="00087C91">
        <w:rPr>
          <w:rFonts w:ascii="Inter" w:hAnsi="Inter"/>
          <w:sz w:val="20"/>
          <w:szCs w:val="20"/>
        </w:rPr>
        <w:t>elementów składowych wynagrodzenia, o</w:t>
      </w:r>
      <w:r w:rsidR="00E147E1" w:rsidRPr="00087C91">
        <w:rPr>
          <w:rFonts w:ascii="Inter" w:hAnsi="Inter"/>
          <w:sz w:val="20"/>
          <w:szCs w:val="20"/>
        </w:rPr>
        <w:t> </w:t>
      </w:r>
      <w:r w:rsidR="00E62C13" w:rsidRPr="00087C91">
        <w:rPr>
          <w:rFonts w:ascii="Inter" w:hAnsi="Inter"/>
          <w:sz w:val="20"/>
          <w:szCs w:val="20"/>
        </w:rPr>
        <w:t>którym mowa w ust. 1</w:t>
      </w:r>
      <w:r w:rsidR="00685BE8">
        <w:rPr>
          <w:rFonts w:ascii="Inter" w:hAnsi="Inter"/>
          <w:sz w:val="20"/>
          <w:szCs w:val="20"/>
        </w:rPr>
        <w:t xml:space="preserve">, wraz z wskazaniem producentów części, materiałów </w:t>
      </w:r>
      <w:r w:rsidR="00DD3A38">
        <w:rPr>
          <w:rFonts w:ascii="Inter" w:hAnsi="Inter"/>
          <w:sz w:val="20"/>
          <w:szCs w:val="20"/>
        </w:rPr>
        <w:t xml:space="preserve">oraz sprzętu. </w:t>
      </w:r>
    </w:p>
    <w:p w14:paraId="19FC2761" w14:textId="77777777" w:rsidR="00AF6B8A" w:rsidRPr="00087C91" w:rsidRDefault="00AF6B8A" w:rsidP="00BB0FC3">
      <w:pPr>
        <w:spacing w:after="0"/>
        <w:ind w:left="284"/>
        <w:jc w:val="both"/>
        <w:rPr>
          <w:rFonts w:ascii="Inter" w:hAnsi="Inter"/>
          <w:sz w:val="20"/>
          <w:szCs w:val="20"/>
        </w:rPr>
      </w:pPr>
    </w:p>
    <w:p w14:paraId="19BD15B1" w14:textId="02F425F0" w:rsidR="00157440" w:rsidRPr="00087C91" w:rsidRDefault="00157440" w:rsidP="00BB0FC3">
      <w:pPr>
        <w:pStyle w:val="Nagwek1"/>
        <w:spacing w:before="0" w:line="276" w:lineRule="auto"/>
        <w:jc w:val="center"/>
        <w:rPr>
          <w:rFonts w:ascii="Inter" w:eastAsia="Times New Roman" w:hAnsi="Inter"/>
          <w:b/>
          <w:bCs/>
          <w:color w:val="auto"/>
          <w:sz w:val="20"/>
          <w:szCs w:val="20"/>
          <w:lang w:eastAsia="pl-PL"/>
        </w:rPr>
      </w:pPr>
      <w:r w:rsidRPr="00087C91">
        <w:rPr>
          <w:rFonts w:ascii="Inter" w:eastAsia="Times New Roman" w:hAnsi="Inter"/>
          <w:b/>
          <w:bCs/>
          <w:color w:val="auto"/>
          <w:sz w:val="20"/>
          <w:szCs w:val="20"/>
          <w:lang w:eastAsia="pl-PL"/>
        </w:rPr>
        <w:t>§</w:t>
      </w:r>
      <w:r w:rsidR="00E62C13" w:rsidRPr="00087C91">
        <w:rPr>
          <w:rFonts w:ascii="Inter" w:eastAsia="Times New Roman" w:hAnsi="Inter"/>
          <w:b/>
          <w:bCs/>
          <w:color w:val="auto"/>
          <w:sz w:val="20"/>
          <w:szCs w:val="20"/>
          <w:lang w:eastAsia="pl-PL"/>
        </w:rPr>
        <w:t>9</w:t>
      </w:r>
      <w:r w:rsidRPr="00087C91">
        <w:rPr>
          <w:rFonts w:ascii="Inter" w:eastAsia="Times New Roman" w:hAnsi="Inter"/>
          <w:b/>
          <w:bCs/>
          <w:color w:val="auto"/>
          <w:sz w:val="20"/>
          <w:szCs w:val="20"/>
          <w:lang w:eastAsia="pl-PL"/>
        </w:rPr>
        <w:t xml:space="preserve"> Fakturowanie, rozliczenia i zabezpieczenia</w:t>
      </w:r>
      <w:r w:rsidR="00AF6B8A" w:rsidRPr="00087C91">
        <w:rPr>
          <w:rFonts w:ascii="Inter" w:eastAsia="Times New Roman" w:hAnsi="Inter"/>
          <w:b/>
          <w:bCs/>
          <w:color w:val="auto"/>
          <w:sz w:val="20"/>
          <w:szCs w:val="20"/>
          <w:lang w:eastAsia="pl-PL"/>
        </w:rPr>
        <w:t>.</w:t>
      </w:r>
    </w:p>
    <w:p w14:paraId="436F5A9F" w14:textId="14AB55C5" w:rsidR="00157440" w:rsidRPr="00087C91" w:rsidRDefault="00157440" w:rsidP="00AF6B8A">
      <w:pPr>
        <w:pStyle w:val="Akapitzlist"/>
        <w:widowControl/>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ind w:left="284" w:hanging="284"/>
        <w:jc w:val="both"/>
        <w:rPr>
          <w:rFonts w:ascii="Inter" w:hAnsi="Inter"/>
          <w:sz w:val="20"/>
          <w:szCs w:val="20"/>
        </w:rPr>
      </w:pPr>
      <w:r w:rsidRPr="00087C91">
        <w:rPr>
          <w:rFonts w:ascii="Inter" w:hAnsi="Inter"/>
          <w:sz w:val="20"/>
          <w:szCs w:val="20"/>
        </w:rPr>
        <w:t xml:space="preserve">Podstawą do wystawienia faktur częściowych stanowić będą protokoły odbioru częściowego </w:t>
      </w:r>
      <w:r w:rsidR="005F5CB4" w:rsidRPr="00087C91">
        <w:rPr>
          <w:rFonts w:ascii="Inter" w:hAnsi="Inter"/>
          <w:sz w:val="20"/>
          <w:szCs w:val="20"/>
        </w:rPr>
        <w:t>Etapów</w:t>
      </w:r>
      <w:r w:rsidR="00372177" w:rsidRPr="00087C91">
        <w:rPr>
          <w:rFonts w:ascii="Inter" w:hAnsi="Inter"/>
          <w:sz w:val="20"/>
          <w:szCs w:val="20"/>
        </w:rPr>
        <w:t xml:space="preserve"> podpisane </w:t>
      </w:r>
      <w:r w:rsidR="00193818" w:rsidRPr="00087C91">
        <w:rPr>
          <w:rFonts w:ascii="Inter" w:hAnsi="Inter"/>
          <w:sz w:val="20"/>
          <w:szCs w:val="20"/>
        </w:rPr>
        <w:t xml:space="preserve">bez zastrzeżeń </w:t>
      </w:r>
      <w:r w:rsidRPr="00087C91">
        <w:rPr>
          <w:rFonts w:ascii="Inter" w:hAnsi="Inter"/>
          <w:sz w:val="20"/>
          <w:szCs w:val="20"/>
        </w:rPr>
        <w:t xml:space="preserve">i dołączone do nich rozliczenie odebranych </w:t>
      </w:r>
      <w:r w:rsidR="00193818" w:rsidRPr="00087C91">
        <w:rPr>
          <w:rFonts w:ascii="Inter" w:hAnsi="Inter"/>
          <w:sz w:val="20"/>
          <w:szCs w:val="20"/>
        </w:rPr>
        <w:t>prac</w:t>
      </w:r>
      <w:r w:rsidRPr="00087C91">
        <w:rPr>
          <w:rFonts w:ascii="Inter" w:hAnsi="Inter"/>
          <w:sz w:val="20"/>
          <w:szCs w:val="20"/>
        </w:rPr>
        <w:t xml:space="preserve"> potwierdzone i podpisane przez osobę wyznaczoną ze strony Wykonawcy do kierowania </w:t>
      </w:r>
      <w:r w:rsidR="00193818" w:rsidRPr="00087C91">
        <w:rPr>
          <w:rFonts w:ascii="Inter" w:hAnsi="Inter"/>
          <w:sz w:val="20"/>
          <w:szCs w:val="20"/>
        </w:rPr>
        <w:t>prac</w:t>
      </w:r>
      <w:r w:rsidRPr="00087C91">
        <w:rPr>
          <w:rFonts w:ascii="Inter" w:hAnsi="Inter"/>
          <w:sz w:val="20"/>
          <w:szCs w:val="20"/>
        </w:rPr>
        <w:t xml:space="preserve"> oraz przez </w:t>
      </w:r>
      <w:r w:rsidR="00733CFE" w:rsidRPr="00087C91">
        <w:rPr>
          <w:rFonts w:ascii="Inter" w:hAnsi="Inter"/>
          <w:sz w:val="20"/>
          <w:szCs w:val="20"/>
        </w:rPr>
        <w:t>i</w:t>
      </w:r>
      <w:r w:rsidRPr="00087C91">
        <w:rPr>
          <w:rFonts w:ascii="Inter" w:hAnsi="Inter"/>
          <w:sz w:val="20"/>
          <w:szCs w:val="20"/>
        </w:rPr>
        <w:t xml:space="preserve">nspektorów </w:t>
      </w:r>
      <w:r w:rsidR="00733CFE" w:rsidRPr="00087C91">
        <w:rPr>
          <w:rFonts w:ascii="Inter" w:hAnsi="Inter"/>
          <w:sz w:val="20"/>
          <w:szCs w:val="20"/>
        </w:rPr>
        <w:t>n</w:t>
      </w:r>
      <w:r w:rsidRPr="00087C91">
        <w:rPr>
          <w:rFonts w:ascii="Inter" w:hAnsi="Inter"/>
          <w:sz w:val="20"/>
          <w:szCs w:val="20"/>
        </w:rPr>
        <w:t xml:space="preserve">adzoru </w:t>
      </w:r>
      <w:r w:rsidR="00733CFE" w:rsidRPr="00087C91">
        <w:rPr>
          <w:rFonts w:ascii="Inter" w:hAnsi="Inter"/>
          <w:sz w:val="20"/>
          <w:szCs w:val="20"/>
        </w:rPr>
        <w:t>i</w:t>
      </w:r>
      <w:r w:rsidRPr="00087C91">
        <w:rPr>
          <w:rFonts w:ascii="Inter" w:hAnsi="Inter"/>
          <w:sz w:val="20"/>
          <w:szCs w:val="20"/>
        </w:rPr>
        <w:t>nwestorskiego oraz przedstawiciela Zamawiającego wskazanego w Umowie.</w:t>
      </w:r>
    </w:p>
    <w:p w14:paraId="21F45A0F" w14:textId="2FC06B4B" w:rsidR="00157440" w:rsidRPr="00087C91" w:rsidRDefault="00AF117F" w:rsidP="00BB0FC3">
      <w:pPr>
        <w:pStyle w:val="Akapitzlist"/>
        <w:widowControl/>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ind w:left="284" w:hanging="284"/>
        <w:jc w:val="both"/>
        <w:rPr>
          <w:rFonts w:ascii="Inter" w:hAnsi="Inter"/>
          <w:sz w:val="20"/>
          <w:szCs w:val="20"/>
        </w:rPr>
      </w:pPr>
      <w:r w:rsidRPr="00087C91">
        <w:rPr>
          <w:rFonts w:ascii="Inter" w:hAnsi="Inter"/>
          <w:sz w:val="20"/>
          <w:szCs w:val="20"/>
        </w:rPr>
        <w:t>Wynagrodzenie</w:t>
      </w:r>
      <w:r w:rsidR="00157440" w:rsidRPr="00087C91">
        <w:rPr>
          <w:rFonts w:ascii="Inter" w:hAnsi="Inter"/>
          <w:sz w:val="20"/>
          <w:szCs w:val="20"/>
        </w:rPr>
        <w:t xml:space="preserve"> płatne będ</w:t>
      </w:r>
      <w:r w:rsidRPr="00087C91">
        <w:rPr>
          <w:rFonts w:ascii="Inter" w:hAnsi="Inter"/>
          <w:sz w:val="20"/>
          <w:szCs w:val="20"/>
        </w:rPr>
        <w:t>zie</w:t>
      </w:r>
      <w:r w:rsidR="00157440" w:rsidRPr="00087C91">
        <w:rPr>
          <w:rFonts w:ascii="Inter" w:hAnsi="Inter"/>
          <w:sz w:val="20"/>
          <w:szCs w:val="20"/>
        </w:rPr>
        <w:t xml:space="preserve"> przez Zamawiającego w terminie 30 dni licząc od daty doręczenia prawidłowo wystawionej faktury VAT Zamawiającemu, pod warunkiem dostarczenia wraz z fakturami oświadczeń zgłoszonych </w:t>
      </w:r>
      <w:r w:rsidR="009158AC" w:rsidRPr="00087C91">
        <w:rPr>
          <w:rFonts w:ascii="Inter" w:hAnsi="Inter"/>
          <w:sz w:val="20"/>
          <w:szCs w:val="20"/>
        </w:rPr>
        <w:t>podwykonawców,</w:t>
      </w:r>
      <w:r w:rsidR="00157440" w:rsidRPr="00087C91">
        <w:rPr>
          <w:rFonts w:ascii="Inter" w:hAnsi="Inter"/>
          <w:sz w:val="20"/>
          <w:szCs w:val="20"/>
        </w:rPr>
        <w:t xml:space="preserve"> o których mowa w </w:t>
      </w:r>
      <w:r w:rsidR="00377563" w:rsidRPr="00087C91">
        <w:rPr>
          <w:rFonts w:ascii="Inter" w:hAnsi="Inter"/>
          <w:sz w:val="20"/>
          <w:szCs w:val="20"/>
        </w:rPr>
        <w:t>ust. 10</w:t>
      </w:r>
      <w:r w:rsidR="00586DB7" w:rsidRPr="00087C91">
        <w:rPr>
          <w:rFonts w:ascii="Inter" w:hAnsi="Inter"/>
          <w:sz w:val="20"/>
          <w:szCs w:val="20"/>
        </w:rPr>
        <w:t xml:space="preserve"> oraz częściowych protokołów odbiorów</w:t>
      </w:r>
      <w:r w:rsidR="007F5453" w:rsidRPr="00087C91">
        <w:rPr>
          <w:rFonts w:ascii="Inter" w:hAnsi="Inter"/>
          <w:sz w:val="20"/>
          <w:szCs w:val="20"/>
        </w:rPr>
        <w:t xml:space="preserve"> </w:t>
      </w:r>
      <w:r w:rsidR="00146F93" w:rsidRPr="00087C91">
        <w:rPr>
          <w:rFonts w:ascii="Inter" w:hAnsi="Inter"/>
          <w:sz w:val="20"/>
          <w:szCs w:val="20"/>
        </w:rPr>
        <w:t xml:space="preserve">Etapów </w:t>
      </w:r>
      <w:r w:rsidR="007F5453" w:rsidRPr="00087C91">
        <w:rPr>
          <w:rFonts w:ascii="Inter" w:hAnsi="Inter"/>
          <w:sz w:val="20"/>
          <w:szCs w:val="20"/>
        </w:rPr>
        <w:t>podpisanych bez zastrzeżeń</w:t>
      </w:r>
      <w:r w:rsidR="00586DB7" w:rsidRPr="00087C91">
        <w:rPr>
          <w:rFonts w:ascii="Inter" w:hAnsi="Inter"/>
          <w:sz w:val="20"/>
          <w:szCs w:val="20"/>
        </w:rPr>
        <w:t>.</w:t>
      </w:r>
    </w:p>
    <w:p w14:paraId="362FB230" w14:textId="5251CD00" w:rsidR="00157440" w:rsidRPr="00087C91" w:rsidRDefault="00157440" w:rsidP="00E90B80">
      <w:pPr>
        <w:numPr>
          <w:ilvl w:val="0"/>
          <w:numId w:val="10"/>
        </w:numPr>
        <w:spacing w:after="0"/>
        <w:ind w:left="284" w:hanging="284"/>
        <w:jc w:val="both"/>
        <w:rPr>
          <w:rFonts w:ascii="Inter" w:hAnsi="Inter"/>
          <w:sz w:val="20"/>
          <w:szCs w:val="20"/>
        </w:rPr>
      </w:pPr>
      <w:r w:rsidRPr="00087C91">
        <w:rPr>
          <w:rFonts w:ascii="Inter" w:hAnsi="Inter"/>
          <w:sz w:val="20"/>
          <w:szCs w:val="20"/>
        </w:rPr>
        <w:t>Faktury wystawione bezpodstawnie lub nieprawidłowo zostaną odpowiednio skorygowane przez Wykonawcę fakturą korygującą. Termin płatności rozpoczyna w tym przypadku bieg od dnia otrzymania przez Zamawiającego faktury korygującej.</w:t>
      </w:r>
    </w:p>
    <w:p w14:paraId="69C76A6F" w14:textId="51C1F383" w:rsidR="00E90B80" w:rsidRPr="00087C91" w:rsidRDefault="00E90B80" w:rsidP="00BB0FC3">
      <w:pPr>
        <w:pStyle w:val="Akapitzlist"/>
        <w:numPr>
          <w:ilvl w:val="0"/>
          <w:numId w:val="10"/>
        </w:numPr>
        <w:spacing w:after="0"/>
        <w:ind w:left="284" w:hanging="284"/>
        <w:rPr>
          <w:rFonts w:ascii="Inter" w:hAnsi="Inter"/>
          <w:sz w:val="20"/>
          <w:szCs w:val="20"/>
        </w:rPr>
      </w:pPr>
      <w:r w:rsidRPr="00087C91">
        <w:rPr>
          <w:rFonts w:ascii="Inter" w:eastAsiaTheme="minorHAnsi" w:hAnsi="Inter" w:cstheme="minorBidi"/>
          <w:color w:val="auto"/>
          <w:sz w:val="20"/>
          <w:szCs w:val="20"/>
          <w:bdr w:val="none" w:sz="0" w:space="0" w:color="auto"/>
          <w:lang w:eastAsia="en-US"/>
        </w:rPr>
        <w:t>Za datę zapłaty uważa się dzień obciążenia rachunku bankowego Zamawiającego.</w:t>
      </w:r>
    </w:p>
    <w:p w14:paraId="5ED3B2E1" w14:textId="2393532F" w:rsidR="00157440" w:rsidRPr="00087C91" w:rsidRDefault="00157440" w:rsidP="00BB0FC3">
      <w:pPr>
        <w:numPr>
          <w:ilvl w:val="0"/>
          <w:numId w:val="10"/>
        </w:numPr>
        <w:spacing w:after="0"/>
        <w:ind w:left="284" w:hanging="284"/>
        <w:jc w:val="both"/>
        <w:rPr>
          <w:rFonts w:ascii="Inter" w:hAnsi="Inter"/>
          <w:sz w:val="20"/>
          <w:szCs w:val="20"/>
        </w:rPr>
      </w:pPr>
      <w:r w:rsidRPr="00087C91">
        <w:rPr>
          <w:rFonts w:ascii="Inter" w:hAnsi="Inter"/>
          <w:sz w:val="20"/>
          <w:szCs w:val="20"/>
        </w:rPr>
        <w:t>W celu zabezpieczenia wszelkich roszczeń Zamawiającego z tytułu nieterminowego lub wadliwego wykonywania Umowy przez Wykonawcę, jak również niewykonania lub nienależytego wykonania Umowy przez Wykonawcę</w:t>
      </w:r>
      <w:r w:rsidR="00C37699" w:rsidRPr="00087C91">
        <w:rPr>
          <w:rFonts w:ascii="Inter" w:hAnsi="Inter"/>
          <w:sz w:val="20"/>
          <w:szCs w:val="20"/>
        </w:rPr>
        <w:t>, Wykonawca</w:t>
      </w:r>
      <w:r w:rsidRPr="00087C91">
        <w:rPr>
          <w:rFonts w:ascii="Inter" w:hAnsi="Inter"/>
          <w:sz w:val="20"/>
          <w:szCs w:val="20"/>
        </w:rPr>
        <w:t xml:space="preserve"> ustanowi na rzecz Zamawiającego i dostarczy mu najpóźniej w terminie 14 </w:t>
      </w:r>
      <w:r w:rsidR="00550E1B" w:rsidRPr="00087C91">
        <w:rPr>
          <w:rFonts w:ascii="Inter" w:hAnsi="Inter"/>
          <w:sz w:val="20"/>
          <w:szCs w:val="20"/>
        </w:rPr>
        <w:t>d</w:t>
      </w:r>
      <w:r w:rsidRPr="00087C91">
        <w:rPr>
          <w:rFonts w:ascii="Inter" w:hAnsi="Inter"/>
          <w:sz w:val="20"/>
          <w:szCs w:val="20"/>
        </w:rPr>
        <w:t xml:space="preserve">ni od daty </w:t>
      </w:r>
      <w:r w:rsidR="00F223E8" w:rsidRPr="00087C91">
        <w:rPr>
          <w:rFonts w:ascii="Inter" w:hAnsi="Inter"/>
          <w:sz w:val="20"/>
          <w:szCs w:val="20"/>
        </w:rPr>
        <w:t>zawarcia</w:t>
      </w:r>
      <w:r w:rsidRPr="00087C91">
        <w:rPr>
          <w:rFonts w:ascii="Inter" w:hAnsi="Inter"/>
          <w:sz w:val="20"/>
          <w:szCs w:val="20"/>
        </w:rPr>
        <w:t xml:space="preserve"> Umowy </w:t>
      </w:r>
      <w:r w:rsidR="00550E1B" w:rsidRPr="00087C91">
        <w:rPr>
          <w:rFonts w:ascii="Inter" w:hAnsi="Inter"/>
          <w:sz w:val="20"/>
          <w:szCs w:val="20"/>
        </w:rPr>
        <w:t>z</w:t>
      </w:r>
      <w:r w:rsidRPr="00087C91">
        <w:rPr>
          <w:rFonts w:ascii="Inter" w:hAnsi="Inter"/>
          <w:sz w:val="20"/>
          <w:szCs w:val="20"/>
        </w:rPr>
        <w:t>abezpieczeni</w:t>
      </w:r>
      <w:r w:rsidR="00550E1B" w:rsidRPr="00087C91">
        <w:rPr>
          <w:rFonts w:ascii="Inter" w:hAnsi="Inter"/>
          <w:sz w:val="20"/>
          <w:szCs w:val="20"/>
        </w:rPr>
        <w:t>a</w:t>
      </w:r>
      <w:r w:rsidRPr="00087C91">
        <w:rPr>
          <w:rFonts w:ascii="Inter" w:hAnsi="Inter"/>
          <w:sz w:val="20"/>
          <w:szCs w:val="20"/>
        </w:rPr>
        <w:t xml:space="preserve"> </w:t>
      </w:r>
      <w:r w:rsidR="00550E1B" w:rsidRPr="00087C91">
        <w:rPr>
          <w:rFonts w:ascii="Inter" w:hAnsi="Inter"/>
          <w:sz w:val="20"/>
          <w:szCs w:val="20"/>
        </w:rPr>
        <w:t>n</w:t>
      </w:r>
      <w:r w:rsidRPr="00087C91">
        <w:rPr>
          <w:rFonts w:ascii="Inter" w:hAnsi="Inter"/>
          <w:sz w:val="20"/>
          <w:szCs w:val="20"/>
        </w:rPr>
        <w:t xml:space="preserve">ależytego </w:t>
      </w:r>
      <w:r w:rsidR="00550E1B" w:rsidRPr="00087C91">
        <w:rPr>
          <w:rFonts w:ascii="Inter" w:hAnsi="Inter"/>
          <w:sz w:val="20"/>
          <w:szCs w:val="20"/>
        </w:rPr>
        <w:t>w</w:t>
      </w:r>
      <w:r w:rsidRPr="00087C91">
        <w:rPr>
          <w:rFonts w:ascii="Inter" w:hAnsi="Inter"/>
          <w:sz w:val="20"/>
          <w:szCs w:val="20"/>
        </w:rPr>
        <w:t xml:space="preserve">ykonania </w:t>
      </w:r>
      <w:r w:rsidR="00550E1B" w:rsidRPr="00087C91">
        <w:rPr>
          <w:rFonts w:ascii="Inter" w:hAnsi="Inter"/>
          <w:sz w:val="20"/>
          <w:szCs w:val="20"/>
        </w:rPr>
        <w:t>u</w:t>
      </w:r>
      <w:r w:rsidRPr="00087C91">
        <w:rPr>
          <w:rFonts w:ascii="Inter" w:hAnsi="Inter"/>
          <w:sz w:val="20"/>
          <w:szCs w:val="20"/>
        </w:rPr>
        <w:t xml:space="preserve">mowy w wysokości </w:t>
      </w:r>
      <w:r w:rsidR="00ED10FA" w:rsidRPr="00087C91">
        <w:rPr>
          <w:rFonts w:ascii="Inter" w:hAnsi="Inter"/>
          <w:sz w:val="20"/>
          <w:szCs w:val="20"/>
        </w:rPr>
        <w:t>10</w:t>
      </w:r>
      <w:r w:rsidRPr="00087C91">
        <w:rPr>
          <w:rFonts w:ascii="Inter" w:hAnsi="Inter"/>
          <w:sz w:val="20"/>
          <w:szCs w:val="20"/>
        </w:rPr>
        <w:t>% Wynagrodzenia</w:t>
      </w:r>
      <w:r w:rsidR="006E1429" w:rsidRPr="00087C91">
        <w:rPr>
          <w:rFonts w:ascii="Inter" w:hAnsi="Inter"/>
          <w:sz w:val="20"/>
          <w:szCs w:val="20"/>
        </w:rPr>
        <w:t xml:space="preserve"> brutto</w:t>
      </w:r>
      <w:r w:rsidR="00EF4893" w:rsidRPr="00087C91">
        <w:rPr>
          <w:rFonts w:ascii="Inter" w:hAnsi="Inter"/>
          <w:sz w:val="20"/>
          <w:szCs w:val="20"/>
        </w:rPr>
        <w:t xml:space="preserve"> </w:t>
      </w:r>
      <w:r w:rsidRPr="00087C91">
        <w:rPr>
          <w:rFonts w:ascii="Inter" w:hAnsi="Inter"/>
          <w:sz w:val="20"/>
          <w:szCs w:val="20"/>
        </w:rPr>
        <w:t>(</w:t>
      </w:r>
      <w:r w:rsidR="00550E1B" w:rsidRPr="00087C91">
        <w:rPr>
          <w:rFonts w:ascii="Inter" w:hAnsi="Inter"/>
          <w:sz w:val="20"/>
          <w:szCs w:val="20"/>
        </w:rPr>
        <w:t xml:space="preserve">dalej: </w:t>
      </w:r>
      <w:r w:rsidRPr="00087C91">
        <w:rPr>
          <w:rFonts w:ascii="Inter" w:hAnsi="Inter"/>
          <w:b/>
          <w:bCs/>
          <w:sz w:val="20"/>
          <w:szCs w:val="20"/>
        </w:rPr>
        <w:t>ZNWU</w:t>
      </w:r>
      <w:r w:rsidRPr="00087C91">
        <w:rPr>
          <w:rFonts w:ascii="Inter" w:hAnsi="Inter"/>
          <w:sz w:val="20"/>
          <w:szCs w:val="20"/>
        </w:rPr>
        <w:t xml:space="preserve">) w formie nieodwołalnej, bezwarunkowej i płatnej na pierwsze żądanie Zamawiającego gwarancji bankowej </w:t>
      </w:r>
      <w:r w:rsidR="00822684" w:rsidRPr="00087C91">
        <w:rPr>
          <w:rFonts w:ascii="Inter" w:hAnsi="Inter"/>
          <w:sz w:val="20"/>
          <w:szCs w:val="20"/>
        </w:rPr>
        <w:t xml:space="preserve">lub ubezpieczeniowej, </w:t>
      </w:r>
      <w:r w:rsidRPr="00087C91">
        <w:rPr>
          <w:rFonts w:ascii="Inter" w:hAnsi="Inter"/>
          <w:sz w:val="20"/>
          <w:szCs w:val="20"/>
        </w:rPr>
        <w:t xml:space="preserve">udzielonej przez podmiot </w:t>
      </w:r>
      <w:r w:rsidR="00EF4893" w:rsidRPr="00087C91">
        <w:rPr>
          <w:rFonts w:ascii="Inter" w:hAnsi="Inter"/>
          <w:sz w:val="20"/>
          <w:szCs w:val="20"/>
        </w:rPr>
        <w:t xml:space="preserve">oraz o treści zaakceptowanej </w:t>
      </w:r>
      <w:r w:rsidRPr="00087C91">
        <w:rPr>
          <w:rFonts w:ascii="Inter" w:hAnsi="Inter"/>
          <w:sz w:val="20"/>
          <w:szCs w:val="20"/>
        </w:rPr>
        <w:t xml:space="preserve">przez Zamawiającego. </w:t>
      </w:r>
      <w:r w:rsidR="00902292" w:rsidRPr="00087C91">
        <w:rPr>
          <w:rFonts w:ascii="Inter" w:hAnsi="Inter"/>
          <w:sz w:val="20"/>
          <w:szCs w:val="20"/>
        </w:rPr>
        <w:t xml:space="preserve">W przypadku niedostarczenia w ww. terminie </w:t>
      </w:r>
      <w:r w:rsidR="005D778A" w:rsidRPr="00087C91">
        <w:rPr>
          <w:rFonts w:ascii="Inter" w:hAnsi="Inter"/>
          <w:sz w:val="20"/>
          <w:szCs w:val="20"/>
        </w:rPr>
        <w:t>ZNWU</w:t>
      </w:r>
      <w:r w:rsidR="00902292" w:rsidRPr="00087C91">
        <w:rPr>
          <w:rFonts w:ascii="Inter" w:hAnsi="Inter"/>
          <w:sz w:val="20"/>
          <w:szCs w:val="20"/>
        </w:rPr>
        <w:t xml:space="preserve"> Zamawiający będzie uprawniony do potrącenia z Wynagrodzenia Wykonawcy wartości </w:t>
      </w:r>
      <w:r w:rsidR="00ED10FA" w:rsidRPr="00087C91">
        <w:rPr>
          <w:rFonts w:ascii="Inter" w:hAnsi="Inter"/>
          <w:sz w:val="20"/>
          <w:szCs w:val="20"/>
        </w:rPr>
        <w:t>10</w:t>
      </w:r>
      <w:r w:rsidR="00902292" w:rsidRPr="00087C91">
        <w:rPr>
          <w:rFonts w:ascii="Inter" w:hAnsi="Inter"/>
          <w:sz w:val="20"/>
          <w:szCs w:val="20"/>
        </w:rPr>
        <w:t xml:space="preserve">% Wynagrodzenia </w:t>
      </w:r>
      <w:r w:rsidR="004C2BC3" w:rsidRPr="00087C91">
        <w:rPr>
          <w:rFonts w:ascii="Inter" w:hAnsi="Inter"/>
          <w:sz w:val="20"/>
          <w:szCs w:val="20"/>
        </w:rPr>
        <w:t xml:space="preserve">brutto </w:t>
      </w:r>
      <w:r w:rsidR="00902292" w:rsidRPr="00087C91">
        <w:rPr>
          <w:rFonts w:ascii="Inter" w:hAnsi="Inter"/>
          <w:sz w:val="20"/>
          <w:szCs w:val="20"/>
        </w:rPr>
        <w:t xml:space="preserve">na poczet </w:t>
      </w:r>
      <w:r w:rsidR="005D778A" w:rsidRPr="00087C91">
        <w:rPr>
          <w:rFonts w:ascii="Inter" w:hAnsi="Inter"/>
          <w:sz w:val="20"/>
          <w:szCs w:val="20"/>
        </w:rPr>
        <w:t>ZNWU</w:t>
      </w:r>
      <w:r w:rsidR="00902292" w:rsidRPr="00087C91">
        <w:rPr>
          <w:rFonts w:ascii="Inter" w:hAnsi="Inter"/>
          <w:sz w:val="20"/>
          <w:szCs w:val="20"/>
        </w:rPr>
        <w:t>.</w:t>
      </w:r>
    </w:p>
    <w:p w14:paraId="7A823A9A" w14:textId="6E117A38" w:rsidR="00157440" w:rsidRPr="00087C91" w:rsidRDefault="00157440" w:rsidP="00BB0FC3">
      <w:pPr>
        <w:numPr>
          <w:ilvl w:val="0"/>
          <w:numId w:val="10"/>
        </w:numPr>
        <w:spacing w:after="0"/>
        <w:ind w:left="284" w:hanging="284"/>
        <w:jc w:val="both"/>
        <w:rPr>
          <w:rFonts w:ascii="Inter" w:hAnsi="Inter"/>
          <w:sz w:val="20"/>
          <w:szCs w:val="20"/>
        </w:rPr>
      </w:pPr>
      <w:r w:rsidRPr="00087C91">
        <w:rPr>
          <w:rFonts w:ascii="Inter" w:hAnsi="Inter"/>
          <w:sz w:val="20"/>
          <w:szCs w:val="20"/>
        </w:rPr>
        <w:t>Zamawiającemu przysługuje prawo zaspokojenia się z ZNWU w przypadku, jeżeli Wykonawca nie ureguluje żądanej zapłaty kar w związku z nieterminowym wykonywaniem lub w związku z niewykonaniem lub nienależytym wykonaniem przez Wykonawcę zobowiązań wynikających z Umowy, oraz w przypadku roszczeń w zakresie solidarnej odpowiedzialności Zamawiającego w odniesieniu do podwykonawców i ich dalszych podwykonawców, realizujących Przedmiot Umowy objęty zakresem Umowy, a także z tytułu zastępczego wykonania przez Zamawiającego obowiązków Wykonawcy</w:t>
      </w:r>
      <w:r w:rsidR="005B47AC" w:rsidRPr="00087C91">
        <w:rPr>
          <w:rFonts w:ascii="Inter" w:hAnsi="Inter"/>
          <w:sz w:val="20"/>
          <w:szCs w:val="20"/>
        </w:rPr>
        <w:t xml:space="preserve"> oraz wyrządzenia szkód </w:t>
      </w:r>
      <w:r w:rsidR="00EA7AF4" w:rsidRPr="00087C91">
        <w:rPr>
          <w:rFonts w:ascii="Inter" w:hAnsi="Inter"/>
          <w:sz w:val="20"/>
          <w:szCs w:val="20"/>
        </w:rPr>
        <w:t>Zamawiającemu przez Wykonawcę</w:t>
      </w:r>
      <w:r w:rsidRPr="00087C91">
        <w:rPr>
          <w:rFonts w:ascii="Inter" w:hAnsi="Inter"/>
          <w:sz w:val="20"/>
          <w:szCs w:val="20"/>
        </w:rPr>
        <w:t xml:space="preserve">. </w:t>
      </w:r>
    </w:p>
    <w:p w14:paraId="710F101E" w14:textId="67E84840" w:rsidR="00157440" w:rsidRPr="00087C91" w:rsidRDefault="00157440" w:rsidP="00BB0FC3">
      <w:pPr>
        <w:numPr>
          <w:ilvl w:val="0"/>
          <w:numId w:val="10"/>
        </w:numPr>
        <w:spacing w:after="0"/>
        <w:ind w:left="284" w:hanging="284"/>
        <w:jc w:val="both"/>
        <w:rPr>
          <w:rFonts w:ascii="Inter" w:hAnsi="Inter"/>
          <w:sz w:val="20"/>
          <w:szCs w:val="20"/>
        </w:rPr>
      </w:pPr>
      <w:r w:rsidRPr="00087C91">
        <w:rPr>
          <w:rFonts w:ascii="Inter" w:hAnsi="Inter"/>
          <w:sz w:val="20"/>
          <w:szCs w:val="20"/>
        </w:rPr>
        <w:t xml:space="preserve">Przed wykorzystaniem ZNWU Zamawiający każdorazowo poinformuje Wykonawcę </w:t>
      </w:r>
      <w:r w:rsidR="00377563" w:rsidRPr="00087C91">
        <w:rPr>
          <w:rFonts w:ascii="Inter" w:hAnsi="Inter"/>
          <w:sz w:val="20"/>
          <w:szCs w:val="20"/>
        </w:rPr>
        <w:t xml:space="preserve">drogą elektroniczną na adres e-mail Wykonawcy </w:t>
      </w:r>
      <w:r w:rsidRPr="00087C91">
        <w:rPr>
          <w:rFonts w:ascii="Inter" w:hAnsi="Inter"/>
          <w:sz w:val="20"/>
          <w:szCs w:val="20"/>
        </w:rPr>
        <w:t>z wyprzedzeniem co najmniej 3 dni roboczych o przyczynach wykorzystania ZNWU.</w:t>
      </w:r>
    </w:p>
    <w:p w14:paraId="69EA3792" w14:textId="067DB06D" w:rsidR="00157440" w:rsidRPr="00087C91" w:rsidRDefault="00157440">
      <w:pPr>
        <w:numPr>
          <w:ilvl w:val="0"/>
          <w:numId w:val="10"/>
        </w:numPr>
        <w:spacing w:after="0"/>
        <w:ind w:left="284" w:hanging="284"/>
        <w:jc w:val="both"/>
        <w:rPr>
          <w:rFonts w:ascii="Inter" w:hAnsi="Inter"/>
          <w:sz w:val="20"/>
          <w:szCs w:val="20"/>
        </w:rPr>
      </w:pPr>
      <w:r w:rsidRPr="00087C91">
        <w:rPr>
          <w:rFonts w:ascii="Inter" w:hAnsi="Inter"/>
          <w:sz w:val="20"/>
          <w:szCs w:val="20"/>
        </w:rPr>
        <w:t xml:space="preserve">Wykonawca zapewni, iż ZNWU będzie obowiązywało nieprzerwanie od dnia ustanowienia do </w:t>
      </w:r>
      <w:r w:rsidR="000E6000" w:rsidRPr="00087C91">
        <w:rPr>
          <w:rFonts w:ascii="Inter" w:hAnsi="Inter"/>
          <w:sz w:val="20"/>
          <w:szCs w:val="20"/>
        </w:rPr>
        <w:t xml:space="preserve">ostatniego dnia obowiązywania gwarancji jakości i </w:t>
      </w:r>
      <w:r w:rsidR="00BE1DB6" w:rsidRPr="00087C91">
        <w:rPr>
          <w:rFonts w:ascii="Inter" w:hAnsi="Inter"/>
          <w:sz w:val="20"/>
          <w:szCs w:val="20"/>
        </w:rPr>
        <w:t>rękojmi</w:t>
      </w:r>
      <w:r w:rsidRPr="00087C91">
        <w:rPr>
          <w:rFonts w:ascii="Inter" w:hAnsi="Inter"/>
          <w:sz w:val="20"/>
          <w:szCs w:val="20"/>
        </w:rPr>
        <w:t xml:space="preserve">. </w:t>
      </w:r>
    </w:p>
    <w:p w14:paraId="12AA3896" w14:textId="2362FEE6" w:rsidR="008D704C" w:rsidRPr="00087C91" w:rsidRDefault="008D704C" w:rsidP="00BB0FC3">
      <w:pPr>
        <w:numPr>
          <w:ilvl w:val="0"/>
          <w:numId w:val="10"/>
        </w:numPr>
        <w:spacing w:after="0"/>
        <w:ind w:left="284" w:hanging="284"/>
        <w:jc w:val="both"/>
        <w:rPr>
          <w:rFonts w:ascii="Inter" w:hAnsi="Inter"/>
          <w:sz w:val="20"/>
          <w:szCs w:val="20"/>
        </w:rPr>
      </w:pPr>
      <w:r w:rsidRPr="00087C91">
        <w:rPr>
          <w:rFonts w:ascii="Inter" w:hAnsi="Inter"/>
          <w:sz w:val="20"/>
          <w:szCs w:val="20"/>
        </w:rPr>
        <w:t>Zamawiający zwróci ZNWU w terminie 30 dni po upływie okresu gwarancji i rękojmi na pisemny wniosek Wykonawcy.</w:t>
      </w:r>
    </w:p>
    <w:p w14:paraId="3F3DD87E" w14:textId="03E0D9EB" w:rsidR="00157440" w:rsidRPr="00087C91" w:rsidRDefault="00157440" w:rsidP="00BB0FC3">
      <w:pPr>
        <w:numPr>
          <w:ilvl w:val="0"/>
          <w:numId w:val="10"/>
        </w:numPr>
        <w:spacing w:after="0"/>
        <w:ind w:left="284" w:hanging="284"/>
        <w:jc w:val="both"/>
        <w:rPr>
          <w:rFonts w:ascii="Inter" w:hAnsi="Inter"/>
          <w:sz w:val="20"/>
          <w:szCs w:val="20"/>
        </w:rPr>
      </w:pPr>
      <w:r w:rsidRPr="00087C91">
        <w:rPr>
          <w:rFonts w:ascii="Inter" w:hAnsi="Inter"/>
          <w:sz w:val="20"/>
          <w:szCs w:val="20"/>
        </w:rPr>
        <w:t xml:space="preserve">Strony ustalają, że w przypadku, gdy w trakcie wykonywania </w:t>
      </w:r>
      <w:r w:rsidR="00377563" w:rsidRPr="00087C91">
        <w:rPr>
          <w:rFonts w:ascii="Inter" w:hAnsi="Inter"/>
          <w:sz w:val="20"/>
          <w:szCs w:val="20"/>
        </w:rPr>
        <w:t>prac</w:t>
      </w:r>
      <w:r w:rsidRPr="00087C91">
        <w:rPr>
          <w:rFonts w:ascii="Inter" w:hAnsi="Inter"/>
          <w:sz w:val="20"/>
          <w:szCs w:val="20"/>
        </w:rPr>
        <w:t xml:space="preserve"> budowlanych Wykonawca będzie korzystał z podwykonawców lub dalszych podwykonawców, załącznikami do faktury będą pisemne oświadczenia Wykonawcy potwierdzone potwierdzeniami przelewu, iż jest rozliczony z podwykonawcami i nie zalega </w:t>
      </w:r>
      <w:r w:rsidR="002E7059">
        <w:rPr>
          <w:rFonts w:ascii="Inter" w:hAnsi="Inter"/>
          <w:sz w:val="20"/>
          <w:szCs w:val="20"/>
        </w:rPr>
        <w:br/>
      </w:r>
      <w:r w:rsidRPr="00087C91">
        <w:rPr>
          <w:rFonts w:ascii="Inter" w:hAnsi="Inter"/>
          <w:sz w:val="20"/>
          <w:szCs w:val="20"/>
        </w:rPr>
        <w:t xml:space="preserve">z płatnościami wymagalnych kwot należnych im wynagrodzeń oraz oświadczenia podwykonawców adresowane do Wykonawcy, iż otrzymali oni od Wykonawcy zapłatę wymagalnych kwot należnych im wynagrodzeń i że nie zgłaszają, ani nie będą zgłaszali żadnych roszczeń z tego tytułu. Wzór oświadczenia stanowi </w:t>
      </w:r>
      <w:r w:rsidR="00C367CC" w:rsidRPr="00087C91">
        <w:rPr>
          <w:rFonts w:ascii="Inter" w:hAnsi="Inter"/>
          <w:sz w:val="20"/>
          <w:szCs w:val="20"/>
        </w:rPr>
        <w:t>z</w:t>
      </w:r>
      <w:r w:rsidRPr="00087C91">
        <w:rPr>
          <w:rFonts w:ascii="Inter" w:hAnsi="Inter"/>
          <w:sz w:val="20"/>
          <w:szCs w:val="20"/>
        </w:rPr>
        <w:t xml:space="preserve">ałącznik nr </w:t>
      </w:r>
      <w:r w:rsidR="0049513E" w:rsidRPr="00087C91">
        <w:rPr>
          <w:rFonts w:ascii="Inter" w:hAnsi="Inter"/>
          <w:sz w:val="20"/>
          <w:szCs w:val="20"/>
        </w:rPr>
        <w:t>7</w:t>
      </w:r>
      <w:r w:rsidR="00377563" w:rsidRPr="00087C91">
        <w:rPr>
          <w:rFonts w:ascii="Inter" w:hAnsi="Inter"/>
          <w:sz w:val="20"/>
          <w:szCs w:val="20"/>
        </w:rPr>
        <w:t xml:space="preserve"> do niniejszej Umowy</w:t>
      </w:r>
      <w:r w:rsidRPr="00087C91">
        <w:rPr>
          <w:rFonts w:ascii="Inter" w:hAnsi="Inter"/>
          <w:sz w:val="20"/>
          <w:szCs w:val="20"/>
        </w:rPr>
        <w:t xml:space="preserve">. Zamawiający jest uprawniony do powstrzymania się </w:t>
      </w:r>
      <w:r w:rsidR="002E7059">
        <w:rPr>
          <w:rFonts w:ascii="Inter" w:hAnsi="Inter"/>
          <w:sz w:val="20"/>
          <w:szCs w:val="20"/>
        </w:rPr>
        <w:br/>
      </w:r>
      <w:r w:rsidRPr="00087C91">
        <w:rPr>
          <w:rFonts w:ascii="Inter" w:hAnsi="Inter"/>
          <w:sz w:val="20"/>
          <w:szCs w:val="20"/>
        </w:rPr>
        <w:t xml:space="preserve">z dokonaniem zapłaty za fakturę w sytuacji </w:t>
      </w:r>
      <w:r w:rsidR="009158AC" w:rsidRPr="00087C91">
        <w:rPr>
          <w:rFonts w:ascii="Inter" w:hAnsi="Inter"/>
          <w:sz w:val="20"/>
          <w:szCs w:val="20"/>
        </w:rPr>
        <w:t>niedołączenia</w:t>
      </w:r>
      <w:r w:rsidRPr="00087C91">
        <w:rPr>
          <w:rFonts w:ascii="Inter" w:hAnsi="Inter"/>
          <w:sz w:val="20"/>
          <w:szCs w:val="20"/>
        </w:rPr>
        <w:t xml:space="preserve"> przez Wykonawcę pisemnych oświadczeń podwykonawców i dalszych podwykonawców co nie skutkuje powstaniem opóźnienia Zamawiającego w zapłacie. W przypadku pojawienia się wątpliwości, co do prawdziwości złożonych oświadczeń, Zamawiający </w:t>
      </w:r>
      <w:r w:rsidRPr="00087C91">
        <w:rPr>
          <w:rFonts w:ascii="Inter" w:hAnsi="Inter"/>
          <w:sz w:val="20"/>
          <w:szCs w:val="20"/>
        </w:rPr>
        <w:lastRenderedPageBreak/>
        <w:t xml:space="preserve">jest uprawniony do żądania oświadczeń podwykonawców z notarialnie poświadczonymi podpisami </w:t>
      </w:r>
      <w:r w:rsidR="00377563" w:rsidRPr="00087C91">
        <w:rPr>
          <w:rFonts w:ascii="Inter" w:hAnsi="Inter"/>
          <w:sz w:val="20"/>
          <w:szCs w:val="20"/>
        </w:rPr>
        <w:t xml:space="preserve">lub </w:t>
      </w:r>
      <w:r w:rsidRPr="00087C91">
        <w:rPr>
          <w:rFonts w:ascii="Inter" w:hAnsi="Inter"/>
          <w:sz w:val="20"/>
          <w:szCs w:val="20"/>
        </w:rPr>
        <w:t>potwierdzeń przelewów wynagrodzenia podwykonawców.</w:t>
      </w:r>
    </w:p>
    <w:p w14:paraId="1D45E7A4" w14:textId="13B2163F" w:rsidR="00937020" w:rsidRPr="00937020" w:rsidRDefault="00937020" w:rsidP="002557E0">
      <w:pPr>
        <w:numPr>
          <w:ilvl w:val="0"/>
          <w:numId w:val="10"/>
        </w:numPr>
        <w:spacing w:after="0"/>
        <w:ind w:left="284"/>
        <w:jc w:val="both"/>
        <w:rPr>
          <w:rFonts w:ascii="Inter" w:hAnsi="Inter"/>
          <w:sz w:val="20"/>
          <w:szCs w:val="20"/>
        </w:rPr>
      </w:pPr>
      <w:r w:rsidRPr="00937020">
        <w:rPr>
          <w:rFonts w:ascii="Inter" w:hAnsi="Inter"/>
          <w:sz w:val="20"/>
          <w:szCs w:val="20"/>
        </w:rPr>
        <w:t xml:space="preserve">Faktura będzie wystawiana i udostępniana za pośrednictwem Krajowego Systemu e-Faktur (KSeF), chyba że przepisy ustawy o podatku od towarów i usług dopuszczają lub wymagają jej wystawienia poza KSeF, </w:t>
      </w:r>
      <w:r w:rsidR="008A2D09">
        <w:rPr>
          <w:rFonts w:ascii="Inter" w:hAnsi="Inter"/>
          <w:sz w:val="20"/>
          <w:szCs w:val="20"/>
        </w:rPr>
        <w:br/>
      </w:r>
      <w:r w:rsidRPr="00937020">
        <w:rPr>
          <w:rFonts w:ascii="Inter" w:hAnsi="Inter"/>
          <w:sz w:val="20"/>
          <w:szCs w:val="20"/>
        </w:rPr>
        <w:t>w szczególności w przypadku awarii lub niedostępności KSeF. W przypadku wystawienia faktury poza KSeF, Wykonawca prześle fakturę w formie elektronicznej na adres e-mail Zamawiającego: ……………………………….</w:t>
      </w:r>
    </w:p>
    <w:p w14:paraId="1E1A5D9D" w14:textId="6414AC4A" w:rsidR="008A2D09" w:rsidRPr="00685BE8" w:rsidRDefault="00937020" w:rsidP="002557E0">
      <w:pPr>
        <w:numPr>
          <w:ilvl w:val="0"/>
          <w:numId w:val="10"/>
        </w:numPr>
        <w:spacing w:after="0"/>
        <w:ind w:left="284"/>
        <w:jc w:val="both"/>
        <w:rPr>
          <w:rFonts w:ascii="Inter" w:hAnsi="Inter"/>
          <w:sz w:val="20"/>
          <w:szCs w:val="20"/>
        </w:rPr>
      </w:pPr>
      <w:r w:rsidRPr="00937020">
        <w:rPr>
          <w:rFonts w:ascii="Inter" w:hAnsi="Inter"/>
          <w:sz w:val="20"/>
          <w:szCs w:val="20"/>
        </w:rPr>
        <w:t>Za dzień doręczenia faktury Zamawiającemu uznaje się dzień jej otrzymania w rozumieniu przepisów ustawy o podatku od towarów i usług, w przypadku faktury ustrukturyzowanej będzie to zatem dzień przydzielenia jej indywidualnego numeru identyfikującego tę fakturę w KSeF.</w:t>
      </w:r>
    </w:p>
    <w:p w14:paraId="1640AE77" w14:textId="6954EBDD" w:rsidR="00937020" w:rsidRPr="00087C91" w:rsidRDefault="00937020" w:rsidP="002557E0">
      <w:pPr>
        <w:numPr>
          <w:ilvl w:val="0"/>
          <w:numId w:val="10"/>
        </w:numPr>
        <w:spacing w:after="0"/>
        <w:ind w:left="284"/>
        <w:jc w:val="both"/>
        <w:rPr>
          <w:rFonts w:ascii="Inter" w:hAnsi="Inter"/>
          <w:sz w:val="20"/>
          <w:szCs w:val="20"/>
        </w:rPr>
      </w:pPr>
      <w:r w:rsidRPr="00937020">
        <w:rPr>
          <w:rFonts w:ascii="Inter" w:hAnsi="Inter"/>
          <w:sz w:val="20"/>
          <w:szCs w:val="20"/>
        </w:rPr>
        <w:t>Za dzień zapłaty uznaje się dzień obciążenia rachunku bankowego Zamawiającego.</w:t>
      </w:r>
    </w:p>
    <w:p w14:paraId="3A230AB2" w14:textId="79E477D6" w:rsidR="00F234EA" w:rsidRPr="00087C91" w:rsidRDefault="00157440" w:rsidP="002557E0">
      <w:pPr>
        <w:spacing w:after="0"/>
        <w:ind w:left="284"/>
        <w:jc w:val="both"/>
        <w:rPr>
          <w:rFonts w:ascii="Inter" w:hAnsi="Inter"/>
          <w:sz w:val="20"/>
          <w:szCs w:val="20"/>
        </w:rPr>
      </w:pPr>
      <w:r w:rsidRPr="00087C91">
        <w:rPr>
          <w:rFonts w:ascii="Inter" w:hAnsi="Inter"/>
          <w:sz w:val="20"/>
          <w:szCs w:val="20"/>
        </w:rPr>
        <w:t xml:space="preserve">Wykonawca jest zobowiązany posiadać aktualną i opłaconą polisę ubezpieczenia odpowiedzialności cywilnej za szkody, które może wyrządzić przy wykonywaniu niniejszej umowy na kwotę ubezpieczenia nie niższą niż </w:t>
      </w:r>
      <w:r w:rsidR="005627FA" w:rsidRPr="00087C91">
        <w:rPr>
          <w:rFonts w:ascii="Inter" w:hAnsi="Inter"/>
          <w:sz w:val="20"/>
          <w:szCs w:val="20"/>
        </w:rPr>
        <w:t>1</w:t>
      </w:r>
      <w:r w:rsidRPr="00087C91">
        <w:rPr>
          <w:rFonts w:ascii="Inter" w:hAnsi="Inter"/>
          <w:sz w:val="20"/>
          <w:szCs w:val="20"/>
        </w:rPr>
        <w:t xml:space="preserve"> </w:t>
      </w:r>
      <w:r w:rsidR="005627FA" w:rsidRPr="00087C91">
        <w:rPr>
          <w:rFonts w:ascii="Inter" w:hAnsi="Inter"/>
          <w:sz w:val="20"/>
          <w:szCs w:val="20"/>
        </w:rPr>
        <w:t>0</w:t>
      </w:r>
      <w:r w:rsidRPr="00087C91">
        <w:rPr>
          <w:rFonts w:ascii="Inter" w:hAnsi="Inter"/>
          <w:sz w:val="20"/>
          <w:szCs w:val="20"/>
        </w:rPr>
        <w:t>00</w:t>
      </w:r>
      <w:r w:rsidR="0008386C" w:rsidRPr="00087C91">
        <w:rPr>
          <w:rFonts w:ascii="Inter" w:hAnsi="Inter"/>
          <w:sz w:val="20"/>
          <w:szCs w:val="20"/>
        </w:rPr>
        <w:t> </w:t>
      </w:r>
      <w:r w:rsidRPr="00087C91">
        <w:rPr>
          <w:rFonts w:ascii="Inter" w:hAnsi="Inter"/>
          <w:sz w:val="20"/>
          <w:szCs w:val="20"/>
        </w:rPr>
        <w:t>000</w:t>
      </w:r>
      <w:r w:rsidR="0008386C" w:rsidRPr="00087C91">
        <w:rPr>
          <w:rFonts w:ascii="Inter" w:hAnsi="Inter"/>
          <w:sz w:val="20"/>
          <w:szCs w:val="20"/>
        </w:rPr>
        <w:t xml:space="preserve"> </w:t>
      </w:r>
      <w:r w:rsidRPr="00087C91">
        <w:rPr>
          <w:rFonts w:ascii="Inter" w:hAnsi="Inter"/>
          <w:sz w:val="20"/>
          <w:szCs w:val="20"/>
        </w:rPr>
        <w:t xml:space="preserve">PLN </w:t>
      </w:r>
      <w:r w:rsidR="005627FA" w:rsidRPr="00087C91">
        <w:rPr>
          <w:rFonts w:ascii="Inter" w:hAnsi="Inter"/>
          <w:sz w:val="20"/>
          <w:szCs w:val="20"/>
        </w:rPr>
        <w:t>(jeden</w:t>
      </w:r>
      <w:r w:rsidR="007E216A" w:rsidRPr="00087C91">
        <w:rPr>
          <w:rFonts w:ascii="Inter" w:hAnsi="Inter"/>
          <w:sz w:val="20"/>
          <w:szCs w:val="20"/>
        </w:rPr>
        <w:t xml:space="preserve"> </w:t>
      </w:r>
      <w:r w:rsidRPr="00087C91">
        <w:rPr>
          <w:rFonts w:ascii="Inter" w:hAnsi="Inter"/>
          <w:sz w:val="20"/>
          <w:szCs w:val="20"/>
        </w:rPr>
        <w:t>milion</w:t>
      </w:r>
      <w:r w:rsidR="007E216A" w:rsidRPr="00087C91">
        <w:rPr>
          <w:rFonts w:ascii="Inter" w:hAnsi="Inter"/>
          <w:sz w:val="20"/>
          <w:szCs w:val="20"/>
        </w:rPr>
        <w:t xml:space="preserve"> </w:t>
      </w:r>
      <w:r w:rsidRPr="00087C91">
        <w:rPr>
          <w:rFonts w:ascii="Inter" w:hAnsi="Inter"/>
          <w:sz w:val="20"/>
          <w:szCs w:val="20"/>
        </w:rPr>
        <w:t xml:space="preserve">złotych) i utrzymywać polisę przez cały okres niniejszej umowy. Polisa ubezpieczeniowa Wykonawcy stanowi </w:t>
      </w:r>
      <w:r w:rsidR="00B53C63" w:rsidRPr="00087C91">
        <w:rPr>
          <w:rFonts w:ascii="Inter" w:hAnsi="Inter"/>
          <w:sz w:val="20"/>
          <w:szCs w:val="20"/>
        </w:rPr>
        <w:t>z</w:t>
      </w:r>
      <w:r w:rsidRPr="00087C91">
        <w:rPr>
          <w:rFonts w:ascii="Inter" w:hAnsi="Inter"/>
          <w:sz w:val="20"/>
          <w:szCs w:val="20"/>
        </w:rPr>
        <w:t xml:space="preserve">ałącznik nr </w:t>
      </w:r>
      <w:r w:rsidR="0004197C" w:rsidRPr="00087C91">
        <w:rPr>
          <w:rFonts w:ascii="Inter" w:hAnsi="Inter"/>
          <w:sz w:val="20"/>
          <w:szCs w:val="20"/>
        </w:rPr>
        <w:t>8</w:t>
      </w:r>
      <w:r w:rsidRPr="00087C91">
        <w:rPr>
          <w:rFonts w:ascii="Inter" w:hAnsi="Inter"/>
          <w:sz w:val="20"/>
          <w:szCs w:val="20"/>
        </w:rPr>
        <w:t xml:space="preserve"> do Umowy</w:t>
      </w:r>
      <w:r w:rsidR="00CC56FD" w:rsidRPr="00087C91">
        <w:rPr>
          <w:rFonts w:ascii="Inter" w:hAnsi="Inter"/>
          <w:sz w:val="20"/>
          <w:szCs w:val="20"/>
        </w:rPr>
        <w:t>.</w:t>
      </w:r>
    </w:p>
    <w:p w14:paraId="311DC2A4" w14:textId="77777777" w:rsidR="00E61126" w:rsidRPr="00087C91" w:rsidRDefault="00E61126" w:rsidP="00BB0FC3">
      <w:pPr>
        <w:spacing w:after="0"/>
        <w:ind w:left="284"/>
        <w:jc w:val="both"/>
        <w:rPr>
          <w:rFonts w:ascii="Inter" w:hAnsi="Inter"/>
          <w:color w:val="000000" w:themeColor="text1"/>
          <w:sz w:val="20"/>
          <w:szCs w:val="20"/>
        </w:rPr>
      </w:pPr>
      <w:bookmarkStart w:id="9" w:name="_Hlk214460574"/>
    </w:p>
    <w:bookmarkEnd w:id="9"/>
    <w:p w14:paraId="4E4F5BB0" w14:textId="24425EF6" w:rsidR="004B24FC" w:rsidRPr="00087C91" w:rsidRDefault="004B24FC" w:rsidP="00BB0FC3">
      <w:pPr>
        <w:pStyle w:val="Nagwek1"/>
        <w:spacing w:before="0" w:line="276" w:lineRule="auto"/>
        <w:jc w:val="center"/>
        <w:rPr>
          <w:rFonts w:ascii="Inter" w:eastAsia="Times New Roman" w:hAnsi="Inter"/>
          <w:b/>
          <w:bCs/>
          <w:color w:val="auto"/>
          <w:sz w:val="20"/>
          <w:szCs w:val="20"/>
          <w:lang w:eastAsia="pl-PL"/>
        </w:rPr>
      </w:pPr>
      <w:r w:rsidRPr="00087C91">
        <w:rPr>
          <w:rFonts w:ascii="Inter" w:eastAsia="Times New Roman" w:hAnsi="Inter"/>
          <w:b/>
          <w:bCs/>
          <w:color w:val="auto"/>
          <w:sz w:val="20"/>
          <w:szCs w:val="20"/>
          <w:lang w:eastAsia="pl-PL"/>
        </w:rPr>
        <w:t>§</w:t>
      </w:r>
      <w:r w:rsidR="00E62C13" w:rsidRPr="00087C91">
        <w:rPr>
          <w:rFonts w:ascii="Inter" w:eastAsia="Times New Roman" w:hAnsi="Inter"/>
          <w:b/>
          <w:bCs/>
          <w:color w:val="auto"/>
          <w:sz w:val="20"/>
          <w:szCs w:val="20"/>
          <w:lang w:eastAsia="pl-PL"/>
        </w:rPr>
        <w:t>10</w:t>
      </w:r>
      <w:r w:rsidRPr="00087C91">
        <w:rPr>
          <w:rFonts w:ascii="Inter" w:eastAsia="Times New Roman" w:hAnsi="Inter"/>
          <w:b/>
          <w:bCs/>
          <w:color w:val="auto"/>
          <w:sz w:val="20"/>
          <w:szCs w:val="20"/>
          <w:lang w:eastAsia="pl-PL"/>
        </w:rPr>
        <w:t xml:space="preserve"> </w:t>
      </w:r>
      <w:r w:rsidR="00F1051D" w:rsidRPr="00087C91">
        <w:rPr>
          <w:rFonts w:ascii="Inter" w:eastAsia="Times New Roman" w:hAnsi="Inter"/>
          <w:b/>
          <w:bCs/>
          <w:color w:val="auto"/>
          <w:sz w:val="20"/>
          <w:szCs w:val="20"/>
          <w:lang w:eastAsia="pl-PL"/>
        </w:rPr>
        <w:t>Prace dodatkowe, uzupełniające, zamienne</w:t>
      </w:r>
      <w:r w:rsidR="00707A3A" w:rsidRPr="00087C91">
        <w:rPr>
          <w:rFonts w:ascii="Inter" w:eastAsia="Times New Roman" w:hAnsi="Inter"/>
          <w:b/>
          <w:bCs/>
          <w:color w:val="auto"/>
          <w:sz w:val="20"/>
          <w:szCs w:val="20"/>
          <w:lang w:eastAsia="pl-PL"/>
        </w:rPr>
        <w:t>, zaniechane</w:t>
      </w:r>
      <w:r w:rsidR="00C20198" w:rsidRPr="00087C91">
        <w:rPr>
          <w:rFonts w:ascii="Inter" w:eastAsia="Times New Roman" w:hAnsi="Inter"/>
          <w:b/>
          <w:bCs/>
          <w:color w:val="auto"/>
          <w:sz w:val="20"/>
          <w:szCs w:val="20"/>
          <w:lang w:eastAsia="pl-PL"/>
        </w:rPr>
        <w:t>.</w:t>
      </w:r>
    </w:p>
    <w:p w14:paraId="767E0843" w14:textId="77777777" w:rsidR="00F1051D" w:rsidRPr="00087C91" w:rsidRDefault="00F1051D" w:rsidP="00BB0FC3">
      <w:pPr>
        <w:pStyle w:val="Akapitzlist"/>
        <w:numPr>
          <w:ilvl w:val="3"/>
          <w:numId w:val="2"/>
        </w:numPr>
        <w:spacing w:after="0"/>
        <w:ind w:left="284"/>
        <w:jc w:val="both"/>
        <w:rPr>
          <w:rFonts w:ascii="Inter" w:eastAsiaTheme="majorEastAsia" w:hAnsi="Inter" w:cstheme="majorBidi"/>
          <w:color w:val="auto"/>
          <w:sz w:val="20"/>
          <w:szCs w:val="20"/>
          <w:bdr w:val="none" w:sz="0" w:space="0" w:color="auto"/>
          <w:lang w:eastAsia="en-US"/>
        </w:rPr>
      </w:pPr>
      <w:r w:rsidRPr="00087C91">
        <w:rPr>
          <w:rFonts w:ascii="Inter" w:eastAsiaTheme="majorEastAsia" w:hAnsi="Inter" w:cstheme="majorBidi"/>
          <w:color w:val="auto"/>
          <w:sz w:val="20"/>
          <w:szCs w:val="20"/>
          <w:bdr w:val="none" w:sz="0" w:space="0" w:color="auto"/>
          <w:lang w:eastAsia="en-US"/>
        </w:rPr>
        <w:t>Na pisemny wniosek Zamawiającego, Wykonawca wykona prace dodatkowe, uzupełniające lub zamienne, przy czym wysokość wynagrodzenia z tytułu wykonania prac dodatkowych, uzupełniających lub zamiennych każdorazowo będzie ustalana pisemnie pod rygorem nieważności przez Strony przed przystąpieniem przez Wykonawcę do wykonywania przedmiotowych prac.</w:t>
      </w:r>
    </w:p>
    <w:p w14:paraId="5C0FDDA3" w14:textId="54C7C259" w:rsidR="00F1051D" w:rsidRPr="002557E0" w:rsidRDefault="00F1051D" w:rsidP="00BB0FC3">
      <w:pPr>
        <w:pStyle w:val="Akapitzlist"/>
        <w:numPr>
          <w:ilvl w:val="3"/>
          <w:numId w:val="2"/>
        </w:numPr>
        <w:ind w:left="284"/>
        <w:jc w:val="both"/>
        <w:rPr>
          <w:rFonts w:ascii="Inter" w:eastAsiaTheme="majorEastAsia" w:hAnsi="Inter" w:cstheme="majorBidi"/>
          <w:color w:val="auto"/>
          <w:sz w:val="20"/>
          <w:szCs w:val="20"/>
          <w:bdr w:val="none" w:sz="0" w:space="0" w:color="auto"/>
          <w:lang w:eastAsia="en-US"/>
        </w:rPr>
      </w:pPr>
      <w:r w:rsidRPr="00087C91">
        <w:rPr>
          <w:rFonts w:ascii="Inter" w:eastAsiaTheme="majorEastAsia" w:hAnsi="Inter" w:cstheme="majorBidi"/>
          <w:color w:val="auto"/>
          <w:sz w:val="20"/>
          <w:szCs w:val="20"/>
          <w:bdr w:val="none" w:sz="0" w:space="0" w:color="auto"/>
          <w:lang w:eastAsia="en-US"/>
        </w:rPr>
        <w:t>Prace dodatkowe, uzupełniające i zamienne zostaną rozliczone szczegółowymi kosztorysami powykonawczymi/różnicowymi, sprawdzonymi i zatwierdzonymi przez Zamawiającego</w:t>
      </w:r>
      <w:r w:rsidRPr="002557E0">
        <w:rPr>
          <w:rFonts w:ascii="Inter" w:eastAsiaTheme="majorEastAsia" w:hAnsi="Inter" w:cstheme="majorBidi"/>
          <w:color w:val="auto"/>
          <w:sz w:val="20"/>
          <w:szCs w:val="20"/>
          <w:bdr w:val="none" w:sz="0" w:space="0" w:color="auto"/>
          <w:lang w:eastAsia="en-US"/>
        </w:rPr>
        <w:t>.</w:t>
      </w:r>
    </w:p>
    <w:p w14:paraId="67B6943F" w14:textId="77777777" w:rsidR="00F1051D" w:rsidRPr="00087C91" w:rsidRDefault="00F1051D" w:rsidP="00BB0FC3">
      <w:pPr>
        <w:pStyle w:val="Akapitzlist"/>
        <w:numPr>
          <w:ilvl w:val="3"/>
          <w:numId w:val="2"/>
        </w:numPr>
        <w:ind w:left="284"/>
        <w:jc w:val="both"/>
        <w:rPr>
          <w:rFonts w:ascii="Inter" w:eastAsiaTheme="majorEastAsia" w:hAnsi="Inter" w:cstheme="majorBidi"/>
          <w:color w:val="auto"/>
          <w:sz w:val="20"/>
          <w:szCs w:val="20"/>
          <w:bdr w:val="none" w:sz="0" w:space="0" w:color="auto"/>
          <w:lang w:eastAsia="en-US"/>
        </w:rPr>
      </w:pPr>
      <w:r w:rsidRPr="00087C91">
        <w:rPr>
          <w:rFonts w:ascii="Inter" w:eastAsiaTheme="majorEastAsia" w:hAnsi="Inter" w:cstheme="majorBidi"/>
          <w:color w:val="auto"/>
          <w:sz w:val="20"/>
          <w:szCs w:val="20"/>
          <w:bdr w:val="none" w:sz="0" w:space="0" w:color="auto"/>
          <w:lang w:eastAsia="en-US"/>
        </w:rPr>
        <w:t>Wykonanie prac dodatkowych, uzupełniających i zamiennych musi być poprzedzone sporządzeniem:</w:t>
      </w:r>
    </w:p>
    <w:p w14:paraId="452E0F78" w14:textId="1491D8B9" w:rsidR="00F1051D" w:rsidRPr="00087C91" w:rsidRDefault="00F1051D" w:rsidP="00BB0FC3">
      <w:pPr>
        <w:pStyle w:val="Akapitzlist"/>
        <w:numPr>
          <w:ilvl w:val="0"/>
          <w:numId w:val="33"/>
        </w:numPr>
        <w:ind w:left="709"/>
        <w:jc w:val="both"/>
        <w:rPr>
          <w:rFonts w:ascii="Inter" w:eastAsiaTheme="majorEastAsia" w:hAnsi="Inter" w:cstheme="majorBidi"/>
          <w:color w:val="auto"/>
          <w:sz w:val="20"/>
          <w:szCs w:val="20"/>
          <w:bdr w:val="none" w:sz="0" w:space="0" w:color="auto"/>
          <w:lang w:eastAsia="en-US"/>
        </w:rPr>
      </w:pPr>
      <w:r w:rsidRPr="00087C91">
        <w:rPr>
          <w:rFonts w:ascii="Inter" w:eastAsiaTheme="majorEastAsia" w:hAnsi="Inter" w:cstheme="majorBidi"/>
          <w:color w:val="auto"/>
          <w:sz w:val="20"/>
          <w:szCs w:val="20"/>
          <w:bdr w:val="none" w:sz="0" w:space="0" w:color="auto"/>
          <w:lang w:eastAsia="en-US"/>
        </w:rPr>
        <w:t>protokołu konieczności podpisanego przez Wykonawcę, Inspektorów nadzoru inwestorskiego oraz Zamawiającego,</w:t>
      </w:r>
    </w:p>
    <w:p w14:paraId="372A8129" w14:textId="77777777" w:rsidR="00F1051D" w:rsidRPr="00087C91" w:rsidRDefault="00F1051D" w:rsidP="00BB0FC3">
      <w:pPr>
        <w:pStyle w:val="Akapitzlist"/>
        <w:numPr>
          <w:ilvl w:val="0"/>
          <w:numId w:val="33"/>
        </w:numPr>
        <w:ind w:left="709"/>
        <w:jc w:val="both"/>
        <w:rPr>
          <w:rFonts w:ascii="Inter" w:eastAsiaTheme="majorEastAsia" w:hAnsi="Inter" w:cstheme="majorBidi"/>
          <w:color w:val="auto"/>
          <w:sz w:val="20"/>
          <w:szCs w:val="20"/>
          <w:bdr w:val="none" w:sz="0" w:space="0" w:color="auto"/>
          <w:lang w:eastAsia="en-US"/>
        </w:rPr>
      </w:pPr>
      <w:r w:rsidRPr="00087C91">
        <w:rPr>
          <w:rFonts w:ascii="Inter" w:eastAsiaTheme="majorEastAsia" w:hAnsi="Inter" w:cstheme="majorBidi"/>
          <w:sz w:val="20"/>
          <w:szCs w:val="20"/>
          <w:bdr w:val="none" w:sz="0" w:space="0" w:color="auto"/>
        </w:rPr>
        <w:t>kosztorysu prac dodatkowych lub uzupełniających lub kosztorysu różnicowego prac zamiennych,</w:t>
      </w:r>
    </w:p>
    <w:p w14:paraId="1984873B" w14:textId="5572FB96" w:rsidR="00F1051D" w:rsidRPr="00087C91" w:rsidRDefault="00F1051D" w:rsidP="00667170">
      <w:pPr>
        <w:pStyle w:val="Akapitzlist"/>
        <w:numPr>
          <w:ilvl w:val="0"/>
          <w:numId w:val="33"/>
        </w:numPr>
        <w:ind w:left="709"/>
        <w:jc w:val="both"/>
        <w:rPr>
          <w:rFonts w:ascii="Inter" w:eastAsiaTheme="majorEastAsia" w:hAnsi="Inter" w:cstheme="majorBidi"/>
          <w:color w:val="auto"/>
          <w:sz w:val="20"/>
          <w:szCs w:val="20"/>
          <w:bdr w:val="none" w:sz="0" w:space="0" w:color="auto"/>
          <w:lang w:eastAsia="en-US"/>
        </w:rPr>
      </w:pPr>
      <w:r w:rsidRPr="00087C91">
        <w:rPr>
          <w:rFonts w:ascii="Inter" w:eastAsiaTheme="majorEastAsia" w:hAnsi="Inter" w:cstheme="majorBidi"/>
          <w:sz w:val="20"/>
          <w:szCs w:val="20"/>
          <w:bdr w:val="none" w:sz="0" w:space="0" w:color="auto"/>
        </w:rPr>
        <w:t>aneksu do niniejszej umowy ustalającego zakres, wartość i termin wykonania tych prac.</w:t>
      </w:r>
    </w:p>
    <w:p w14:paraId="009A60E3" w14:textId="2D4B8566" w:rsidR="00F1051D" w:rsidRPr="00087C91" w:rsidRDefault="00F1051D">
      <w:pPr>
        <w:pStyle w:val="Akapitzlist"/>
        <w:numPr>
          <w:ilvl w:val="0"/>
          <w:numId w:val="35"/>
        </w:numPr>
        <w:ind w:left="284" w:hanging="284"/>
        <w:jc w:val="both"/>
        <w:rPr>
          <w:rFonts w:ascii="Inter" w:eastAsiaTheme="majorEastAsia" w:hAnsi="Inter" w:cstheme="majorBidi"/>
          <w:sz w:val="20"/>
          <w:szCs w:val="20"/>
          <w:bdr w:val="none" w:sz="0" w:space="0" w:color="auto"/>
        </w:rPr>
      </w:pPr>
      <w:r w:rsidRPr="00087C91">
        <w:rPr>
          <w:rFonts w:ascii="Inter" w:eastAsiaTheme="majorEastAsia" w:hAnsi="Inter" w:cstheme="majorBidi"/>
          <w:sz w:val="20"/>
          <w:szCs w:val="20"/>
          <w:bdr w:val="none" w:sz="0" w:space="0" w:color="auto"/>
        </w:rPr>
        <w:t>Wartość prac dodatkowych, uzupełniających lub zamiennych</w:t>
      </w:r>
      <w:r w:rsidR="004D1D1C" w:rsidRPr="00087C91">
        <w:rPr>
          <w:rFonts w:ascii="Inter" w:eastAsiaTheme="majorEastAsia" w:hAnsi="Inter" w:cstheme="majorBidi"/>
          <w:sz w:val="20"/>
          <w:szCs w:val="20"/>
          <w:bdr w:val="none" w:sz="0" w:space="0" w:color="auto"/>
        </w:rPr>
        <w:t>,</w:t>
      </w:r>
      <w:r w:rsidRPr="00087C91">
        <w:rPr>
          <w:rFonts w:ascii="Inter" w:eastAsiaTheme="majorEastAsia" w:hAnsi="Inter" w:cstheme="majorBidi"/>
          <w:sz w:val="20"/>
          <w:szCs w:val="20"/>
          <w:bdr w:val="none" w:sz="0" w:space="0" w:color="auto"/>
        </w:rPr>
        <w:t xml:space="preserve"> w zakresie jakim przewyższają wartość Wynagrodzenia</w:t>
      </w:r>
      <w:r w:rsidR="004D1D1C" w:rsidRPr="00087C91">
        <w:rPr>
          <w:rFonts w:ascii="Inter" w:eastAsiaTheme="majorEastAsia" w:hAnsi="Inter" w:cstheme="majorBidi"/>
          <w:sz w:val="20"/>
          <w:szCs w:val="20"/>
          <w:bdr w:val="none" w:sz="0" w:space="0" w:color="auto"/>
        </w:rPr>
        <w:t>,</w:t>
      </w:r>
      <w:r w:rsidRPr="00087C91">
        <w:rPr>
          <w:rFonts w:ascii="Inter" w:eastAsiaTheme="majorEastAsia" w:hAnsi="Inter" w:cstheme="majorBidi"/>
          <w:sz w:val="20"/>
          <w:szCs w:val="20"/>
          <w:bdr w:val="none" w:sz="0" w:space="0" w:color="auto"/>
        </w:rPr>
        <w:t xml:space="preserve"> nie może być wyższa niż </w:t>
      </w:r>
      <w:r w:rsidR="00040085" w:rsidRPr="00087C91">
        <w:rPr>
          <w:rFonts w:ascii="Inter" w:eastAsiaTheme="majorEastAsia" w:hAnsi="Inter" w:cstheme="majorBidi"/>
          <w:sz w:val="20"/>
          <w:szCs w:val="20"/>
          <w:bdr w:val="none" w:sz="0" w:space="0" w:color="auto"/>
        </w:rPr>
        <w:t>3</w:t>
      </w:r>
      <w:r w:rsidRPr="00087C91">
        <w:rPr>
          <w:rFonts w:ascii="Inter" w:eastAsiaTheme="majorEastAsia" w:hAnsi="Inter" w:cstheme="majorBidi"/>
          <w:sz w:val="20"/>
          <w:szCs w:val="20"/>
          <w:bdr w:val="none" w:sz="0" w:space="0" w:color="auto"/>
        </w:rPr>
        <w:t>0% Wynagrodzenia</w:t>
      </w:r>
      <w:r w:rsidR="005031C3" w:rsidRPr="00087C91">
        <w:rPr>
          <w:rFonts w:ascii="Inter" w:eastAsiaTheme="majorEastAsia" w:hAnsi="Inter" w:cstheme="majorBidi"/>
          <w:sz w:val="20"/>
          <w:szCs w:val="20"/>
          <w:bdr w:val="none" w:sz="0" w:space="0" w:color="auto"/>
        </w:rPr>
        <w:t xml:space="preserve">, o którym mowa w § </w:t>
      </w:r>
      <w:r w:rsidR="00993BBA" w:rsidRPr="00087C91">
        <w:rPr>
          <w:rFonts w:ascii="Inter" w:eastAsiaTheme="majorEastAsia" w:hAnsi="Inter" w:cstheme="majorBidi"/>
          <w:sz w:val="20"/>
          <w:szCs w:val="20"/>
          <w:bdr w:val="none" w:sz="0" w:space="0" w:color="auto"/>
        </w:rPr>
        <w:t>8</w:t>
      </w:r>
      <w:r w:rsidR="005031C3" w:rsidRPr="00087C91">
        <w:rPr>
          <w:rFonts w:ascii="Inter" w:eastAsiaTheme="majorEastAsia" w:hAnsi="Inter" w:cstheme="majorBidi"/>
          <w:sz w:val="20"/>
          <w:szCs w:val="20"/>
          <w:bdr w:val="none" w:sz="0" w:space="0" w:color="auto"/>
        </w:rPr>
        <w:t xml:space="preserve"> ust. 1.</w:t>
      </w:r>
    </w:p>
    <w:p w14:paraId="3433E843" w14:textId="1298033F" w:rsidR="009D5396" w:rsidRPr="00087C91" w:rsidRDefault="00C95F40" w:rsidP="00BB0FC3">
      <w:pPr>
        <w:pStyle w:val="Akapitzlist"/>
        <w:numPr>
          <w:ilvl w:val="0"/>
          <w:numId w:val="35"/>
        </w:numPr>
        <w:ind w:left="284"/>
        <w:jc w:val="both"/>
        <w:rPr>
          <w:rFonts w:ascii="Inter" w:eastAsiaTheme="majorEastAsia" w:hAnsi="Inter" w:cstheme="majorBidi"/>
          <w:sz w:val="20"/>
          <w:szCs w:val="20"/>
          <w:bdr w:val="none" w:sz="0" w:space="0" w:color="auto"/>
        </w:rPr>
      </w:pPr>
      <w:r w:rsidRPr="00087C91">
        <w:rPr>
          <w:rFonts w:ascii="Inter" w:eastAsiaTheme="majorEastAsia" w:hAnsi="Inter" w:cstheme="majorBidi"/>
          <w:sz w:val="20"/>
          <w:szCs w:val="20"/>
          <w:bdr w:val="none" w:sz="0" w:space="0" w:color="auto"/>
        </w:rPr>
        <w:t xml:space="preserve">Zamawiający zastrzega możliwość rezygnacji z wykonywania części </w:t>
      </w:r>
      <w:r w:rsidR="008D3E43" w:rsidRPr="00087C91">
        <w:rPr>
          <w:rFonts w:ascii="Inter" w:eastAsiaTheme="majorEastAsia" w:hAnsi="Inter" w:cstheme="majorBidi"/>
          <w:sz w:val="20"/>
          <w:szCs w:val="20"/>
          <w:bdr w:val="none" w:sz="0" w:space="0" w:color="auto"/>
        </w:rPr>
        <w:t>Przedmiotu Zamówienia</w:t>
      </w:r>
      <w:r w:rsidRPr="00087C91">
        <w:rPr>
          <w:rFonts w:ascii="Inter" w:eastAsiaTheme="majorEastAsia" w:hAnsi="Inter" w:cstheme="majorBidi"/>
          <w:sz w:val="20"/>
          <w:szCs w:val="20"/>
          <w:bdr w:val="none" w:sz="0" w:space="0" w:color="auto"/>
        </w:rPr>
        <w:t xml:space="preserve"> w sytuacji, gdy </w:t>
      </w:r>
      <w:r w:rsidR="0044760B" w:rsidRPr="00087C91">
        <w:rPr>
          <w:rFonts w:ascii="Inter" w:eastAsiaTheme="majorEastAsia" w:hAnsi="Inter" w:cstheme="majorBidi"/>
          <w:sz w:val="20"/>
          <w:szCs w:val="20"/>
          <w:bdr w:val="none" w:sz="0" w:space="0" w:color="auto"/>
        </w:rPr>
        <w:t>jego</w:t>
      </w:r>
      <w:r w:rsidRPr="00087C91">
        <w:rPr>
          <w:rFonts w:ascii="Inter" w:eastAsiaTheme="majorEastAsia" w:hAnsi="Inter" w:cstheme="majorBidi"/>
          <w:sz w:val="20"/>
          <w:szCs w:val="20"/>
          <w:bdr w:val="none" w:sz="0" w:space="0" w:color="auto"/>
        </w:rPr>
        <w:t xml:space="preserve"> wykonanie będzie zbędne do prawidłowego, tj. zgodnego z zasadami wiedzy technicznej </w:t>
      </w:r>
      <w:r w:rsidR="008A2D09">
        <w:rPr>
          <w:rFonts w:ascii="Inter" w:eastAsiaTheme="majorEastAsia" w:hAnsi="Inter" w:cstheme="majorBidi"/>
          <w:sz w:val="20"/>
          <w:szCs w:val="20"/>
          <w:bdr w:val="none" w:sz="0" w:space="0" w:color="auto"/>
        </w:rPr>
        <w:br/>
      </w:r>
      <w:r w:rsidRPr="00087C91">
        <w:rPr>
          <w:rFonts w:ascii="Inter" w:eastAsiaTheme="majorEastAsia" w:hAnsi="Inter" w:cstheme="majorBidi"/>
          <w:sz w:val="20"/>
          <w:szCs w:val="20"/>
          <w:bdr w:val="none" w:sz="0" w:space="0" w:color="auto"/>
        </w:rPr>
        <w:t xml:space="preserve">i obowiązującymi na dzień odbioru </w:t>
      </w:r>
      <w:r w:rsidR="0044760B" w:rsidRPr="00087C91">
        <w:rPr>
          <w:rFonts w:ascii="Inter" w:eastAsiaTheme="majorEastAsia" w:hAnsi="Inter" w:cstheme="majorBidi"/>
          <w:sz w:val="20"/>
          <w:szCs w:val="20"/>
          <w:bdr w:val="none" w:sz="0" w:space="0" w:color="auto"/>
        </w:rPr>
        <w:t xml:space="preserve">Etapu </w:t>
      </w:r>
      <w:r w:rsidRPr="00087C91">
        <w:rPr>
          <w:rFonts w:ascii="Inter" w:eastAsiaTheme="majorEastAsia" w:hAnsi="Inter" w:cstheme="majorBidi"/>
          <w:sz w:val="20"/>
          <w:szCs w:val="20"/>
          <w:bdr w:val="none" w:sz="0" w:space="0" w:color="auto"/>
        </w:rPr>
        <w:t xml:space="preserve">przepisami wykonania </w:t>
      </w:r>
      <w:r w:rsidR="001B61CF" w:rsidRPr="00087C91">
        <w:rPr>
          <w:rFonts w:ascii="Inter" w:eastAsiaTheme="majorEastAsia" w:hAnsi="Inter" w:cstheme="majorBidi"/>
          <w:sz w:val="20"/>
          <w:szCs w:val="20"/>
          <w:bdr w:val="none" w:sz="0" w:space="0" w:color="auto"/>
        </w:rPr>
        <w:t>P</w:t>
      </w:r>
      <w:r w:rsidRPr="00087C91">
        <w:rPr>
          <w:rFonts w:ascii="Inter" w:eastAsiaTheme="majorEastAsia" w:hAnsi="Inter" w:cstheme="majorBidi"/>
          <w:sz w:val="20"/>
          <w:szCs w:val="20"/>
          <w:bdr w:val="none" w:sz="0" w:space="0" w:color="auto"/>
        </w:rPr>
        <w:t>rzedmiotu</w:t>
      </w:r>
      <w:r w:rsidR="001B61CF" w:rsidRPr="00087C91">
        <w:rPr>
          <w:rFonts w:ascii="Inter" w:eastAsiaTheme="majorEastAsia" w:hAnsi="Inter" w:cstheme="majorBidi"/>
          <w:sz w:val="20"/>
          <w:szCs w:val="20"/>
          <w:bdr w:val="none" w:sz="0" w:space="0" w:color="auto"/>
        </w:rPr>
        <w:t xml:space="preserve"> Zamówienia</w:t>
      </w:r>
      <w:r w:rsidRPr="00087C91">
        <w:rPr>
          <w:rFonts w:ascii="Inter" w:eastAsiaTheme="majorEastAsia" w:hAnsi="Inter" w:cstheme="majorBidi"/>
          <w:sz w:val="20"/>
          <w:szCs w:val="20"/>
          <w:bdr w:val="none" w:sz="0" w:space="0" w:color="auto"/>
        </w:rPr>
        <w:t xml:space="preserve"> lub wystąpią okoliczności</w:t>
      </w:r>
      <w:r w:rsidR="003B660A" w:rsidRPr="00087C91">
        <w:rPr>
          <w:rFonts w:ascii="Inter" w:eastAsiaTheme="majorEastAsia" w:hAnsi="Inter" w:cstheme="majorBidi"/>
          <w:sz w:val="20"/>
          <w:szCs w:val="20"/>
          <w:bdr w:val="none" w:sz="0" w:space="0" w:color="auto"/>
        </w:rPr>
        <w:t xml:space="preserve">, </w:t>
      </w:r>
      <w:r w:rsidRPr="00087C91">
        <w:rPr>
          <w:rFonts w:ascii="Inter" w:eastAsiaTheme="majorEastAsia" w:hAnsi="Inter" w:cstheme="majorBidi"/>
          <w:sz w:val="20"/>
          <w:szCs w:val="20"/>
          <w:bdr w:val="none" w:sz="0" w:space="0" w:color="auto"/>
        </w:rPr>
        <w:t xml:space="preserve">których nie dało się przewidzieć na etapie zawierania umowy. </w:t>
      </w:r>
      <w:r w:rsidR="002A27C2" w:rsidRPr="00087C91">
        <w:rPr>
          <w:rFonts w:ascii="Inter" w:eastAsiaTheme="majorEastAsia" w:hAnsi="Inter" w:cstheme="majorBidi"/>
          <w:sz w:val="20"/>
          <w:szCs w:val="20"/>
          <w:bdr w:val="none" w:sz="0" w:space="0" w:color="auto"/>
        </w:rPr>
        <w:t>Zamawiający może zrezygnować z</w:t>
      </w:r>
      <w:r w:rsidR="006B10D6" w:rsidRPr="00087C91">
        <w:rPr>
          <w:rFonts w:ascii="Inter" w:eastAsiaTheme="majorEastAsia" w:hAnsi="Inter" w:cstheme="majorBidi"/>
          <w:sz w:val="20"/>
          <w:szCs w:val="20"/>
          <w:bdr w:val="none" w:sz="0" w:space="0" w:color="auto"/>
        </w:rPr>
        <w:t xml:space="preserve"> realizacji Przedmiotu Zamówienia</w:t>
      </w:r>
      <w:r w:rsidR="002A27C2" w:rsidRPr="00087C91">
        <w:rPr>
          <w:rFonts w:ascii="Inter" w:eastAsiaTheme="majorEastAsia" w:hAnsi="Inter" w:cstheme="majorBidi"/>
          <w:sz w:val="20"/>
          <w:szCs w:val="20"/>
          <w:bdr w:val="none" w:sz="0" w:space="0" w:color="auto"/>
        </w:rPr>
        <w:t xml:space="preserve"> </w:t>
      </w:r>
      <w:r w:rsidR="00F755E0" w:rsidRPr="00087C91">
        <w:rPr>
          <w:rFonts w:ascii="Inter" w:eastAsiaTheme="majorEastAsia" w:hAnsi="Inter" w:cstheme="majorBidi"/>
          <w:sz w:val="20"/>
          <w:szCs w:val="20"/>
          <w:bdr w:val="none" w:sz="0" w:space="0" w:color="auto"/>
        </w:rPr>
        <w:t>w</w:t>
      </w:r>
      <w:r w:rsidR="003B660A" w:rsidRPr="00087C91">
        <w:rPr>
          <w:rFonts w:ascii="Inter" w:eastAsiaTheme="majorEastAsia" w:hAnsi="Inter" w:cstheme="majorBidi"/>
          <w:sz w:val="20"/>
          <w:szCs w:val="20"/>
          <w:bdr w:val="none" w:sz="0" w:space="0" w:color="auto"/>
        </w:rPr>
        <w:t> </w:t>
      </w:r>
      <w:r w:rsidR="00F755E0" w:rsidRPr="00087C91">
        <w:rPr>
          <w:rFonts w:ascii="Inter" w:eastAsiaTheme="majorEastAsia" w:hAnsi="Inter" w:cstheme="majorBidi"/>
          <w:sz w:val="20"/>
          <w:szCs w:val="20"/>
          <w:bdr w:val="none" w:sz="0" w:space="0" w:color="auto"/>
        </w:rPr>
        <w:t xml:space="preserve">zakresie </w:t>
      </w:r>
      <w:r w:rsidRPr="00087C91">
        <w:rPr>
          <w:rFonts w:ascii="Inter" w:eastAsiaTheme="majorEastAsia" w:hAnsi="Inter" w:cstheme="majorBidi"/>
          <w:sz w:val="20"/>
          <w:szCs w:val="20"/>
          <w:bdr w:val="none" w:sz="0" w:space="0" w:color="auto"/>
        </w:rPr>
        <w:t xml:space="preserve">30% wartości </w:t>
      </w:r>
      <w:r w:rsidR="002A27C2" w:rsidRPr="00087C91">
        <w:rPr>
          <w:rFonts w:ascii="Inter" w:eastAsiaTheme="majorEastAsia" w:hAnsi="Inter" w:cstheme="majorBidi"/>
          <w:sz w:val="20"/>
          <w:szCs w:val="20"/>
          <w:bdr w:val="none" w:sz="0" w:space="0" w:color="auto"/>
        </w:rPr>
        <w:t>W</w:t>
      </w:r>
      <w:r w:rsidRPr="00087C91">
        <w:rPr>
          <w:rFonts w:ascii="Inter" w:eastAsiaTheme="majorEastAsia" w:hAnsi="Inter" w:cstheme="majorBidi"/>
          <w:sz w:val="20"/>
          <w:szCs w:val="20"/>
          <w:bdr w:val="none" w:sz="0" w:space="0" w:color="auto"/>
        </w:rPr>
        <w:t xml:space="preserve">ynagrodzenia wskazanego w § </w:t>
      </w:r>
      <w:r w:rsidR="00F755E0" w:rsidRPr="00087C91">
        <w:rPr>
          <w:rFonts w:ascii="Inter" w:eastAsiaTheme="majorEastAsia" w:hAnsi="Inter" w:cstheme="majorBidi"/>
          <w:sz w:val="20"/>
          <w:szCs w:val="20"/>
          <w:bdr w:val="none" w:sz="0" w:space="0" w:color="auto"/>
        </w:rPr>
        <w:t>8</w:t>
      </w:r>
      <w:r w:rsidRPr="00087C91">
        <w:rPr>
          <w:rFonts w:ascii="Inter" w:eastAsiaTheme="majorEastAsia" w:hAnsi="Inter" w:cstheme="majorBidi"/>
          <w:sz w:val="20"/>
          <w:szCs w:val="20"/>
          <w:bdr w:val="none" w:sz="0" w:space="0" w:color="auto"/>
        </w:rPr>
        <w:t xml:space="preserve"> ust. 1. </w:t>
      </w:r>
    </w:p>
    <w:p w14:paraId="01E70506" w14:textId="51A0EF15" w:rsidR="00C95F40" w:rsidRPr="00087C91" w:rsidRDefault="00C95F40" w:rsidP="00BB0FC3">
      <w:pPr>
        <w:pStyle w:val="Akapitzlist"/>
        <w:numPr>
          <w:ilvl w:val="0"/>
          <w:numId w:val="35"/>
        </w:numPr>
        <w:ind w:left="284"/>
        <w:jc w:val="both"/>
        <w:rPr>
          <w:rFonts w:ascii="Inter" w:eastAsiaTheme="majorEastAsia" w:hAnsi="Inter" w:cstheme="majorBidi"/>
          <w:sz w:val="20"/>
          <w:szCs w:val="20"/>
          <w:bdr w:val="none" w:sz="0" w:space="0" w:color="auto"/>
        </w:rPr>
      </w:pPr>
      <w:r w:rsidRPr="00087C91">
        <w:rPr>
          <w:rFonts w:ascii="Inter" w:eastAsiaTheme="majorEastAsia" w:hAnsi="Inter" w:cstheme="majorBidi"/>
          <w:sz w:val="20"/>
          <w:szCs w:val="20"/>
          <w:bdr w:val="none" w:sz="0" w:space="0" w:color="auto"/>
        </w:rPr>
        <w:t xml:space="preserve">W przypadku zrezygnowania przez Zamawiającego z części </w:t>
      </w:r>
      <w:r w:rsidR="00F755E0" w:rsidRPr="00087C91">
        <w:rPr>
          <w:rFonts w:ascii="Inter" w:eastAsiaTheme="majorEastAsia" w:hAnsi="Inter" w:cstheme="majorBidi"/>
          <w:sz w:val="20"/>
          <w:szCs w:val="20"/>
          <w:bdr w:val="none" w:sz="0" w:space="0" w:color="auto"/>
        </w:rPr>
        <w:t>Przedmiotu Zamówienia</w:t>
      </w:r>
      <w:r w:rsidRPr="00087C91">
        <w:rPr>
          <w:rFonts w:ascii="Inter" w:eastAsiaTheme="majorEastAsia" w:hAnsi="Inter" w:cstheme="majorBidi"/>
          <w:sz w:val="20"/>
          <w:szCs w:val="20"/>
          <w:bdr w:val="none" w:sz="0" w:space="0" w:color="auto"/>
        </w:rPr>
        <w:t xml:space="preserve"> objęt</w:t>
      </w:r>
      <w:r w:rsidR="00F755E0" w:rsidRPr="00087C91">
        <w:rPr>
          <w:rFonts w:ascii="Inter" w:eastAsiaTheme="majorEastAsia" w:hAnsi="Inter" w:cstheme="majorBidi"/>
          <w:sz w:val="20"/>
          <w:szCs w:val="20"/>
          <w:bdr w:val="none" w:sz="0" w:space="0" w:color="auto"/>
        </w:rPr>
        <w:t>ego</w:t>
      </w:r>
      <w:r w:rsidRPr="00087C91">
        <w:rPr>
          <w:rFonts w:ascii="Inter" w:eastAsiaTheme="majorEastAsia" w:hAnsi="Inter" w:cstheme="majorBidi"/>
          <w:sz w:val="20"/>
          <w:szCs w:val="20"/>
          <w:bdr w:val="none" w:sz="0" w:space="0" w:color="auto"/>
        </w:rPr>
        <w:t xml:space="preserve"> </w:t>
      </w:r>
      <w:r w:rsidR="00F755E0" w:rsidRPr="00087C91">
        <w:rPr>
          <w:rFonts w:ascii="Inter" w:eastAsiaTheme="majorEastAsia" w:hAnsi="Inter" w:cstheme="majorBidi"/>
          <w:sz w:val="20"/>
          <w:szCs w:val="20"/>
          <w:bdr w:val="none" w:sz="0" w:space="0" w:color="auto"/>
        </w:rPr>
        <w:t>Programem</w:t>
      </w:r>
      <w:r w:rsidRPr="00087C91">
        <w:rPr>
          <w:rFonts w:ascii="Inter" w:eastAsiaTheme="majorEastAsia" w:hAnsi="Inter" w:cstheme="majorBidi"/>
          <w:sz w:val="20"/>
          <w:szCs w:val="20"/>
          <w:bdr w:val="none" w:sz="0" w:space="0" w:color="auto"/>
        </w:rPr>
        <w:t xml:space="preserve"> nastąpi odliczenie wartości t</w:t>
      </w:r>
      <w:r w:rsidR="00F755E0" w:rsidRPr="00087C91">
        <w:rPr>
          <w:rFonts w:ascii="Inter" w:eastAsiaTheme="majorEastAsia" w:hAnsi="Inter" w:cstheme="majorBidi"/>
          <w:sz w:val="20"/>
          <w:szCs w:val="20"/>
          <w:bdr w:val="none" w:sz="0" w:space="0" w:color="auto"/>
        </w:rPr>
        <w:t xml:space="preserve">ej części Przedmiotu Zamówienia </w:t>
      </w:r>
      <w:r w:rsidRPr="00087C91">
        <w:rPr>
          <w:rFonts w:ascii="Inter" w:eastAsiaTheme="majorEastAsia" w:hAnsi="Inter" w:cstheme="majorBidi"/>
          <w:sz w:val="20"/>
          <w:szCs w:val="20"/>
          <w:bdr w:val="none" w:sz="0" w:space="0" w:color="auto"/>
        </w:rPr>
        <w:t xml:space="preserve">od wartości </w:t>
      </w:r>
      <w:r w:rsidR="00D97E45" w:rsidRPr="00087C91">
        <w:rPr>
          <w:rFonts w:ascii="Inter" w:eastAsiaTheme="majorEastAsia" w:hAnsi="Inter" w:cstheme="majorBidi"/>
          <w:sz w:val="20"/>
          <w:szCs w:val="20"/>
          <w:bdr w:val="none" w:sz="0" w:space="0" w:color="auto"/>
        </w:rPr>
        <w:t>W</w:t>
      </w:r>
      <w:r w:rsidRPr="00087C91">
        <w:rPr>
          <w:rFonts w:ascii="Inter" w:eastAsiaTheme="majorEastAsia" w:hAnsi="Inter" w:cstheme="majorBidi"/>
          <w:sz w:val="20"/>
          <w:szCs w:val="20"/>
          <w:bdr w:val="none" w:sz="0" w:space="0" w:color="auto"/>
        </w:rPr>
        <w:t xml:space="preserve">ynagrodzenia wskazanego </w:t>
      </w:r>
      <w:r w:rsidR="008A2D09">
        <w:rPr>
          <w:rFonts w:ascii="Inter" w:eastAsiaTheme="majorEastAsia" w:hAnsi="Inter" w:cstheme="majorBidi"/>
          <w:sz w:val="20"/>
          <w:szCs w:val="20"/>
          <w:bdr w:val="none" w:sz="0" w:space="0" w:color="auto"/>
        </w:rPr>
        <w:br/>
      </w:r>
      <w:r w:rsidRPr="00087C91">
        <w:rPr>
          <w:rFonts w:ascii="Inter" w:eastAsiaTheme="majorEastAsia" w:hAnsi="Inter" w:cstheme="majorBidi"/>
          <w:sz w:val="20"/>
          <w:szCs w:val="20"/>
          <w:bdr w:val="none" w:sz="0" w:space="0" w:color="auto"/>
        </w:rPr>
        <w:t xml:space="preserve">w § </w:t>
      </w:r>
      <w:r w:rsidR="00F755E0" w:rsidRPr="00087C91">
        <w:rPr>
          <w:rFonts w:ascii="Inter" w:eastAsiaTheme="majorEastAsia" w:hAnsi="Inter" w:cstheme="majorBidi"/>
          <w:sz w:val="20"/>
          <w:szCs w:val="20"/>
          <w:bdr w:val="none" w:sz="0" w:space="0" w:color="auto"/>
        </w:rPr>
        <w:t>8</w:t>
      </w:r>
      <w:r w:rsidRPr="00087C91">
        <w:rPr>
          <w:rFonts w:ascii="Inter" w:eastAsiaTheme="majorEastAsia" w:hAnsi="Inter" w:cstheme="majorBidi"/>
          <w:sz w:val="20"/>
          <w:szCs w:val="20"/>
          <w:bdr w:val="none" w:sz="0" w:space="0" w:color="auto"/>
        </w:rPr>
        <w:t xml:space="preserve"> ust. 1 na podstawie aneksu zawartego do niniejszej Umowy.</w:t>
      </w:r>
    </w:p>
    <w:p w14:paraId="16B85BF9" w14:textId="1B2A317E" w:rsidR="00C95F40" w:rsidRPr="00087C91" w:rsidRDefault="00C95F40" w:rsidP="00BB0FC3">
      <w:pPr>
        <w:pStyle w:val="Akapitzlist"/>
        <w:numPr>
          <w:ilvl w:val="0"/>
          <w:numId w:val="35"/>
        </w:numPr>
        <w:ind w:left="284"/>
        <w:jc w:val="both"/>
        <w:rPr>
          <w:rFonts w:ascii="Inter" w:eastAsiaTheme="majorEastAsia" w:hAnsi="Inter" w:cstheme="majorBidi"/>
          <w:sz w:val="20"/>
          <w:szCs w:val="20"/>
          <w:bdr w:val="none" w:sz="0" w:space="0" w:color="auto"/>
        </w:rPr>
      </w:pPr>
      <w:r w:rsidRPr="00087C91">
        <w:rPr>
          <w:rFonts w:ascii="Inter" w:eastAsiaTheme="majorEastAsia" w:hAnsi="Inter" w:cstheme="majorBidi"/>
          <w:sz w:val="20"/>
          <w:szCs w:val="20"/>
          <w:bdr w:val="none" w:sz="0" w:space="0" w:color="auto"/>
        </w:rPr>
        <w:t xml:space="preserve">Obliczenie wartości </w:t>
      </w:r>
      <w:r w:rsidR="00D97E45" w:rsidRPr="00087C91">
        <w:rPr>
          <w:rFonts w:ascii="Inter" w:eastAsiaTheme="majorEastAsia" w:hAnsi="Inter" w:cstheme="majorBidi"/>
          <w:sz w:val="20"/>
          <w:szCs w:val="20"/>
          <w:bdr w:val="none" w:sz="0" w:space="0" w:color="auto"/>
        </w:rPr>
        <w:t>części Przedmiotu Zamówienia</w:t>
      </w:r>
      <w:r w:rsidR="009D5396" w:rsidRPr="00087C91">
        <w:rPr>
          <w:rFonts w:ascii="Inter" w:eastAsiaTheme="majorEastAsia" w:hAnsi="Inter" w:cstheme="majorBidi"/>
          <w:sz w:val="20"/>
          <w:szCs w:val="20"/>
          <w:bdr w:val="none" w:sz="0" w:space="0" w:color="auto"/>
        </w:rPr>
        <w:t>, z którego zrezygnował Zamawiający</w:t>
      </w:r>
      <w:r w:rsidRPr="00087C91">
        <w:rPr>
          <w:rFonts w:ascii="Inter" w:eastAsiaTheme="majorEastAsia" w:hAnsi="Inter" w:cstheme="majorBidi"/>
          <w:sz w:val="20"/>
          <w:szCs w:val="20"/>
          <w:bdr w:val="none" w:sz="0" w:space="0" w:color="auto"/>
        </w:rPr>
        <w:t xml:space="preserve"> nastąpi na podstawie kosztorysów przygotowanych przez Wykonawcę, a zatwierdzonych przez Zamawiającego, które będą stanowiły załącznik do aneksu do Umowy.</w:t>
      </w:r>
    </w:p>
    <w:p w14:paraId="0B2CB6C6" w14:textId="77777777" w:rsidR="00C95F40" w:rsidRPr="00087C91" w:rsidRDefault="00C95F40" w:rsidP="00BB0FC3">
      <w:pPr>
        <w:pStyle w:val="Akapitzlist"/>
        <w:ind w:left="284"/>
        <w:jc w:val="both"/>
        <w:rPr>
          <w:rFonts w:ascii="Inter" w:eastAsiaTheme="majorEastAsia" w:hAnsi="Inter" w:cstheme="majorBidi"/>
          <w:sz w:val="20"/>
          <w:szCs w:val="20"/>
          <w:bdr w:val="none" w:sz="0" w:space="0" w:color="auto"/>
        </w:rPr>
      </w:pPr>
    </w:p>
    <w:p w14:paraId="5329CACA" w14:textId="303F72CF" w:rsidR="00157440" w:rsidRPr="00087C91" w:rsidRDefault="00157440" w:rsidP="00BB0FC3">
      <w:pPr>
        <w:pStyle w:val="Nagwek1"/>
        <w:spacing w:before="0" w:line="276" w:lineRule="auto"/>
        <w:jc w:val="center"/>
        <w:rPr>
          <w:rFonts w:ascii="Inter" w:eastAsia="Times New Roman" w:hAnsi="Inter"/>
          <w:b/>
          <w:bCs/>
          <w:color w:val="auto"/>
          <w:sz w:val="20"/>
          <w:szCs w:val="20"/>
          <w:lang w:eastAsia="pl-PL"/>
        </w:rPr>
      </w:pPr>
      <w:r w:rsidRPr="00087C91">
        <w:rPr>
          <w:rFonts w:ascii="Inter" w:eastAsia="Times New Roman" w:hAnsi="Inter"/>
          <w:b/>
          <w:bCs/>
          <w:color w:val="auto"/>
          <w:sz w:val="20"/>
          <w:szCs w:val="20"/>
          <w:lang w:eastAsia="pl-PL"/>
        </w:rPr>
        <w:t>§</w:t>
      </w:r>
      <w:r w:rsidR="00556F0B" w:rsidRPr="00087C91">
        <w:rPr>
          <w:rFonts w:ascii="Inter" w:eastAsia="Times New Roman" w:hAnsi="Inter"/>
          <w:b/>
          <w:bCs/>
          <w:color w:val="auto"/>
          <w:sz w:val="20"/>
          <w:szCs w:val="20"/>
          <w:lang w:eastAsia="pl-PL"/>
        </w:rPr>
        <w:t>1</w:t>
      </w:r>
      <w:r w:rsidR="00E62C13" w:rsidRPr="00087C91">
        <w:rPr>
          <w:rFonts w:ascii="Inter" w:eastAsia="Times New Roman" w:hAnsi="Inter"/>
          <w:b/>
          <w:bCs/>
          <w:color w:val="auto"/>
          <w:sz w:val="20"/>
          <w:szCs w:val="20"/>
          <w:lang w:eastAsia="pl-PL"/>
        </w:rPr>
        <w:t>1</w:t>
      </w:r>
      <w:r w:rsidRPr="00087C91">
        <w:rPr>
          <w:rFonts w:ascii="Inter" w:eastAsia="Times New Roman" w:hAnsi="Inter"/>
          <w:b/>
          <w:bCs/>
          <w:color w:val="auto"/>
          <w:sz w:val="20"/>
          <w:szCs w:val="20"/>
          <w:lang w:eastAsia="pl-PL"/>
        </w:rPr>
        <w:t xml:space="preserve"> Podwykonawcy</w:t>
      </w:r>
      <w:r w:rsidR="00154EA9" w:rsidRPr="00087C91">
        <w:rPr>
          <w:rFonts w:ascii="Inter" w:eastAsia="Times New Roman" w:hAnsi="Inter"/>
          <w:b/>
          <w:bCs/>
          <w:color w:val="auto"/>
          <w:sz w:val="20"/>
          <w:szCs w:val="20"/>
          <w:lang w:eastAsia="pl-PL"/>
        </w:rPr>
        <w:t>.</w:t>
      </w:r>
    </w:p>
    <w:p w14:paraId="05557F47" w14:textId="725B4EB1" w:rsidR="00157440" w:rsidRPr="00087C91" w:rsidRDefault="00157440" w:rsidP="00BB0FC3">
      <w:pPr>
        <w:numPr>
          <w:ilvl w:val="0"/>
          <w:numId w:val="25"/>
        </w:numPr>
        <w:spacing w:after="0"/>
        <w:ind w:left="284" w:hanging="284"/>
        <w:jc w:val="both"/>
        <w:rPr>
          <w:rFonts w:ascii="Inter" w:hAnsi="Inter"/>
          <w:sz w:val="20"/>
          <w:szCs w:val="20"/>
        </w:rPr>
      </w:pPr>
      <w:r w:rsidRPr="00087C91">
        <w:rPr>
          <w:rFonts w:ascii="Inter" w:hAnsi="Inter"/>
          <w:sz w:val="20"/>
          <w:szCs w:val="20"/>
        </w:rPr>
        <w:t xml:space="preserve">Zamawiający dopuszcza możliwość realizacji </w:t>
      </w:r>
      <w:r w:rsidR="00E45320" w:rsidRPr="00087C91">
        <w:rPr>
          <w:rFonts w:ascii="Inter" w:hAnsi="Inter"/>
          <w:sz w:val="20"/>
          <w:szCs w:val="20"/>
        </w:rPr>
        <w:t>Przedmiotu Zamówienia</w:t>
      </w:r>
      <w:r w:rsidRPr="00087C91">
        <w:rPr>
          <w:rFonts w:ascii="Inter" w:hAnsi="Inter"/>
          <w:sz w:val="20"/>
          <w:szCs w:val="20"/>
        </w:rPr>
        <w:t xml:space="preserve"> przy udziale podwykonawców, za których Wykonawca ponosi odpowiedzialność jak za swoje działania lub zaniechania. Wykonawca jest uprawniony do powierzenia wykonania </w:t>
      </w:r>
      <w:r w:rsidR="00993BBA" w:rsidRPr="00087C91">
        <w:rPr>
          <w:rFonts w:ascii="Inter" w:hAnsi="Inter"/>
          <w:sz w:val="20"/>
          <w:szCs w:val="20"/>
        </w:rPr>
        <w:t>P</w:t>
      </w:r>
      <w:r w:rsidRPr="00087C91">
        <w:rPr>
          <w:rFonts w:ascii="Inter" w:hAnsi="Inter"/>
          <w:sz w:val="20"/>
          <w:szCs w:val="20"/>
        </w:rPr>
        <w:t xml:space="preserve">rzedmiotu </w:t>
      </w:r>
      <w:r w:rsidR="00993BBA" w:rsidRPr="00087C91">
        <w:rPr>
          <w:rFonts w:ascii="Inter" w:hAnsi="Inter"/>
          <w:sz w:val="20"/>
          <w:szCs w:val="20"/>
        </w:rPr>
        <w:t>Zamówienia</w:t>
      </w:r>
      <w:r w:rsidRPr="00087C91">
        <w:rPr>
          <w:rFonts w:ascii="Inter" w:hAnsi="Inter"/>
          <w:sz w:val="20"/>
          <w:szCs w:val="20"/>
        </w:rPr>
        <w:t xml:space="preserve"> wyłącznie tym podwykonawcom, którzy </w:t>
      </w:r>
      <w:r w:rsidRPr="00087C91">
        <w:rPr>
          <w:rFonts w:ascii="Inter" w:hAnsi="Inter"/>
          <w:sz w:val="20"/>
          <w:szCs w:val="20"/>
        </w:rPr>
        <w:lastRenderedPageBreak/>
        <w:t xml:space="preserve">zostaną uprzednio zgłoszeni pisemnie przez Wykonawcę Zamawiającemu i uzyskają pisemną akceptację Zamawiającego. </w:t>
      </w:r>
    </w:p>
    <w:p w14:paraId="3C007CBE" w14:textId="3B7DA8FC" w:rsidR="00157440" w:rsidRPr="00087C91" w:rsidRDefault="00157440" w:rsidP="00BB0FC3">
      <w:pPr>
        <w:numPr>
          <w:ilvl w:val="0"/>
          <w:numId w:val="25"/>
        </w:numPr>
        <w:spacing w:after="0"/>
        <w:ind w:left="284" w:hanging="284"/>
        <w:jc w:val="both"/>
        <w:rPr>
          <w:rFonts w:ascii="Inter" w:hAnsi="Inter"/>
          <w:sz w:val="20"/>
          <w:szCs w:val="20"/>
        </w:rPr>
      </w:pPr>
      <w:r w:rsidRPr="00087C91">
        <w:rPr>
          <w:rFonts w:ascii="Inter" w:hAnsi="Inter"/>
          <w:sz w:val="20"/>
          <w:szCs w:val="20"/>
        </w:rPr>
        <w:t xml:space="preserve">Podwykonawcy nie mogą bez pisemnej zgody Zamawiającego powierzać wykonania </w:t>
      </w:r>
      <w:r w:rsidR="00B003F6" w:rsidRPr="00087C91">
        <w:rPr>
          <w:rFonts w:ascii="Inter" w:hAnsi="Inter"/>
          <w:sz w:val="20"/>
          <w:szCs w:val="20"/>
        </w:rPr>
        <w:t>P</w:t>
      </w:r>
      <w:r w:rsidRPr="00087C91">
        <w:rPr>
          <w:rFonts w:ascii="Inter" w:hAnsi="Inter"/>
          <w:sz w:val="20"/>
          <w:szCs w:val="20"/>
        </w:rPr>
        <w:t>rzedmiotu</w:t>
      </w:r>
      <w:r w:rsidR="00B003F6" w:rsidRPr="00087C91">
        <w:rPr>
          <w:rFonts w:ascii="Inter" w:hAnsi="Inter"/>
          <w:sz w:val="20"/>
          <w:szCs w:val="20"/>
        </w:rPr>
        <w:t xml:space="preserve"> Zamówienia</w:t>
      </w:r>
      <w:r w:rsidRPr="00087C91">
        <w:rPr>
          <w:rFonts w:ascii="Inter" w:hAnsi="Inter"/>
          <w:sz w:val="20"/>
          <w:szCs w:val="20"/>
        </w:rPr>
        <w:t xml:space="preserve"> dalszym Podwykonawcom. </w:t>
      </w:r>
    </w:p>
    <w:p w14:paraId="79BE5678" w14:textId="295E35A0" w:rsidR="00157440" w:rsidRPr="00087C91" w:rsidRDefault="00157440" w:rsidP="00BB0FC3">
      <w:pPr>
        <w:numPr>
          <w:ilvl w:val="0"/>
          <w:numId w:val="25"/>
        </w:numPr>
        <w:spacing w:after="0"/>
        <w:ind w:left="284" w:hanging="284"/>
        <w:jc w:val="both"/>
        <w:rPr>
          <w:rFonts w:ascii="Inter" w:hAnsi="Inter"/>
          <w:sz w:val="20"/>
          <w:szCs w:val="20"/>
        </w:rPr>
      </w:pPr>
      <w:r w:rsidRPr="00087C91">
        <w:rPr>
          <w:rFonts w:ascii="Inter" w:hAnsi="Inter"/>
          <w:sz w:val="20"/>
          <w:szCs w:val="20"/>
        </w:rPr>
        <w:t>Wykonawca zobowiązany jest do przedstawienia Zamawiającemu projektów umów z</w:t>
      </w:r>
      <w:r w:rsidR="004920E1" w:rsidRPr="00087C91">
        <w:rPr>
          <w:rFonts w:ascii="Inter" w:hAnsi="Inter"/>
          <w:sz w:val="20"/>
          <w:szCs w:val="20"/>
        </w:rPr>
        <w:t> </w:t>
      </w:r>
      <w:r w:rsidR="00ED10F2" w:rsidRPr="00087C91">
        <w:rPr>
          <w:rFonts w:ascii="Inter" w:hAnsi="Inter"/>
          <w:sz w:val="20"/>
          <w:szCs w:val="20"/>
        </w:rPr>
        <w:t>Podwykonawcami oraz</w:t>
      </w:r>
      <w:r w:rsidRPr="00087C91">
        <w:rPr>
          <w:rFonts w:ascii="Inter" w:hAnsi="Inter"/>
          <w:sz w:val="20"/>
          <w:szCs w:val="20"/>
        </w:rPr>
        <w:t xml:space="preserve"> określenia zakresu prac zlecanych Podwykonawcom, w celu ich akceptacji przez Zamawiającego. </w:t>
      </w:r>
    </w:p>
    <w:p w14:paraId="16082472" w14:textId="77777777" w:rsidR="00157440" w:rsidRPr="00087C91" w:rsidRDefault="00157440" w:rsidP="00BB0FC3">
      <w:pPr>
        <w:numPr>
          <w:ilvl w:val="0"/>
          <w:numId w:val="25"/>
        </w:numPr>
        <w:spacing w:after="0"/>
        <w:ind w:left="284" w:hanging="284"/>
        <w:jc w:val="both"/>
        <w:rPr>
          <w:rFonts w:ascii="Inter" w:hAnsi="Inter"/>
          <w:sz w:val="20"/>
          <w:szCs w:val="20"/>
        </w:rPr>
      </w:pPr>
      <w:r w:rsidRPr="00087C91">
        <w:rPr>
          <w:rFonts w:ascii="Inter" w:hAnsi="Inter"/>
          <w:sz w:val="20"/>
          <w:szCs w:val="20"/>
        </w:rPr>
        <w:t>Pod rygorem braku akceptacji Podwykonawcy przez Zamawiającego w każdej umowie podwykonawczej, której przedmiotem są roboty budowlane lub budowlano-montażowe winny znaleźć się następujące postanowienia:</w:t>
      </w:r>
    </w:p>
    <w:p w14:paraId="516ADDCA" w14:textId="5EC8B0B3" w:rsidR="00157440" w:rsidRPr="00087C91" w:rsidRDefault="00157440" w:rsidP="00BB0FC3">
      <w:pPr>
        <w:numPr>
          <w:ilvl w:val="1"/>
          <w:numId w:val="18"/>
        </w:numPr>
        <w:spacing w:after="0"/>
        <w:ind w:left="709" w:hanging="425"/>
        <w:jc w:val="both"/>
        <w:rPr>
          <w:rFonts w:ascii="Inter" w:hAnsi="Inter"/>
          <w:sz w:val="20"/>
          <w:szCs w:val="20"/>
        </w:rPr>
      </w:pPr>
      <w:r w:rsidRPr="00087C91">
        <w:rPr>
          <w:rFonts w:ascii="Inter" w:hAnsi="Inter"/>
          <w:sz w:val="20"/>
          <w:szCs w:val="20"/>
        </w:rPr>
        <w:t xml:space="preserve">opisujące szczegółowo zakres i przedmiot </w:t>
      </w:r>
      <w:r w:rsidR="00B003F6" w:rsidRPr="00087C91">
        <w:rPr>
          <w:rFonts w:ascii="Inter" w:hAnsi="Inter"/>
          <w:sz w:val="20"/>
          <w:szCs w:val="20"/>
        </w:rPr>
        <w:t>prac</w:t>
      </w:r>
      <w:r w:rsidR="00ED10F2" w:rsidRPr="00087C91">
        <w:rPr>
          <w:rFonts w:ascii="Inter" w:hAnsi="Inter"/>
          <w:sz w:val="20"/>
          <w:szCs w:val="20"/>
        </w:rPr>
        <w:t xml:space="preserve">, które zostaną </w:t>
      </w:r>
      <w:r w:rsidRPr="00087C91">
        <w:rPr>
          <w:rFonts w:ascii="Inter" w:hAnsi="Inter"/>
          <w:sz w:val="20"/>
          <w:szCs w:val="20"/>
        </w:rPr>
        <w:t>powierz</w:t>
      </w:r>
      <w:r w:rsidR="00ED10F2" w:rsidRPr="00087C91">
        <w:rPr>
          <w:rFonts w:ascii="Inter" w:hAnsi="Inter"/>
          <w:sz w:val="20"/>
          <w:szCs w:val="20"/>
        </w:rPr>
        <w:t>one</w:t>
      </w:r>
      <w:r w:rsidRPr="00087C91">
        <w:rPr>
          <w:rFonts w:ascii="Inter" w:hAnsi="Inter"/>
          <w:sz w:val="20"/>
          <w:szCs w:val="20"/>
        </w:rPr>
        <w:t xml:space="preserve"> do wykonania Podwykonawcy;</w:t>
      </w:r>
    </w:p>
    <w:p w14:paraId="0BCB66F4" w14:textId="39EFBD67" w:rsidR="00157440" w:rsidRPr="00087C91" w:rsidRDefault="00157440" w:rsidP="00BB0FC3">
      <w:pPr>
        <w:numPr>
          <w:ilvl w:val="1"/>
          <w:numId w:val="18"/>
        </w:numPr>
        <w:spacing w:after="0"/>
        <w:ind w:left="709" w:hanging="425"/>
        <w:jc w:val="both"/>
        <w:rPr>
          <w:rFonts w:ascii="Inter" w:hAnsi="Inter"/>
          <w:sz w:val="20"/>
          <w:szCs w:val="20"/>
        </w:rPr>
      </w:pPr>
      <w:r w:rsidRPr="00087C91">
        <w:rPr>
          <w:rFonts w:ascii="Inter" w:hAnsi="Inter"/>
          <w:sz w:val="20"/>
          <w:szCs w:val="20"/>
        </w:rPr>
        <w:t xml:space="preserve">zobowiązujące Podwykonawcę do złożenia Wykonawcy lub Zamawiającemu oświadczenia o zapłacie wymagalnego wynagrodzenia lub informacji o ogólnym stanie rozliczeń między Wykonawcą, </w:t>
      </w:r>
      <w:r w:rsidR="008A2D09">
        <w:rPr>
          <w:rFonts w:ascii="Inter" w:hAnsi="Inter"/>
          <w:sz w:val="20"/>
          <w:szCs w:val="20"/>
        </w:rPr>
        <w:br/>
      </w:r>
      <w:r w:rsidRPr="00087C91">
        <w:rPr>
          <w:rFonts w:ascii="Inter" w:hAnsi="Inter"/>
          <w:sz w:val="20"/>
          <w:szCs w:val="20"/>
        </w:rPr>
        <w:t xml:space="preserve">a Podwykonawcą, w tym w szczególności wysokości należności Wykonawcy niewymagalnych na dzień składania oświadczenia zgodnie ze wzorem stanowiącym </w:t>
      </w:r>
      <w:r w:rsidR="00A34F8F" w:rsidRPr="00087C91">
        <w:rPr>
          <w:rFonts w:ascii="Inter" w:hAnsi="Inter"/>
          <w:sz w:val="20"/>
          <w:szCs w:val="20"/>
        </w:rPr>
        <w:t>z</w:t>
      </w:r>
      <w:r w:rsidRPr="00087C91">
        <w:rPr>
          <w:rFonts w:ascii="Inter" w:hAnsi="Inter"/>
          <w:sz w:val="20"/>
          <w:szCs w:val="20"/>
        </w:rPr>
        <w:t xml:space="preserve">ałącznik nr </w:t>
      </w:r>
      <w:r w:rsidR="00E75FB9" w:rsidRPr="00087C91">
        <w:rPr>
          <w:rFonts w:ascii="Inter" w:hAnsi="Inter"/>
          <w:sz w:val="20"/>
          <w:szCs w:val="20"/>
        </w:rPr>
        <w:t>7</w:t>
      </w:r>
      <w:r w:rsidRPr="00087C91">
        <w:rPr>
          <w:rFonts w:ascii="Inter" w:hAnsi="Inter"/>
          <w:sz w:val="20"/>
          <w:szCs w:val="20"/>
        </w:rPr>
        <w:t>;</w:t>
      </w:r>
    </w:p>
    <w:p w14:paraId="15394695" w14:textId="7DB02AEE" w:rsidR="00157440" w:rsidRPr="00087C91" w:rsidRDefault="00157440" w:rsidP="00BB0FC3">
      <w:pPr>
        <w:numPr>
          <w:ilvl w:val="1"/>
          <w:numId w:val="18"/>
        </w:numPr>
        <w:spacing w:after="0"/>
        <w:ind w:left="709" w:hanging="425"/>
        <w:jc w:val="both"/>
        <w:rPr>
          <w:rFonts w:ascii="Inter" w:hAnsi="Inter"/>
          <w:sz w:val="20"/>
          <w:szCs w:val="20"/>
        </w:rPr>
      </w:pPr>
      <w:r w:rsidRPr="00087C91">
        <w:rPr>
          <w:rFonts w:ascii="Inter" w:hAnsi="Inter"/>
          <w:sz w:val="20"/>
          <w:szCs w:val="20"/>
        </w:rPr>
        <w:t>wykluczające możliwość dokonywania przez Podwykonawcę cesji praw wynikających z</w:t>
      </w:r>
      <w:r w:rsidR="004920E1" w:rsidRPr="00087C91">
        <w:rPr>
          <w:rFonts w:ascii="Inter" w:hAnsi="Inter"/>
          <w:sz w:val="20"/>
          <w:szCs w:val="20"/>
        </w:rPr>
        <w:t> </w:t>
      </w:r>
      <w:r w:rsidRPr="00087C91">
        <w:rPr>
          <w:rFonts w:ascii="Inter" w:hAnsi="Inter"/>
          <w:sz w:val="20"/>
          <w:szCs w:val="20"/>
        </w:rPr>
        <w:t xml:space="preserve">umowy łączącej go </w:t>
      </w:r>
      <w:r w:rsidR="00ED10F2" w:rsidRPr="00087C91">
        <w:rPr>
          <w:rFonts w:ascii="Inter" w:hAnsi="Inter"/>
          <w:sz w:val="20"/>
          <w:szCs w:val="20"/>
        </w:rPr>
        <w:t>z Wykonawcą</w:t>
      </w:r>
      <w:r w:rsidRPr="00087C91">
        <w:rPr>
          <w:rFonts w:ascii="Inter" w:hAnsi="Inter"/>
          <w:sz w:val="20"/>
          <w:szCs w:val="20"/>
        </w:rPr>
        <w:t xml:space="preserve"> bez zgody Zamawiającego;</w:t>
      </w:r>
    </w:p>
    <w:p w14:paraId="51556E7C" w14:textId="6A6BF1AE" w:rsidR="00157440" w:rsidRPr="00087C91" w:rsidRDefault="00157440" w:rsidP="00BB0FC3">
      <w:pPr>
        <w:numPr>
          <w:ilvl w:val="1"/>
          <w:numId w:val="18"/>
        </w:numPr>
        <w:spacing w:after="0"/>
        <w:ind w:left="709" w:hanging="425"/>
        <w:jc w:val="both"/>
        <w:rPr>
          <w:rFonts w:ascii="Inter" w:hAnsi="Inter"/>
          <w:sz w:val="20"/>
          <w:szCs w:val="20"/>
        </w:rPr>
      </w:pPr>
      <w:r w:rsidRPr="00087C91">
        <w:rPr>
          <w:rFonts w:ascii="Inter" w:hAnsi="Inter"/>
          <w:sz w:val="20"/>
          <w:szCs w:val="20"/>
        </w:rPr>
        <w:t>o posiadanym przez Zamawiającego, w każdym przypadku, prawie bezpośredniego zapytania Podwykonawcy o płatności należne Podwykonawcy od Wykonawcy i</w:t>
      </w:r>
      <w:r w:rsidR="004920E1" w:rsidRPr="00087C91">
        <w:rPr>
          <w:rFonts w:ascii="Inter" w:hAnsi="Inter"/>
          <w:sz w:val="20"/>
          <w:szCs w:val="20"/>
        </w:rPr>
        <w:t> </w:t>
      </w:r>
      <w:r w:rsidRPr="00087C91">
        <w:rPr>
          <w:rFonts w:ascii="Inter" w:hAnsi="Inter"/>
          <w:sz w:val="20"/>
          <w:szCs w:val="20"/>
        </w:rPr>
        <w:t xml:space="preserve">obowiązku udzielania przez Podwykonawcę odpowiedzi na ww. zapytania Zamawiającemu; </w:t>
      </w:r>
    </w:p>
    <w:p w14:paraId="557C7944" w14:textId="57EA1D26" w:rsidR="00157440" w:rsidRPr="00087C91" w:rsidRDefault="00157440" w:rsidP="00BB0FC3">
      <w:pPr>
        <w:numPr>
          <w:ilvl w:val="1"/>
          <w:numId w:val="18"/>
        </w:numPr>
        <w:spacing w:after="0"/>
        <w:ind w:left="709" w:hanging="425"/>
        <w:jc w:val="both"/>
        <w:rPr>
          <w:rFonts w:ascii="Inter" w:hAnsi="Inter"/>
          <w:sz w:val="20"/>
          <w:szCs w:val="20"/>
        </w:rPr>
      </w:pPr>
      <w:r w:rsidRPr="00087C91">
        <w:rPr>
          <w:rFonts w:ascii="Inter" w:hAnsi="Inter"/>
          <w:sz w:val="20"/>
          <w:szCs w:val="20"/>
        </w:rPr>
        <w:t xml:space="preserve">o obowiązku uprzedniego zgłoszenia przez Podwykonawcę Wykonawcy i Zamawiającego na zlecenie </w:t>
      </w:r>
      <w:r w:rsidR="00B003F6" w:rsidRPr="00087C91">
        <w:rPr>
          <w:rFonts w:ascii="Inter" w:hAnsi="Inter"/>
          <w:sz w:val="20"/>
          <w:szCs w:val="20"/>
        </w:rPr>
        <w:t>prac</w:t>
      </w:r>
      <w:r w:rsidRPr="00087C91">
        <w:rPr>
          <w:rFonts w:ascii="Inter" w:hAnsi="Inter"/>
          <w:sz w:val="20"/>
          <w:szCs w:val="20"/>
        </w:rPr>
        <w:t xml:space="preserve"> dalszym podwykonawcom na zasadach określonych w niniejszej Umowie.</w:t>
      </w:r>
    </w:p>
    <w:p w14:paraId="234506F6" w14:textId="372D3C88" w:rsidR="00157440" w:rsidRPr="00087C91" w:rsidRDefault="00157440" w:rsidP="00BB0FC3">
      <w:pPr>
        <w:numPr>
          <w:ilvl w:val="0"/>
          <w:numId w:val="25"/>
        </w:numPr>
        <w:spacing w:after="0"/>
        <w:ind w:left="426" w:hanging="426"/>
        <w:jc w:val="both"/>
        <w:rPr>
          <w:rFonts w:ascii="Inter" w:hAnsi="Inter"/>
          <w:sz w:val="20"/>
          <w:szCs w:val="20"/>
        </w:rPr>
      </w:pPr>
      <w:r w:rsidRPr="00087C91">
        <w:rPr>
          <w:rFonts w:ascii="Inter" w:hAnsi="Inter"/>
          <w:sz w:val="20"/>
          <w:szCs w:val="20"/>
        </w:rPr>
        <w:t xml:space="preserve">Wzór zgłoszenia podwykonawcy stanowi </w:t>
      </w:r>
      <w:r w:rsidR="009A573E" w:rsidRPr="00087C91">
        <w:rPr>
          <w:rFonts w:ascii="Inter" w:hAnsi="Inter"/>
          <w:sz w:val="20"/>
          <w:szCs w:val="20"/>
        </w:rPr>
        <w:t>z</w:t>
      </w:r>
      <w:r w:rsidRPr="00087C91">
        <w:rPr>
          <w:rFonts w:ascii="Inter" w:hAnsi="Inter"/>
          <w:sz w:val="20"/>
          <w:szCs w:val="20"/>
        </w:rPr>
        <w:t xml:space="preserve">ałącznik nr </w:t>
      </w:r>
      <w:r w:rsidR="00E75FB9" w:rsidRPr="00087C91">
        <w:rPr>
          <w:rFonts w:ascii="Inter" w:hAnsi="Inter"/>
          <w:sz w:val="20"/>
          <w:szCs w:val="20"/>
        </w:rPr>
        <w:t>6</w:t>
      </w:r>
      <w:r w:rsidRPr="00087C91">
        <w:rPr>
          <w:rFonts w:ascii="Inter" w:hAnsi="Inter"/>
          <w:sz w:val="20"/>
          <w:szCs w:val="20"/>
        </w:rPr>
        <w:t xml:space="preserve"> do niniejszej Umowy. </w:t>
      </w:r>
    </w:p>
    <w:p w14:paraId="2A28DC5E" w14:textId="73A2ED4E" w:rsidR="00157440" w:rsidRPr="00087C91" w:rsidRDefault="00157440" w:rsidP="00BB0FC3">
      <w:pPr>
        <w:numPr>
          <w:ilvl w:val="0"/>
          <w:numId w:val="25"/>
        </w:numPr>
        <w:spacing w:after="0"/>
        <w:ind w:left="426" w:hanging="426"/>
        <w:jc w:val="both"/>
        <w:rPr>
          <w:rFonts w:ascii="Inter" w:hAnsi="Inter"/>
          <w:sz w:val="20"/>
          <w:szCs w:val="20"/>
        </w:rPr>
      </w:pPr>
      <w:r w:rsidRPr="00087C91">
        <w:rPr>
          <w:rFonts w:ascii="Inter" w:hAnsi="Inter"/>
          <w:sz w:val="20"/>
          <w:szCs w:val="20"/>
        </w:rPr>
        <w:t>Jeżeli Zamawiający w terminie 14 dni roboczych od daty złożenia pisemnego zgłoszenia oraz przedstawienia mu projektu umowy z Podwykonawcą nie zgłosi zastrzeżeń lub sprzeciwu na piśmie uważa się, że wyraził zgodę na zawarcie takiej umowy.</w:t>
      </w:r>
      <w:r w:rsidR="00B003F6" w:rsidRPr="00087C91">
        <w:rPr>
          <w:rFonts w:ascii="Inter" w:hAnsi="Inter"/>
          <w:sz w:val="20"/>
          <w:szCs w:val="20"/>
        </w:rPr>
        <w:t xml:space="preserve"> </w:t>
      </w:r>
    </w:p>
    <w:p w14:paraId="7C9AC32F" w14:textId="0DE53CE3" w:rsidR="00157440" w:rsidRPr="00087C91" w:rsidRDefault="00157440" w:rsidP="00BB0FC3">
      <w:pPr>
        <w:numPr>
          <w:ilvl w:val="0"/>
          <w:numId w:val="25"/>
        </w:numPr>
        <w:spacing w:after="0"/>
        <w:ind w:left="426" w:hanging="426"/>
        <w:jc w:val="both"/>
        <w:rPr>
          <w:rFonts w:ascii="Inter" w:hAnsi="Inter"/>
          <w:sz w:val="20"/>
          <w:szCs w:val="20"/>
        </w:rPr>
      </w:pPr>
      <w:r w:rsidRPr="00087C91">
        <w:rPr>
          <w:rFonts w:ascii="Inter" w:hAnsi="Inter"/>
          <w:sz w:val="20"/>
          <w:szCs w:val="20"/>
        </w:rPr>
        <w:t>Po zawarciu umowy o podwykonawstwo lub dalsze podwykonawstwo Wykonawca, zobowiązany jest do przedłożenia Zamawiającemu poświadczonej za zgodność z</w:t>
      </w:r>
      <w:r w:rsidR="00E14369" w:rsidRPr="00087C91">
        <w:rPr>
          <w:rFonts w:ascii="Inter" w:hAnsi="Inter"/>
          <w:sz w:val="20"/>
          <w:szCs w:val="20"/>
        </w:rPr>
        <w:t> </w:t>
      </w:r>
      <w:r w:rsidRPr="00087C91">
        <w:rPr>
          <w:rFonts w:ascii="Inter" w:hAnsi="Inter"/>
          <w:sz w:val="20"/>
          <w:szCs w:val="20"/>
        </w:rPr>
        <w:t xml:space="preserve">oryginałem kopii zawartej umowy </w:t>
      </w:r>
      <w:r w:rsidR="008A2D09">
        <w:rPr>
          <w:rFonts w:ascii="Inter" w:hAnsi="Inter"/>
          <w:sz w:val="20"/>
          <w:szCs w:val="20"/>
        </w:rPr>
        <w:br/>
      </w:r>
      <w:r w:rsidRPr="00087C91">
        <w:rPr>
          <w:rFonts w:ascii="Inter" w:hAnsi="Inter"/>
          <w:sz w:val="20"/>
          <w:szCs w:val="20"/>
        </w:rPr>
        <w:t xml:space="preserve">o podwykonawstwo w terminie do 7 dni od jej zawarcia. </w:t>
      </w:r>
    </w:p>
    <w:p w14:paraId="583ED563" w14:textId="77777777" w:rsidR="00157440" w:rsidRPr="00087C91" w:rsidRDefault="00157440">
      <w:pPr>
        <w:numPr>
          <w:ilvl w:val="0"/>
          <w:numId w:val="25"/>
        </w:numPr>
        <w:spacing w:after="0"/>
        <w:ind w:left="426" w:hanging="426"/>
        <w:jc w:val="both"/>
        <w:rPr>
          <w:rFonts w:ascii="Inter" w:hAnsi="Inter"/>
          <w:sz w:val="20"/>
          <w:szCs w:val="20"/>
        </w:rPr>
      </w:pPr>
      <w:r w:rsidRPr="00087C91">
        <w:rPr>
          <w:rFonts w:ascii="Inter" w:hAnsi="Inter"/>
          <w:sz w:val="20"/>
          <w:szCs w:val="20"/>
        </w:rPr>
        <w:t>Zawarcie przez Wykonawcę umowy z podwykonawcą lub zawarcie umowy dalszego podwykonawstwa na wykonawstwo robót obejmujących jakiekolwiek roboty budowlane lub roboty budowlano-montażowe, lub roboty ogrodnicze a także rozpoczęcie i realizacja robót budowlanych lub robót budowlano-montażowych lub roboty ogrodnicze przez podwykonawcę bez wypełnienia opisanej w niniejszym paragrafie procedury zgłoszenia Zamawiającemu Podwykonawcy będzie miała ten skutek, że Zamawiający nie będzie zobowiązany solidarnie z Wykonawcą do zapłaty wynagrodzenia należnego  takiemu podwykonawcy lub dalszemu podwykonawcy.</w:t>
      </w:r>
    </w:p>
    <w:p w14:paraId="788EB5BE" w14:textId="77777777" w:rsidR="007827A3" w:rsidRPr="00087C91" w:rsidRDefault="007827A3" w:rsidP="00BB0FC3">
      <w:pPr>
        <w:spacing w:after="0"/>
        <w:ind w:left="426"/>
        <w:jc w:val="both"/>
        <w:rPr>
          <w:rFonts w:ascii="Inter" w:hAnsi="Inter"/>
          <w:sz w:val="20"/>
          <w:szCs w:val="20"/>
        </w:rPr>
      </w:pPr>
    </w:p>
    <w:p w14:paraId="7D8D25C8" w14:textId="5D77F63C" w:rsidR="00157440" w:rsidRPr="00087C91" w:rsidRDefault="00157440" w:rsidP="00BB0FC3">
      <w:pPr>
        <w:pStyle w:val="Nagwek1"/>
        <w:spacing w:before="0" w:line="276" w:lineRule="auto"/>
        <w:jc w:val="center"/>
        <w:rPr>
          <w:rFonts w:ascii="Inter" w:eastAsia="Times New Roman" w:hAnsi="Inter"/>
          <w:b/>
          <w:bCs/>
          <w:color w:val="auto"/>
          <w:sz w:val="20"/>
          <w:szCs w:val="20"/>
          <w:lang w:eastAsia="pl-PL"/>
        </w:rPr>
      </w:pPr>
      <w:r w:rsidRPr="00087C91">
        <w:rPr>
          <w:rFonts w:ascii="Inter" w:eastAsia="Times New Roman" w:hAnsi="Inter"/>
          <w:b/>
          <w:bCs/>
          <w:color w:val="auto"/>
          <w:sz w:val="20"/>
          <w:szCs w:val="20"/>
          <w:lang w:eastAsia="pl-PL"/>
        </w:rPr>
        <w:t>§</w:t>
      </w:r>
      <w:r w:rsidR="00556F0B" w:rsidRPr="00087C91">
        <w:rPr>
          <w:rFonts w:ascii="Inter" w:eastAsia="Times New Roman" w:hAnsi="Inter"/>
          <w:b/>
          <w:bCs/>
          <w:color w:val="auto"/>
          <w:sz w:val="20"/>
          <w:szCs w:val="20"/>
          <w:lang w:eastAsia="pl-PL"/>
        </w:rPr>
        <w:t>1</w:t>
      </w:r>
      <w:r w:rsidR="00E62C13" w:rsidRPr="00087C91">
        <w:rPr>
          <w:rFonts w:ascii="Inter" w:eastAsia="Times New Roman" w:hAnsi="Inter"/>
          <w:b/>
          <w:bCs/>
          <w:color w:val="auto"/>
          <w:sz w:val="20"/>
          <w:szCs w:val="20"/>
          <w:lang w:eastAsia="pl-PL"/>
        </w:rPr>
        <w:t>2</w:t>
      </w:r>
      <w:r w:rsidRPr="00087C91">
        <w:rPr>
          <w:rFonts w:ascii="Inter" w:eastAsia="Times New Roman" w:hAnsi="Inter"/>
          <w:b/>
          <w:bCs/>
          <w:color w:val="auto"/>
          <w:sz w:val="20"/>
          <w:szCs w:val="20"/>
          <w:lang w:eastAsia="pl-PL"/>
        </w:rPr>
        <w:t xml:space="preserve"> Gwarancja jakości i rękojmia</w:t>
      </w:r>
      <w:r w:rsidR="007827A3" w:rsidRPr="00087C91">
        <w:rPr>
          <w:rFonts w:ascii="Inter" w:eastAsia="Times New Roman" w:hAnsi="Inter"/>
          <w:b/>
          <w:bCs/>
          <w:color w:val="auto"/>
          <w:sz w:val="20"/>
          <w:szCs w:val="20"/>
          <w:lang w:eastAsia="pl-PL"/>
        </w:rPr>
        <w:t>.</w:t>
      </w:r>
    </w:p>
    <w:p w14:paraId="2AEF5C4C" w14:textId="7CD17C49" w:rsidR="00157440" w:rsidRPr="00087C91" w:rsidRDefault="00157440" w:rsidP="00BB0FC3">
      <w:pPr>
        <w:numPr>
          <w:ilvl w:val="0"/>
          <w:numId w:val="19"/>
        </w:numPr>
        <w:spacing w:after="0"/>
        <w:ind w:left="284" w:hanging="284"/>
        <w:jc w:val="both"/>
        <w:rPr>
          <w:rFonts w:ascii="Inter" w:hAnsi="Inter"/>
          <w:sz w:val="20"/>
          <w:szCs w:val="20"/>
        </w:rPr>
      </w:pPr>
      <w:r w:rsidRPr="00087C91">
        <w:rPr>
          <w:rFonts w:ascii="Inter" w:hAnsi="Inter"/>
          <w:sz w:val="20"/>
          <w:szCs w:val="20"/>
        </w:rPr>
        <w:t xml:space="preserve">Wykonawca udziela Zamawiającemu gwarancji </w:t>
      </w:r>
      <w:r w:rsidR="001704C3" w:rsidRPr="00087C91">
        <w:rPr>
          <w:rFonts w:ascii="Inter" w:hAnsi="Inter"/>
          <w:sz w:val="20"/>
          <w:szCs w:val="20"/>
        </w:rPr>
        <w:t xml:space="preserve">jakości </w:t>
      </w:r>
      <w:r w:rsidRPr="00087C91">
        <w:rPr>
          <w:rFonts w:ascii="Inter" w:hAnsi="Inter"/>
          <w:sz w:val="20"/>
          <w:szCs w:val="20"/>
        </w:rPr>
        <w:t xml:space="preserve">na Przedmiot </w:t>
      </w:r>
      <w:r w:rsidR="00B003F6" w:rsidRPr="00087C91">
        <w:rPr>
          <w:rFonts w:ascii="Inter" w:hAnsi="Inter"/>
          <w:sz w:val="20"/>
          <w:szCs w:val="20"/>
        </w:rPr>
        <w:t>Zamówienia</w:t>
      </w:r>
      <w:r w:rsidRPr="00087C91">
        <w:rPr>
          <w:rFonts w:ascii="Inter" w:hAnsi="Inter"/>
          <w:sz w:val="20"/>
          <w:szCs w:val="20"/>
        </w:rPr>
        <w:t xml:space="preserve"> oraz gwarantuje, że Przedmiot </w:t>
      </w:r>
      <w:r w:rsidR="00B003F6" w:rsidRPr="00087C91">
        <w:rPr>
          <w:rFonts w:ascii="Inter" w:hAnsi="Inter"/>
          <w:sz w:val="20"/>
          <w:szCs w:val="20"/>
        </w:rPr>
        <w:t>Zamówienia</w:t>
      </w:r>
      <w:r w:rsidRPr="00087C91">
        <w:rPr>
          <w:rFonts w:ascii="Inter" w:hAnsi="Inter"/>
          <w:sz w:val="20"/>
          <w:szCs w:val="20"/>
        </w:rPr>
        <w:t xml:space="preserve"> będzie wolny od wad przez cały okres gwarancji</w:t>
      </w:r>
      <w:r w:rsidR="0045343B" w:rsidRPr="00087C91">
        <w:rPr>
          <w:rFonts w:ascii="Inter" w:hAnsi="Inter"/>
          <w:sz w:val="20"/>
          <w:szCs w:val="20"/>
        </w:rPr>
        <w:t xml:space="preserve"> i</w:t>
      </w:r>
      <w:r w:rsidR="00E14369" w:rsidRPr="00087C91">
        <w:rPr>
          <w:rFonts w:ascii="Inter" w:hAnsi="Inter"/>
          <w:sz w:val="20"/>
          <w:szCs w:val="20"/>
        </w:rPr>
        <w:t> </w:t>
      </w:r>
      <w:r w:rsidR="0045343B" w:rsidRPr="00087C91">
        <w:rPr>
          <w:rFonts w:ascii="Inter" w:hAnsi="Inter"/>
          <w:sz w:val="20"/>
          <w:szCs w:val="20"/>
        </w:rPr>
        <w:t>rękojmi</w:t>
      </w:r>
      <w:r w:rsidRPr="00087C91">
        <w:rPr>
          <w:rFonts w:ascii="Inter" w:hAnsi="Inter"/>
          <w:sz w:val="20"/>
          <w:szCs w:val="20"/>
        </w:rPr>
        <w:t>. Okres gwarancji</w:t>
      </w:r>
      <w:r w:rsidR="00392D3E" w:rsidRPr="00087C91">
        <w:rPr>
          <w:rFonts w:ascii="Inter" w:hAnsi="Inter"/>
          <w:sz w:val="20"/>
          <w:szCs w:val="20"/>
        </w:rPr>
        <w:t xml:space="preserve"> i rękojmi</w:t>
      </w:r>
      <w:r w:rsidRPr="00087C91">
        <w:rPr>
          <w:rFonts w:ascii="Inter" w:hAnsi="Inter"/>
          <w:sz w:val="20"/>
          <w:szCs w:val="20"/>
        </w:rPr>
        <w:t xml:space="preserve"> dla </w:t>
      </w:r>
      <w:r w:rsidR="00B003F6" w:rsidRPr="00087C91">
        <w:rPr>
          <w:rFonts w:ascii="Inter" w:hAnsi="Inter"/>
          <w:sz w:val="20"/>
          <w:szCs w:val="20"/>
        </w:rPr>
        <w:t xml:space="preserve">wykonanych prac </w:t>
      </w:r>
      <w:r w:rsidR="00A96C3A" w:rsidRPr="00087C91">
        <w:rPr>
          <w:rFonts w:ascii="Inter" w:hAnsi="Inter"/>
          <w:sz w:val="20"/>
          <w:szCs w:val="20"/>
        </w:rPr>
        <w:t xml:space="preserve">oraz dostarczonego sprzętu IT </w:t>
      </w:r>
      <w:r w:rsidRPr="00087C91">
        <w:rPr>
          <w:rFonts w:ascii="Inter" w:hAnsi="Inter"/>
          <w:sz w:val="20"/>
          <w:szCs w:val="20"/>
        </w:rPr>
        <w:t xml:space="preserve">wynosi </w:t>
      </w:r>
      <w:r w:rsidR="00B15455" w:rsidRPr="00087C91">
        <w:rPr>
          <w:rFonts w:ascii="Inter" w:hAnsi="Inter"/>
          <w:sz w:val="20"/>
          <w:szCs w:val="20"/>
        </w:rPr>
        <w:t>………..</w:t>
      </w:r>
      <w:r w:rsidRPr="00087C91">
        <w:rPr>
          <w:rFonts w:ascii="Inter" w:hAnsi="Inter"/>
          <w:sz w:val="20"/>
          <w:szCs w:val="20"/>
        </w:rPr>
        <w:t xml:space="preserve"> miesięcy i biegnie od podpisania </w:t>
      </w:r>
      <w:r w:rsidR="00B003F6" w:rsidRPr="00087C91">
        <w:rPr>
          <w:rFonts w:ascii="Inter" w:hAnsi="Inter"/>
          <w:sz w:val="20"/>
          <w:szCs w:val="20"/>
        </w:rPr>
        <w:t>p</w:t>
      </w:r>
      <w:r w:rsidRPr="00087C91">
        <w:rPr>
          <w:rFonts w:ascii="Inter" w:hAnsi="Inter"/>
          <w:sz w:val="20"/>
          <w:szCs w:val="20"/>
        </w:rPr>
        <w:t xml:space="preserve">rotokołu </w:t>
      </w:r>
      <w:r w:rsidR="00B003F6" w:rsidRPr="00087C91">
        <w:rPr>
          <w:rFonts w:ascii="Inter" w:hAnsi="Inter"/>
          <w:sz w:val="20"/>
          <w:szCs w:val="20"/>
        </w:rPr>
        <w:t>o</w:t>
      </w:r>
      <w:r w:rsidRPr="00087C91">
        <w:rPr>
          <w:rFonts w:ascii="Inter" w:hAnsi="Inter"/>
          <w:sz w:val="20"/>
          <w:szCs w:val="20"/>
        </w:rPr>
        <w:t xml:space="preserve">dbioru </w:t>
      </w:r>
      <w:r w:rsidR="00B003F6" w:rsidRPr="00087C91">
        <w:rPr>
          <w:rFonts w:ascii="Inter" w:hAnsi="Inter"/>
          <w:sz w:val="20"/>
          <w:szCs w:val="20"/>
        </w:rPr>
        <w:t>k</w:t>
      </w:r>
      <w:r w:rsidRPr="00087C91">
        <w:rPr>
          <w:rFonts w:ascii="Inter" w:hAnsi="Inter"/>
          <w:sz w:val="20"/>
          <w:szCs w:val="20"/>
        </w:rPr>
        <w:t>ońcowego</w:t>
      </w:r>
      <w:r w:rsidR="00B003F6" w:rsidRPr="00087C91">
        <w:rPr>
          <w:rFonts w:ascii="Inter" w:hAnsi="Inter"/>
          <w:sz w:val="20"/>
          <w:szCs w:val="20"/>
        </w:rPr>
        <w:t xml:space="preserve"> bez zastrzeżeń</w:t>
      </w:r>
      <w:r w:rsidRPr="00087C91">
        <w:rPr>
          <w:rFonts w:ascii="Inter" w:hAnsi="Inter"/>
          <w:sz w:val="20"/>
          <w:szCs w:val="20"/>
        </w:rPr>
        <w:t xml:space="preserve"> lub jeśli stwierdzono wady przy odbiorze z dniem potwierdzenia usunięcia tych wad przez Zamawiającego</w:t>
      </w:r>
      <w:r w:rsidR="00B003F6" w:rsidRPr="00087C91">
        <w:rPr>
          <w:rFonts w:ascii="Inter" w:hAnsi="Inter"/>
          <w:sz w:val="20"/>
          <w:szCs w:val="20"/>
        </w:rPr>
        <w:t xml:space="preserve"> w formie pisemnej</w:t>
      </w:r>
      <w:r w:rsidRPr="00087C91">
        <w:rPr>
          <w:rFonts w:ascii="Inter" w:hAnsi="Inter"/>
          <w:sz w:val="20"/>
          <w:szCs w:val="20"/>
        </w:rPr>
        <w:t xml:space="preserve">. </w:t>
      </w:r>
    </w:p>
    <w:p w14:paraId="4059E675" w14:textId="651F7E4A" w:rsidR="009A44C3" w:rsidRPr="00087C91" w:rsidRDefault="00157440">
      <w:pPr>
        <w:numPr>
          <w:ilvl w:val="0"/>
          <w:numId w:val="19"/>
        </w:numPr>
        <w:spacing w:after="0"/>
        <w:ind w:left="284" w:hanging="284"/>
        <w:jc w:val="both"/>
        <w:rPr>
          <w:rFonts w:ascii="Inter" w:hAnsi="Inter"/>
          <w:sz w:val="20"/>
          <w:szCs w:val="20"/>
        </w:rPr>
      </w:pPr>
      <w:r w:rsidRPr="00087C91">
        <w:rPr>
          <w:rFonts w:ascii="Inter" w:hAnsi="Inter"/>
          <w:sz w:val="20"/>
          <w:szCs w:val="20"/>
        </w:rPr>
        <w:t xml:space="preserve">Podstawą do skorzystania z </w:t>
      </w:r>
      <w:r w:rsidR="004A5982" w:rsidRPr="00087C91">
        <w:rPr>
          <w:rFonts w:ascii="Inter" w:hAnsi="Inter"/>
          <w:sz w:val="20"/>
          <w:szCs w:val="20"/>
        </w:rPr>
        <w:t>gwarancji jakości</w:t>
      </w:r>
      <w:r w:rsidRPr="00087C91">
        <w:rPr>
          <w:rFonts w:ascii="Inter" w:hAnsi="Inter"/>
          <w:sz w:val="20"/>
          <w:szCs w:val="20"/>
        </w:rPr>
        <w:t xml:space="preserve"> jest przesłanie zgłoszenia </w:t>
      </w:r>
      <w:r w:rsidR="00B003F6" w:rsidRPr="00087C91">
        <w:rPr>
          <w:rFonts w:ascii="Inter" w:hAnsi="Inter"/>
          <w:sz w:val="20"/>
          <w:szCs w:val="20"/>
        </w:rPr>
        <w:t>drogą elektroniczną na adres</w:t>
      </w:r>
      <w:r w:rsidRPr="00087C91">
        <w:rPr>
          <w:rFonts w:ascii="Inter" w:hAnsi="Inter"/>
          <w:sz w:val="20"/>
          <w:szCs w:val="20"/>
        </w:rPr>
        <w:t xml:space="preserve"> e</w:t>
      </w:r>
      <w:r w:rsidR="004208F1" w:rsidRPr="00087C91">
        <w:rPr>
          <w:rFonts w:ascii="Inter" w:hAnsi="Inter"/>
          <w:sz w:val="20"/>
          <w:szCs w:val="20"/>
        </w:rPr>
        <w:t>-</w:t>
      </w:r>
      <w:r w:rsidRPr="00087C91">
        <w:rPr>
          <w:rFonts w:ascii="Inter" w:hAnsi="Inter"/>
          <w:sz w:val="20"/>
          <w:szCs w:val="20"/>
        </w:rPr>
        <w:t xml:space="preserve">maila </w:t>
      </w:r>
      <w:r w:rsidR="00B003F6" w:rsidRPr="00087C91">
        <w:rPr>
          <w:rFonts w:ascii="Inter" w:hAnsi="Inter"/>
          <w:sz w:val="20"/>
          <w:szCs w:val="20"/>
        </w:rPr>
        <w:t xml:space="preserve">Wykonawcy </w:t>
      </w:r>
      <w:r w:rsidRPr="00087C91">
        <w:rPr>
          <w:rFonts w:ascii="Inter" w:hAnsi="Inter"/>
          <w:sz w:val="20"/>
          <w:szCs w:val="20"/>
        </w:rPr>
        <w:t xml:space="preserve">zawierającego krótki opis </w:t>
      </w:r>
      <w:r w:rsidR="009A44C3" w:rsidRPr="00087C91">
        <w:rPr>
          <w:rFonts w:ascii="Inter" w:hAnsi="Inter"/>
          <w:sz w:val="20"/>
          <w:szCs w:val="20"/>
        </w:rPr>
        <w:t xml:space="preserve">awarii, </w:t>
      </w:r>
      <w:r w:rsidR="00B003F6" w:rsidRPr="00087C91">
        <w:rPr>
          <w:rFonts w:ascii="Inter" w:hAnsi="Inter"/>
          <w:sz w:val="20"/>
          <w:szCs w:val="20"/>
        </w:rPr>
        <w:t>wady</w:t>
      </w:r>
      <w:r w:rsidR="009A44C3" w:rsidRPr="00087C91">
        <w:rPr>
          <w:rFonts w:ascii="Inter" w:hAnsi="Inter"/>
          <w:sz w:val="20"/>
          <w:szCs w:val="20"/>
        </w:rPr>
        <w:t>, usterki</w:t>
      </w:r>
      <w:r w:rsidRPr="00087C91">
        <w:rPr>
          <w:rFonts w:ascii="Inter" w:hAnsi="Inter"/>
          <w:sz w:val="20"/>
          <w:szCs w:val="20"/>
        </w:rPr>
        <w:t xml:space="preserve"> oraz</w:t>
      </w:r>
      <w:r w:rsidR="00B003F6" w:rsidRPr="00087C91">
        <w:rPr>
          <w:rFonts w:ascii="Inter" w:hAnsi="Inter"/>
          <w:sz w:val="20"/>
          <w:szCs w:val="20"/>
        </w:rPr>
        <w:t xml:space="preserve"> </w:t>
      </w:r>
      <w:r w:rsidRPr="00087C91">
        <w:rPr>
          <w:rFonts w:ascii="Inter" w:hAnsi="Inter"/>
          <w:sz w:val="20"/>
          <w:szCs w:val="20"/>
        </w:rPr>
        <w:t xml:space="preserve">jeżeli jest to możliwe </w:t>
      </w:r>
      <w:r w:rsidR="00B003F6" w:rsidRPr="00087C91">
        <w:rPr>
          <w:rFonts w:ascii="Inter" w:hAnsi="Inter"/>
          <w:sz w:val="20"/>
          <w:szCs w:val="20"/>
        </w:rPr>
        <w:t>dokumentację fotograficzną</w:t>
      </w:r>
      <w:r w:rsidRPr="00087C91">
        <w:rPr>
          <w:rFonts w:ascii="Inter" w:hAnsi="Inter"/>
          <w:sz w:val="20"/>
          <w:szCs w:val="20"/>
        </w:rPr>
        <w:t xml:space="preserve">. </w:t>
      </w:r>
    </w:p>
    <w:p w14:paraId="255F0301" w14:textId="043CC39D" w:rsidR="00A1456A" w:rsidRPr="00087C91" w:rsidRDefault="00157440">
      <w:pPr>
        <w:numPr>
          <w:ilvl w:val="0"/>
          <w:numId w:val="19"/>
        </w:numPr>
        <w:spacing w:after="0"/>
        <w:ind w:left="284" w:hanging="284"/>
        <w:jc w:val="both"/>
        <w:rPr>
          <w:rFonts w:ascii="Inter" w:hAnsi="Inter"/>
          <w:sz w:val="20"/>
          <w:szCs w:val="20"/>
        </w:rPr>
      </w:pPr>
      <w:r w:rsidRPr="00087C91">
        <w:rPr>
          <w:rFonts w:ascii="Inter" w:hAnsi="Inter"/>
          <w:sz w:val="20"/>
          <w:szCs w:val="20"/>
        </w:rPr>
        <w:t>Wykonawca zapewnia</w:t>
      </w:r>
      <w:r w:rsidR="009A44C3" w:rsidRPr="00087C91">
        <w:rPr>
          <w:rFonts w:ascii="Inter" w:hAnsi="Inter"/>
          <w:sz w:val="20"/>
          <w:szCs w:val="20"/>
        </w:rPr>
        <w:t>:</w:t>
      </w:r>
    </w:p>
    <w:p w14:paraId="188129C2" w14:textId="0D16CF83" w:rsidR="008E0073" w:rsidRPr="00087C91" w:rsidRDefault="00A1456A" w:rsidP="00A1456A">
      <w:pPr>
        <w:pStyle w:val="Akapitzlist"/>
        <w:numPr>
          <w:ilvl w:val="0"/>
          <w:numId w:val="45"/>
        </w:numPr>
        <w:spacing w:after="0"/>
        <w:ind w:left="709"/>
        <w:jc w:val="both"/>
        <w:rPr>
          <w:rFonts w:ascii="Inter" w:hAnsi="Inter"/>
          <w:sz w:val="20"/>
          <w:szCs w:val="20"/>
        </w:rPr>
      </w:pPr>
      <w:r w:rsidRPr="00087C91">
        <w:rPr>
          <w:rFonts w:ascii="Inter" w:hAnsi="Inter"/>
          <w:sz w:val="20"/>
          <w:szCs w:val="20"/>
        </w:rPr>
        <w:lastRenderedPageBreak/>
        <w:t xml:space="preserve">w zakresie </w:t>
      </w:r>
      <w:r w:rsidR="00395F8E" w:rsidRPr="00087C91">
        <w:rPr>
          <w:rFonts w:ascii="Inter" w:hAnsi="Inter"/>
          <w:sz w:val="20"/>
          <w:szCs w:val="20"/>
        </w:rPr>
        <w:t xml:space="preserve">klimatyzacji, </w:t>
      </w:r>
      <w:r w:rsidR="00E14369" w:rsidRPr="00087C91">
        <w:rPr>
          <w:rFonts w:ascii="Inter" w:hAnsi="Inter"/>
          <w:sz w:val="20"/>
          <w:szCs w:val="20"/>
        </w:rPr>
        <w:t>UPS</w:t>
      </w:r>
      <w:r w:rsidR="00395F8E" w:rsidRPr="00087C91">
        <w:rPr>
          <w:rFonts w:ascii="Inter" w:hAnsi="Inter"/>
          <w:sz w:val="20"/>
          <w:szCs w:val="20"/>
        </w:rPr>
        <w:t>-ów oraz serwerów</w:t>
      </w:r>
      <w:r w:rsidRPr="00087C91">
        <w:rPr>
          <w:rFonts w:ascii="Inter" w:hAnsi="Inter"/>
          <w:sz w:val="20"/>
          <w:szCs w:val="20"/>
        </w:rPr>
        <w:t xml:space="preserve"> </w:t>
      </w:r>
      <w:r w:rsidR="00967B68" w:rsidRPr="00087C91">
        <w:rPr>
          <w:rFonts w:ascii="Inter" w:hAnsi="Inter"/>
          <w:sz w:val="20"/>
          <w:szCs w:val="20"/>
        </w:rPr>
        <w:t xml:space="preserve">czas reakcji serwisu </w:t>
      </w:r>
      <w:r w:rsidR="00157440" w:rsidRPr="00087C91">
        <w:rPr>
          <w:rFonts w:ascii="Inter" w:hAnsi="Inter"/>
          <w:sz w:val="20"/>
          <w:szCs w:val="20"/>
        </w:rPr>
        <w:t xml:space="preserve">do </w:t>
      </w:r>
      <w:r w:rsidR="00E14369" w:rsidRPr="002557E0">
        <w:rPr>
          <w:rFonts w:ascii="Inter" w:hAnsi="Inter"/>
          <w:sz w:val="20"/>
          <w:szCs w:val="20"/>
        </w:rPr>
        <w:t xml:space="preserve">6 </w:t>
      </w:r>
      <w:r w:rsidR="00967B68" w:rsidRPr="002557E0">
        <w:rPr>
          <w:rFonts w:ascii="Inter" w:hAnsi="Inter"/>
          <w:sz w:val="20"/>
          <w:szCs w:val="20"/>
        </w:rPr>
        <w:t>godzin</w:t>
      </w:r>
      <w:r w:rsidR="00157440" w:rsidRPr="00087C91">
        <w:rPr>
          <w:rFonts w:ascii="Inter" w:hAnsi="Inter"/>
          <w:sz w:val="20"/>
          <w:szCs w:val="20"/>
        </w:rPr>
        <w:t xml:space="preserve"> </w:t>
      </w:r>
      <w:r w:rsidR="008E0073" w:rsidRPr="00087C91">
        <w:rPr>
          <w:rFonts w:ascii="Inter" w:hAnsi="Inter"/>
          <w:sz w:val="20"/>
          <w:szCs w:val="20"/>
        </w:rPr>
        <w:t>i</w:t>
      </w:r>
      <w:r w:rsidR="00E14369" w:rsidRPr="00087C91">
        <w:rPr>
          <w:rFonts w:ascii="Inter" w:hAnsi="Inter"/>
          <w:sz w:val="20"/>
          <w:szCs w:val="20"/>
        </w:rPr>
        <w:t> </w:t>
      </w:r>
      <w:r w:rsidR="008E0073" w:rsidRPr="00087C91">
        <w:rPr>
          <w:rFonts w:ascii="Inter" w:hAnsi="Inter"/>
          <w:sz w:val="20"/>
          <w:szCs w:val="20"/>
        </w:rPr>
        <w:t>zdiagnozowani</w:t>
      </w:r>
      <w:r w:rsidR="00DC2CEC" w:rsidRPr="00087C91">
        <w:rPr>
          <w:rFonts w:ascii="Inter" w:hAnsi="Inter"/>
          <w:sz w:val="20"/>
          <w:szCs w:val="20"/>
        </w:rPr>
        <w:t>e</w:t>
      </w:r>
      <w:r w:rsidR="008E0073" w:rsidRPr="00087C91">
        <w:rPr>
          <w:rFonts w:ascii="Inter" w:hAnsi="Inter"/>
          <w:sz w:val="20"/>
          <w:szCs w:val="20"/>
        </w:rPr>
        <w:t xml:space="preserve"> </w:t>
      </w:r>
      <w:r w:rsidR="00456778" w:rsidRPr="00087C91">
        <w:rPr>
          <w:rFonts w:ascii="Inter" w:hAnsi="Inter"/>
          <w:sz w:val="20"/>
          <w:szCs w:val="20"/>
        </w:rPr>
        <w:t xml:space="preserve">awarii, usterki, wady </w:t>
      </w:r>
      <w:r w:rsidR="00157440" w:rsidRPr="00087C91">
        <w:rPr>
          <w:rFonts w:ascii="Inter" w:hAnsi="Inter"/>
          <w:sz w:val="20"/>
          <w:szCs w:val="20"/>
        </w:rPr>
        <w:t xml:space="preserve">od momentu wysłania zgłoszenia </w:t>
      </w:r>
      <w:r w:rsidR="00B003F6" w:rsidRPr="00087C91">
        <w:rPr>
          <w:rFonts w:ascii="Inter" w:hAnsi="Inter"/>
          <w:sz w:val="20"/>
          <w:szCs w:val="20"/>
        </w:rPr>
        <w:t>drogą elektroniczną na adres e-mail Wykonawcy</w:t>
      </w:r>
      <w:r w:rsidR="00157440" w:rsidRPr="00087C91">
        <w:rPr>
          <w:rFonts w:ascii="Inter" w:hAnsi="Inter"/>
          <w:sz w:val="20"/>
          <w:szCs w:val="20"/>
        </w:rPr>
        <w:t xml:space="preserve"> oraz usunięci</w:t>
      </w:r>
      <w:r w:rsidR="007B66DE" w:rsidRPr="00087C91">
        <w:rPr>
          <w:rFonts w:ascii="Inter" w:hAnsi="Inter"/>
          <w:sz w:val="20"/>
          <w:szCs w:val="20"/>
        </w:rPr>
        <w:t>e</w:t>
      </w:r>
      <w:r w:rsidR="00157440" w:rsidRPr="00087C91">
        <w:rPr>
          <w:rFonts w:ascii="Inter" w:hAnsi="Inter"/>
          <w:sz w:val="20"/>
          <w:szCs w:val="20"/>
        </w:rPr>
        <w:t xml:space="preserve"> </w:t>
      </w:r>
      <w:r w:rsidR="00C2522B" w:rsidRPr="00087C91">
        <w:rPr>
          <w:rFonts w:ascii="Inter" w:hAnsi="Inter"/>
          <w:sz w:val="20"/>
          <w:szCs w:val="20"/>
        </w:rPr>
        <w:t xml:space="preserve">awarii, usterki, </w:t>
      </w:r>
      <w:r w:rsidR="00B003F6" w:rsidRPr="00087C91">
        <w:rPr>
          <w:rFonts w:ascii="Inter" w:hAnsi="Inter"/>
          <w:sz w:val="20"/>
          <w:szCs w:val="20"/>
        </w:rPr>
        <w:t xml:space="preserve">wady </w:t>
      </w:r>
      <w:r w:rsidR="00157440" w:rsidRPr="00087C91">
        <w:rPr>
          <w:rFonts w:ascii="Inter" w:hAnsi="Inter"/>
          <w:sz w:val="20"/>
          <w:szCs w:val="20"/>
        </w:rPr>
        <w:t xml:space="preserve">nie dłużej niż w ciągu </w:t>
      </w:r>
      <w:r w:rsidR="00967B68" w:rsidRPr="002557E0">
        <w:rPr>
          <w:rFonts w:ascii="Inter" w:hAnsi="Inter"/>
          <w:sz w:val="20"/>
          <w:szCs w:val="20"/>
        </w:rPr>
        <w:t>2</w:t>
      </w:r>
      <w:r w:rsidR="00157440" w:rsidRPr="002557E0">
        <w:rPr>
          <w:rFonts w:ascii="Inter" w:hAnsi="Inter"/>
          <w:sz w:val="20"/>
          <w:szCs w:val="20"/>
        </w:rPr>
        <w:t xml:space="preserve"> dni</w:t>
      </w:r>
      <w:r w:rsidR="00157440" w:rsidRPr="00087C91">
        <w:rPr>
          <w:rFonts w:ascii="Inter" w:hAnsi="Inter"/>
          <w:sz w:val="20"/>
          <w:szCs w:val="20"/>
        </w:rPr>
        <w:t xml:space="preserve"> od daty zgłoszenia jej </w:t>
      </w:r>
      <w:r w:rsidR="00B003F6" w:rsidRPr="00087C91">
        <w:rPr>
          <w:rFonts w:ascii="Inter" w:hAnsi="Inter"/>
          <w:sz w:val="20"/>
          <w:szCs w:val="20"/>
        </w:rPr>
        <w:t xml:space="preserve">drogą elektroniczną na adres </w:t>
      </w:r>
      <w:r w:rsidR="00157440" w:rsidRPr="00087C91">
        <w:rPr>
          <w:rFonts w:ascii="Inter" w:hAnsi="Inter"/>
          <w:sz w:val="20"/>
          <w:szCs w:val="20"/>
        </w:rPr>
        <w:t>e-mailem</w:t>
      </w:r>
      <w:r w:rsidR="00B003F6" w:rsidRPr="00087C91">
        <w:rPr>
          <w:rFonts w:ascii="Inter" w:hAnsi="Inter"/>
          <w:sz w:val="20"/>
          <w:szCs w:val="20"/>
        </w:rPr>
        <w:t xml:space="preserve"> Wykonawcy</w:t>
      </w:r>
      <w:r w:rsidR="00742FD9" w:rsidRPr="00087C91">
        <w:rPr>
          <w:rFonts w:ascii="Inter" w:hAnsi="Inter"/>
          <w:sz w:val="20"/>
          <w:szCs w:val="20"/>
        </w:rPr>
        <w:t>,</w:t>
      </w:r>
    </w:p>
    <w:p w14:paraId="63BF458C" w14:textId="58EC3D91" w:rsidR="008E0073" w:rsidRPr="00087C91" w:rsidRDefault="008E0073" w:rsidP="00BB0FC3">
      <w:pPr>
        <w:pStyle w:val="Akapitzlist"/>
        <w:numPr>
          <w:ilvl w:val="0"/>
          <w:numId w:val="45"/>
        </w:numPr>
        <w:ind w:left="709"/>
        <w:jc w:val="both"/>
        <w:rPr>
          <w:rFonts w:ascii="Inter" w:hAnsi="Inter"/>
          <w:sz w:val="20"/>
          <w:szCs w:val="20"/>
        </w:rPr>
      </w:pPr>
      <w:r w:rsidRPr="00087C91">
        <w:rPr>
          <w:rFonts w:ascii="Inter" w:hAnsi="Inter"/>
          <w:sz w:val="20"/>
          <w:szCs w:val="20"/>
        </w:rPr>
        <w:t xml:space="preserve">w zakresie </w:t>
      </w:r>
      <w:r w:rsidR="00456778" w:rsidRPr="00087C91">
        <w:rPr>
          <w:rFonts w:ascii="Inter" w:hAnsi="Inter"/>
          <w:sz w:val="20"/>
          <w:szCs w:val="20"/>
        </w:rPr>
        <w:t xml:space="preserve">wykonanych pozostałych prac i </w:t>
      </w:r>
      <w:r w:rsidR="002663B9" w:rsidRPr="00087C91">
        <w:rPr>
          <w:rFonts w:ascii="Inter" w:hAnsi="Inter"/>
          <w:sz w:val="20"/>
          <w:szCs w:val="20"/>
        </w:rPr>
        <w:t xml:space="preserve">dostarczonych sprzętów </w:t>
      </w:r>
      <w:r w:rsidR="00742FD9" w:rsidRPr="00087C91">
        <w:rPr>
          <w:rFonts w:ascii="Inter" w:hAnsi="Inter"/>
          <w:sz w:val="20"/>
          <w:szCs w:val="20"/>
        </w:rPr>
        <w:t xml:space="preserve">czas reakcji serwisu do </w:t>
      </w:r>
      <w:r w:rsidR="00742FD9" w:rsidRPr="002557E0">
        <w:rPr>
          <w:rFonts w:ascii="Inter" w:hAnsi="Inter"/>
          <w:sz w:val="20"/>
          <w:szCs w:val="20"/>
        </w:rPr>
        <w:t>2 dni</w:t>
      </w:r>
      <w:r w:rsidR="00742FD9" w:rsidRPr="00087C91">
        <w:rPr>
          <w:rFonts w:ascii="Inter" w:hAnsi="Inter"/>
          <w:sz w:val="20"/>
          <w:szCs w:val="20"/>
        </w:rPr>
        <w:t xml:space="preserve"> </w:t>
      </w:r>
      <w:r w:rsidR="008A2D09">
        <w:rPr>
          <w:rFonts w:ascii="Inter" w:hAnsi="Inter"/>
          <w:sz w:val="20"/>
          <w:szCs w:val="20"/>
        </w:rPr>
        <w:br/>
      </w:r>
      <w:r w:rsidR="00742FD9" w:rsidRPr="00087C91">
        <w:rPr>
          <w:rFonts w:ascii="Inter" w:hAnsi="Inter"/>
          <w:sz w:val="20"/>
          <w:szCs w:val="20"/>
        </w:rPr>
        <w:t>i zdiagnozowani</w:t>
      </w:r>
      <w:r w:rsidR="00DC2CEC" w:rsidRPr="00087C91">
        <w:rPr>
          <w:rFonts w:ascii="Inter" w:hAnsi="Inter"/>
          <w:sz w:val="20"/>
          <w:szCs w:val="20"/>
        </w:rPr>
        <w:t>e</w:t>
      </w:r>
      <w:r w:rsidR="00742FD9" w:rsidRPr="00087C91">
        <w:rPr>
          <w:rFonts w:ascii="Inter" w:hAnsi="Inter"/>
          <w:sz w:val="20"/>
          <w:szCs w:val="20"/>
        </w:rPr>
        <w:t xml:space="preserve"> awarii, usterki, wad od momentu wysłania zgłoszenia drogą elektroniczną na adres </w:t>
      </w:r>
      <w:r w:rsidR="00FF2B50">
        <w:rPr>
          <w:rFonts w:ascii="Inter" w:hAnsi="Inter"/>
          <w:sz w:val="20"/>
          <w:szCs w:val="20"/>
        </w:rPr>
        <w:br/>
      </w:r>
      <w:r w:rsidR="00742FD9" w:rsidRPr="00087C91">
        <w:rPr>
          <w:rFonts w:ascii="Inter" w:hAnsi="Inter"/>
          <w:sz w:val="20"/>
          <w:szCs w:val="20"/>
        </w:rPr>
        <w:t>e-mail Wykonawcy oraz usunięci</w:t>
      </w:r>
      <w:r w:rsidR="007B66DE" w:rsidRPr="00087C91">
        <w:rPr>
          <w:rFonts w:ascii="Inter" w:hAnsi="Inter"/>
          <w:sz w:val="20"/>
          <w:szCs w:val="20"/>
        </w:rPr>
        <w:t>e</w:t>
      </w:r>
      <w:r w:rsidR="00742FD9" w:rsidRPr="00087C91">
        <w:rPr>
          <w:rFonts w:ascii="Inter" w:hAnsi="Inter"/>
          <w:sz w:val="20"/>
          <w:szCs w:val="20"/>
        </w:rPr>
        <w:t xml:space="preserve"> </w:t>
      </w:r>
      <w:r w:rsidR="00C2522B" w:rsidRPr="00087C91">
        <w:rPr>
          <w:rFonts w:ascii="Inter" w:hAnsi="Inter"/>
          <w:sz w:val="20"/>
          <w:szCs w:val="20"/>
        </w:rPr>
        <w:t xml:space="preserve">awarii, usterki, </w:t>
      </w:r>
      <w:r w:rsidR="00742FD9" w:rsidRPr="00087C91">
        <w:rPr>
          <w:rFonts w:ascii="Inter" w:hAnsi="Inter"/>
          <w:sz w:val="20"/>
          <w:szCs w:val="20"/>
        </w:rPr>
        <w:t xml:space="preserve">wady nie dłużej niż w ciągu </w:t>
      </w:r>
      <w:r w:rsidR="00C2522B" w:rsidRPr="002557E0">
        <w:rPr>
          <w:rFonts w:ascii="Inter" w:hAnsi="Inter"/>
          <w:sz w:val="20"/>
          <w:szCs w:val="20"/>
        </w:rPr>
        <w:t>14</w:t>
      </w:r>
      <w:r w:rsidR="00742FD9" w:rsidRPr="002557E0">
        <w:rPr>
          <w:rFonts w:ascii="Inter" w:hAnsi="Inter"/>
          <w:sz w:val="20"/>
          <w:szCs w:val="20"/>
        </w:rPr>
        <w:t xml:space="preserve"> dni</w:t>
      </w:r>
      <w:r w:rsidR="00742FD9" w:rsidRPr="00087C91">
        <w:rPr>
          <w:rFonts w:ascii="Inter" w:hAnsi="Inter"/>
          <w:sz w:val="20"/>
          <w:szCs w:val="20"/>
        </w:rPr>
        <w:t xml:space="preserve"> od daty zgłoszenia jej drogą elektroniczną na adres e-mailem Wykonawcy</w:t>
      </w:r>
      <w:r w:rsidR="00A359C5" w:rsidRPr="00087C91">
        <w:rPr>
          <w:rFonts w:ascii="Inter" w:hAnsi="Inter"/>
          <w:sz w:val="20"/>
          <w:szCs w:val="20"/>
        </w:rPr>
        <w:t>.</w:t>
      </w:r>
    </w:p>
    <w:p w14:paraId="1CAE9060" w14:textId="3F2389B7" w:rsidR="00B17E5F" w:rsidRPr="00087C91" w:rsidRDefault="00740A9D" w:rsidP="00A359C5">
      <w:pPr>
        <w:pStyle w:val="Akapitzlist"/>
        <w:numPr>
          <w:ilvl w:val="0"/>
          <w:numId w:val="47"/>
        </w:numPr>
        <w:spacing w:after="0"/>
        <w:ind w:left="284"/>
        <w:jc w:val="both"/>
        <w:rPr>
          <w:rFonts w:ascii="Inter" w:hAnsi="Inter"/>
          <w:sz w:val="20"/>
          <w:szCs w:val="20"/>
        </w:rPr>
      </w:pPr>
      <w:r w:rsidRPr="00087C91">
        <w:rPr>
          <w:rFonts w:ascii="Inter" w:hAnsi="Inter"/>
          <w:sz w:val="20"/>
          <w:szCs w:val="20"/>
        </w:rPr>
        <w:t>Na uzasadniony i udokumentowany wniosek</w:t>
      </w:r>
      <w:r w:rsidR="006A102E" w:rsidRPr="00087C91">
        <w:rPr>
          <w:rFonts w:ascii="Inter" w:hAnsi="Inter"/>
          <w:sz w:val="20"/>
          <w:szCs w:val="20"/>
        </w:rPr>
        <w:t xml:space="preserve"> </w:t>
      </w:r>
      <w:r w:rsidRPr="00087C91">
        <w:rPr>
          <w:rFonts w:ascii="Inter" w:hAnsi="Inter"/>
          <w:sz w:val="20"/>
          <w:szCs w:val="20"/>
        </w:rPr>
        <w:t xml:space="preserve">złożony przez Wykonawcę przed upływem terminu </w:t>
      </w:r>
      <w:r w:rsidR="00B84C14" w:rsidRPr="00087C91">
        <w:rPr>
          <w:rFonts w:ascii="Inter" w:hAnsi="Inter"/>
          <w:sz w:val="20"/>
          <w:szCs w:val="20"/>
        </w:rPr>
        <w:t>na usunięcie wady</w:t>
      </w:r>
      <w:r w:rsidR="00B17E5F" w:rsidRPr="00087C91">
        <w:rPr>
          <w:rFonts w:ascii="Inter" w:hAnsi="Inter"/>
          <w:sz w:val="20"/>
          <w:szCs w:val="20"/>
        </w:rPr>
        <w:t>, awarii, usterkę</w:t>
      </w:r>
      <w:r w:rsidR="00B84C14" w:rsidRPr="00087C91">
        <w:rPr>
          <w:rFonts w:ascii="Inter" w:hAnsi="Inter"/>
          <w:sz w:val="20"/>
          <w:szCs w:val="20"/>
        </w:rPr>
        <w:t>, Zamawiający może wyznaczyć inny termin</w:t>
      </w:r>
      <w:r w:rsidR="00E30EA8" w:rsidRPr="00087C91">
        <w:rPr>
          <w:rFonts w:ascii="Inter" w:hAnsi="Inter"/>
          <w:sz w:val="20"/>
          <w:szCs w:val="20"/>
        </w:rPr>
        <w:t xml:space="preserve">, jednakże nie dłuższy </w:t>
      </w:r>
      <w:r w:rsidR="00E30EA8" w:rsidRPr="002557E0">
        <w:rPr>
          <w:rFonts w:ascii="Inter" w:hAnsi="Inter"/>
          <w:sz w:val="20"/>
          <w:szCs w:val="20"/>
        </w:rPr>
        <w:t>niż 3</w:t>
      </w:r>
      <w:r w:rsidR="00082BF6" w:rsidRPr="002557E0">
        <w:rPr>
          <w:rFonts w:ascii="Inter" w:hAnsi="Inter"/>
          <w:sz w:val="20"/>
          <w:szCs w:val="20"/>
        </w:rPr>
        <w:t>0</w:t>
      </w:r>
      <w:r w:rsidR="00E30EA8" w:rsidRPr="002557E0">
        <w:rPr>
          <w:rFonts w:ascii="Inter" w:hAnsi="Inter"/>
          <w:sz w:val="20"/>
          <w:szCs w:val="20"/>
        </w:rPr>
        <w:t xml:space="preserve"> dni</w:t>
      </w:r>
      <w:r w:rsidR="00B84C14" w:rsidRPr="00087C91">
        <w:rPr>
          <w:rFonts w:ascii="Inter" w:hAnsi="Inter"/>
          <w:sz w:val="20"/>
          <w:szCs w:val="20"/>
        </w:rPr>
        <w:t xml:space="preserve">. </w:t>
      </w:r>
      <w:r w:rsidR="00400CB1" w:rsidRPr="00087C91">
        <w:rPr>
          <w:rFonts w:ascii="Inter" w:hAnsi="Inter"/>
          <w:sz w:val="20"/>
          <w:szCs w:val="20"/>
        </w:rPr>
        <w:t>Przedłużenie terminu na usunięcie wady</w:t>
      </w:r>
      <w:r w:rsidR="00444852" w:rsidRPr="00087C91">
        <w:rPr>
          <w:rFonts w:ascii="Inter" w:hAnsi="Inter"/>
          <w:sz w:val="20"/>
          <w:szCs w:val="20"/>
        </w:rPr>
        <w:t>, usterki, awarii</w:t>
      </w:r>
      <w:r w:rsidR="00400CB1" w:rsidRPr="00087C91">
        <w:rPr>
          <w:rFonts w:ascii="Inter" w:hAnsi="Inter"/>
          <w:sz w:val="20"/>
          <w:szCs w:val="20"/>
        </w:rPr>
        <w:t xml:space="preserve"> nastąpi drogą elektroniczną na adres e-mail Wykonawcy.</w:t>
      </w:r>
      <w:r w:rsidR="00157440" w:rsidRPr="00087C91">
        <w:rPr>
          <w:rFonts w:ascii="Inter" w:hAnsi="Inter"/>
          <w:sz w:val="20"/>
          <w:szCs w:val="20"/>
        </w:rPr>
        <w:t xml:space="preserve"> </w:t>
      </w:r>
    </w:p>
    <w:p w14:paraId="3BB4A627" w14:textId="5D4CCA7E" w:rsidR="00157440" w:rsidRPr="00087C91" w:rsidRDefault="00B003F6" w:rsidP="00BB0FC3">
      <w:pPr>
        <w:pStyle w:val="Akapitzlist"/>
        <w:numPr>
          <w:ilvl w:val="0"/>
          <w:numId w:val="47"/>
        </w:numPr>
        <w:spacing w:after="0"/>
        <w:ind w:left="284"/>
        <w:jc w:val="both"/>
        <w:rPr>
          <w:rFonts w:ascii="Inter" w:hAnsi="Inter"/>
          <w:sz w:val="20"/>
          <w:szCs w:val="20"/>
        </w:rPr>
      </w:pPr>
      <w:r w:rsidRPr="00087C91">
        <w:rPr>
          <w:rFonts w:ascii="Inter" w:hAnsi="Inter"/>
          <w:sz w:val="20"/>
          <w:szCs w:val="20"/>
        </w:rPr>
        <w:t>W sytuacji, gdy</w:t>
      </w:r>
      <w:r w:rsidR="00157440" w:rsidRPr="00087C91">
        <w:rPr>
          <w:rFonts w:ascii="Inter" w:hAnsi="Inter"/>
          <w:sz w:val="20"/>
          <w:szCs w:val="20"/>
        </w:rPr>
        <w:t xml:space="preserve"> wada</w:t>
      </w:r>
      <w:r w:rsidR="00B17E5F" w:rsidRPr="00087C91">
        <w:rPr>
          <w:rFonts w:ascii="Inter" w:hAnsi="Inter"/>
          <w:sz w:val="20"/>
          <w:szCs w:val="20"/>
        </w:rPr>
        <w:t>, awari</w:t>
      </w:r>
      <w:r w:rsidR="000F56C0" w:rsidRPr="00087C91">
        <w:rPr>
          <w:rFonts w:ascii="Inter" w:hAnsi="Inter"/>
          <w:sz w:val="20"/>
          <w:szCs w:val="20"/>
        </w:rPr>
        <w:t>a</w:t>
      </w:r>
      <w:r w:rsidR="00B17E5F" w:rsidRPr="00087C91">
        <w:rPr>
          <w:rFonts w:ascii="Inter" w:hAnsi="Inter"/>
          <w:sz w:val="20"/>
          <w:szCs w:val="20"/>
        </w:rPr>
        <w:t>, usterka</w:t>
      </w:r>
      <w:r w:rsidR="009C65A4" w:rsidRPr="00087C91">
        <w:rPr>
          <w:rFonts w:ascii="Inter" w:hAnsi="Inter"/>
          <w:sz w:val="20"/>
          <w:szCs w:val="20"/>
        </w:rPr>
        <w:t xml:space="preserve"> zdaniem Zamawiającego</w:t>
      </w:r>
      <w:r w:rsidR="00157440" w:rsidRPr="00087C91">
        <w:rPr>
          <w:rFonts w:ascii="Inter" w:hAnsi="Inter"/>
          <w:sz w:val="20"/>
          <w:szCs w:val="20"/>
        </w:rPr>
        <w:t xml:space="preserve"> może spowodować zagrożenie dla życia lub zdrowia ludzi, bądź może spowodować znaczną szkodę w mieniu</w:t>
      </w:r>
      <w:r w:rsidR="00256334" w:rsidRPr="00087C91">
        <w:rPr>
          <w:rFonts w:ascii="Inter" w:hAnsi="Inter"/>
          <w:sz w:val="20"/>
          <w:szCs w:val="20"/>
        </w:rPr>
        <w:t xml:space="preserve"> Zamawiającego</w:t>
      </w:r>
      <w:r w:rsidR="00157440" w:rsidRPr="00087C91">
        <w:rPr>
          <w:rFonts w:ascii="Inter" w:hAnsi="Inter"/>
          <w:sz w:val="20"/>
          <w:szCs w:val="20"/>
        </w:rPr>
        <w:t>, Wykonawca zobowiązany jest usunąć wadę</w:t>
      </w:r>
      <w:r w:rsidR="00256334" w:rsidRPr="00087C91">
        <w:rPr>
          <w:rFonts w:ascii="Inter" w:hAnsi="Inter"/>
          <w:sz w:val="20"/>
          <w:szCs w:val="20"/>
        </w:rPr>
        <w:t>, usterkę, awarię</w:t>
      </w:r>
      <w:r w:rsidR="00157440" w:rsidRPr="00087C91">
        <w:rPr>
          <w:rFonts w:ascii="Inter" w:hAnsi="Inter"/>
          <w:sz w:val="20"/>
          <w:szCs w:val="20"/>
        </w:rPr>
        <w:t xml:space="preserve"> niezwłocznie po uzyskaniu informacji o wadzie</w:t>
      </w:r>
      <w:r w:rsidR="00256334" w:rsidRPr="00087C91">
        <w:rPr>
          <w:rFonts w:ascii="Inter" w:hAnsi="Inter"/>
          <w:sz w:val="20"/>
          <w:szCs w:val="20"/>
        </w:rPr>
        <w:t>, usterce, awarii</w:t>
      </w:r>
      <w:r w:rsidR="00A15BFC" w:rsidRPr="00087C91">
        <w:rPr>
          <w:rFonts w:ascii="Inter" w:hAnsi="Inter"/>
          <w:sz w:val="20"/>
          <w:szCs w:val="20"/>
        </w:rPr>
        <w:t xml:space="preserve">, jednak </w:t>
      </w:r>
      <w:r w:rsidR="00256334" w:rsidRPr="00087C91">
        <w:rPr>
          <w:rFonts w:ascii="Inter" w:hAnsi="Inter"/>
          <w:sz w:val="20"/>
          <w:szCs w:val="20"/>
        </w:rPr>
        <w:t>nie</w:t>
      </w:r>
      <w:r w:rsidR="00E30EA8" w:rsidRPr="00087C91">
        <w:rPr>
          <w:rFonts w:ascii="Inter" w:hAnsi="Inter"/>
          <w:sz w:val="20"/>
          <w:szCs w:val="20"/>
        </w:rPr>
        <w:t xml:space="preserve"> </w:t>
      </w:r>
      <w:r w:rsidR="00783895" w:rsidRPr="00087C91">
        <w:rPr>
          <w:rFonts w:ascii="Inter" w:hAnsi="Inter"/>
          <w:sz w:val="20"/>
          <w:szCs w:val="20"/>
        </w:rPr>
        <w:t>później</w:t>
      </w:r>
      <w:r w:rsidR="00157440" w:rsidRPr="00087C91">
        <w:rPr>
          <w:rFonts w:ascii="Inter" w:hAnsi="Inter"/>
          <w:sz w:val="20"/>
          <w:szCs w:val="20"/>
        </w:rPr>
        <w:t xml:space="preserve"> niż w ciągu </w:t>
      </w:r>
      <w:r w:rsidR="0029251F" w:rsidRPr="002557E0">
        <w:rPr>
          <w:rFonts w:ascii="Inter" w:hAnsi="Inter"/>
          <w:sz w:val="20"/>
          <w:szCs w:val="20"/>
        </w:rPr>
        <w:t>24</w:t>
      </w:r>
      <w:r w:rsidR="00157440" w:rsidRPr="002557E0">
        <w:rPr>
          <w:rFonts w:ascii="Inter" w:hAnsi="Inter"/>
          <w:sz w:val="20"/>
          <w:szCs w:val="20"/>
        </w:rPr>
        <w:t xml:space="preserve"> godzin</w:t>
      </w:r>
      <w:r w:rsidRPr="00087C91">
        <w:rPr>
          <w:rFonts w:ascii="Inter" w:hAnsi="Inter"/>
          <w:sz w:val="20"/>
          <w:szCs w:val="20"/>
        </w:rPr>
        <w:t xml:space="preserve"> od daty jej zgłoszenia drogą elektroniczną na adres e-mail Wykonawcy</w:t>
      </w:r>
      <w:r w:rsidR="00157440" w:rsidRPr="00087C91">
        <w:rPr>
          <w:rFonts w:ascii="Inter" w:hAnsi="Inter"/>
          <w:sz w:val="20"/>
          <w:szCs w:val="20"/>
        </w:rPr>
        <w:t>. Jeżeli usunięcie wady</w:t>
      </w:r>
      <w:r w:rsidR="00727157" w:rsidRPr="00087C91">
        <w:rPr>
          <w:rFonts w:ascii="Inter" w:hAnsi="Inter"/>
          <w:sz w:val="20"/>
          <w:szCs w:val="20"/>
        </w:rPr>
        <w:t>, usterki, awarii</w:t>
      </w:r>
      <w:r w:rsidR="00157440" w:rsidRPr="00087C91">
        <w:rPr>
          <w:rFonts w:ascii="Inter" w:hAnsi="Inter"/>
          <w:sz w:val="20"/>
          <w:szCs w:val="20"/>
        </w:rPr>
        <w:t xml:space="preserve"> nie jest możliwe w tym terminie, Wykonawca zobowiązany jest natychmiast, nie dłużej niż w ciągu </w:t>
      </w:r>
      <w:r w:rsidR="00727157" w:rsidRPr="002557E0">
        <w:rPr>
          <w:rFonts w:ascii="Inter" w:hAnsi="Inter"/>
          <w:sz w:val="20"/>
          <w:szCs w:val="20"/>
        </w:rPr>
        <w:t>24</w:t>
      </w:r>
      <w:r w:rsidR="00157440" w:rsidRPr="002557E0">
        <w:rPr>
          <w:rFonts w:ascii="Inter" w:hAnsi="Inter"/>
          <w:sz w:val="20"/>
          <w:szCs w:val="20"/>
        </w:rPr>
        <w:t xml:space="preserve"> godzin</w:t>
      </w:r>
      <w:r w:rsidR="00157440" w:rsidRPr="00087C91">
        <w:rPr>
          <w:rFonts w:ascii="Inter" w:hAnsi="Inter"/>
          <w:sz w:val="20"/>
          <w:szCs w:val="20"/>
        </w:rPr>
        <w:t xml:space="preserve"> od </w:t>
      </w:r>
      <w:r w:rsidR="00532BAE" w:rsidRPr="00087C91">
        <w:rPr>
          <w:rFonts w:ascii="Inter" w:hAnsi="Inter"/>
          <w:sz w:val="20"/>
          <w:szCs w:val="20"/>
        </w:rPr>
        <w:t>daty zgłoszenia wady</w:t>
      </w:r>
      <w:r w:rsidR="007734CA" w:rsidRPr="00087C91">
        <w:rPr>
          <w:rFonts w:ascii="Inter" w:hAnsi="Inter"/>
          <w:sz w:val="20"/>
          <w:szCs w:val="20"/>
        </w:rPr>
        <w:t xml:space="preserve">, usterki, </w:t>
      </w:r>
      <w:r w:rsidR="000F56C0" w:rsidRPr="00087C91">
        <w:rPr>
          <w:rFonts w:ascii="Inter" w:hAnsi="Inter"/>
          <w:sz w:val="20"/>
          <w:szCs w:val="20"/>
        </w:rPr>
        <w:t>awarii</w:t>
      </w:r>
      <w:r w:rsidR="00532BAE" w:rsidRPr="00087C91">
        <w:rPr>
          <w:rFonts w:ascii="Inter" w:hAnsi="Inter"/>
          <w:sz w:val="20"/>
          <w:szCs w:val="20"/>
        </w:rPr>
        <w:t xml:space="preserve"> drogą elektroniczną na adres e-mail Wykonawcy</w:t>
      </w:r>
      <w:r w:rsidR="00157440" w:rsidRPr="00087C91">
        <w:rPr>
          <w:rFonts w:ascii="Inter" w:hAnsi="Inter"/>
          <w:sz w:val="20"/>
          <w:szCs w:val="20"/>
        </w:rPr>
        <w:t>, odpowiednio zabezpieczyć miejsce powstania wady</w:t>
      </w:r>
      <w:r w:rsidR="007734CA" w:rsidRPr="00087C91">
        <w:rPr>
          <w:rFonts w:ascii="Inter" w:hAnsi="Inter"/>
          <w:sz w:val="20"/>
          <w:szCs w:val="20"/>
        </w:rPr>
        <w:t>, awarii, usterki</w:t>
      </w:r>
      <w:r w:rsidR="00D87E9B" w:rsidRPr="00087C91">
        <w:rPr>
          <w:rFonts w:ascii="Inter" w:hAnsi="Inter"/>
          <w:sz w:val="20"/>
          <w:szCs w:val="20"/>
        </w:rPr>
        <w:t xml:space="preserve"> oraz wskazać drogą elektroniczną </w:t>
      </w:r>
      <w:r w:rsidR="0081385C" w:rsidRPr="00087C91">
        <w:rPr>
          <w:rFonts w:ascii="Inter" w:hAnsi="Inter"/>
          <w:sz w:val="20"/>
          <w:szCs w:val="20"/>
        </w:rPr>
        <w:t xml:space="preserve">na adres e-mail </w:t>
      </w:r>
      <w:r w:rsidR="007870BB" w:rsidRPr="00087C91">
        <w:rPr>
          <w:rFonts w:ascii="Inter" w:hAnsi="Inter"/>
          <w:sz w:val="20"/>
          <w:szCs w:val="20"/>
        </w:rPr>
        <w:t xml:space="preserve">Zamawiającego </w:t>
      </w:r>
      <w:r w:rsidR="0081385C" w:rsidRPr="00087C91">
        <w:rPr>
          <w:rFonts w:ascii="Inter" w:hAnsi="Inter"/>
          <w:sz w:val="20"/>
          <w:szCs w:val="20"/>
        </w:rPr>
        <w:t>możliwy termin usunięcia wady</w:t>
      </w:r>
      <w:r w:rsidR="008E4072" w:rsidRPr="00087C91">
        <w:rPr>
          <w:rFonts w:ascii="Inter" w:hAnsi="Inter"/>
          <w:sz w:val="20"/>
          <w:szCs w:val="20"/>
        </w:rPr>
        <w:t>, usterki, awarii</w:t>
      </w:r>
      <w:r w:rsidR="0081385C" w:rsidRPr="00087C91">
        <w:rPr>
          <w:rFonts w:ascii="Inter" w:hAnsi="Inter"/>
          <w:sz w:val="20"/>
          <w:szCs w:val="20"/>
        </w:rPr>
        <w:t>, jednakże nie dłuższy niż 14 dni od dnia zgłoszenia wady przez Zamawiającego</w:t>
      </w:r>
      <w:r w:rsidR="002D33A7" w:rsidRPr="00087C91">
        <w:rPr>
          <w:rFonts w:ascii="Inter" w:hAnsi="Inter"/>
          <w:sz w:val="20"/>
          <w:szCs w:val="20"/>
        </w:rPr>
        <w:t xml:space="preserve">. </w:t>
      </w:r>
    </w:p>
    <w:p w14:paraId="1C56F824" w14:textId="51670300" w:rsidR="00157440" w:rsidRPr="00087C91" w:rsidRDefault="00532BAE" w:rsidP="00BB0FC3">
      <w:pPr>
        <w:numPr>
          <w:ilvl w:val="0"/>
          <w:numId w:val="19"/>
        </w:numPr>
        <w:spacing w:after="0"/>
        <w:ind w:left="284" w:hanging="284"/>
        <w:jc w:val="both"/>
        <w:rPr>
          <w:rFonts w:ascii="Inter" w:hAnsi="Inter"/>
          <w:sz w:val="20"/>
          <w:szCs w:val="20"/>
        </w:rPr>
      </w:pPr>
      <w:r w:rsidRPr="00087C91">
        <w:rPr>
          <w:rFonts w:ascii="Inter" w:hAnsi="Inter"/>
          <w:sz w:val="20"/>
          <w:szCs w:val="20"/>
        </w:rPr>
        <w:t xml:space="preserve">W sytuacji, gdy </w:t>
      </w:r>
      <w:r w:rsidR="00157440" w:rsidRPr="00087C91">
        <w:rPr>
          <w:rFonts w:ascii="Inter" w:hAnsi="Inter"/>
          <w:sz w:val="20"/>
          <w:szCs w:val="20"/>
        </w:rPr>
        <w:t>Wykonawca nie usunie wad</w:t>
      </w:r>
      <w:r w:rsidR="002F7C95" w:rsidRPr="00087C91">
        <w:rPr>
          <w:rFonts w:ascii="Inter" w:hAnsi="Inter"/>
          <w:sz w:val="20"/>
          <w:szCs w:val="20"/>
        </w:rPr>
        <w:t>, uster</w:t>
      </w:r>
      <w:r w:rsidR="008E4072" w:rsidRPr="00087C91">
        <w:rPr>
          <w:rFonts w:ascii="Inter" w:hAnsi="Inter"/>
          <w:sz w:val="20"/>
          <w:szCs w:val="20"/>
        </w:rPr>
        <w:t>ek</w:t>
      </w:r>
      <w:r w:rsidR="002F7C95" w:rsidRPr="00087C91">
        <w:rPr>
          <w:rFonts w:ascii="Inter" w:hAnsi="Inter"/>
          <w:sz w:val="20"/>
          <w:szCs w:val="20"/>
        </w:rPr>
        <w:t>, awarii</w:t>
      </w:r>
      <w:r w:rsidR="00157440" w:rsidRPr="00087C91">
        <w:rPr>
          <w:rFonts w:ascii="Inter" w:hAnsi="Inter"/>
          <w:sz w:val="20"/>
          <w:szCs w:val="20"/>
        </w:rPr>
        <w:t xml:space="preserve"> w </w:t>
      </w:r>
      <w:r w:rsidRPr="00087C91">
        <w:rPr>
          <w:rFonts w:ascii="Inter" w:hAnsi="Inter"/>
          <w:sz w:val="20"/>
          <w:szCs w:val="20"/>
        </w:rPr>
        <w:t>terminach, o których mowa w ust. 2</w:t>
      </w:r>
      <w:r w:rsidR="00157440" w:rsidRPr="00087C91">
        <w:rPr>
          <w:rFonts w:ascii="Inter" w:hAnsi="Inter"/>
          <w:sz w:val="20"/>
          <w:szCs w:val="20"/>
        </w:rPr>
        <w:t xml:space="preserve">, Zamawiający po </w:t>
      </w:r>
      <w:r w:rsidR="00A95C3B" w:rsidRPr="00087C91">
        <w:rPr>
          <w:rFonts w:ascii="Inter" w:hAnsi="Inter"/>
          <w:sz w:val="20"/>
          <w:szCs w:val="20"/>
        </w:rPr>
        <w:t>upływie terminów na usunięcie wady</w:t>
      </w:r>
      <w:r w:rsidR="004929F3" w:rsidRPr="00087C91">
        <w:rPr>
          <w:rFonts w:ascii="Inter" w:hAnsi="Inter"/>
          <w:sz w:val="20"/>
          <w:szCs w:val="20"/>
        </w:rPr>
        <w:t>, usterki, awarii</w:t>
      </w:r>
      <w:r w:rsidR="00A95C3B" w:rsidRPr="00087C91">
        <w:rPr>
          <w:rFonts w:ascii="Inter" w:hAnsi="Inter"/>
          <w:sz w:val="20"/>
          <w:szCs w:val="20"/>
        </w:rPr>
        <w:t xml:space="preserve"> </w:t>
      </w:r>
      <w:r w:rsidR="00157440" w:rsidRPr="00087C91">
        <w:rPr>
          <w:rFonts w:ascii="Inter" w:hAnsi="Inter"/>
          <w:sz w:val="20"/>
          <w:szCs w:val="20"/>
        </w:rPr>
        <w:t xml:space="preserve">będzie upoważniony wykonać stosowne naprawy na koszt </w:t>
      </w:r>
      <w:r w:rsidR="00815CC8" w:rsidRPr="00087C91">
        <w:rPr>
          <w:rFonts w:ascii="Inter" w:hAnsi="Inter"/>
          <w:sz w:val="20"/>
          <w:szCs w:val="20"/>
        </w:rPr>
        <w:t xml:space="preserve">i ryzyko </w:t>
      </w:r>
      <w:r w:rsidR="00157440" w:rsidRPr="00087C91">
        <w:rPr>
          <w:rFonts w:ascii="Inter" w:hAnsi="Inter"/>
          <w:sz w:val="20"/>
          <w:szCs w:val="20"/>
        </w:rPr>
        <w:t xml:space="preserve">Wykonawcy bez zgody Sądu, po uprzednim jego powiadomieniu </w:t>
      </w:r>
      <w:r w:rsidR="00A46764" w:rsidRPr="00087C91">
        <w:rPr>
          <w:rFonts w:ascii="Inter" w:hAnsi="Inter"/>
          <w:sz w:val="20"/>
          <w:szCs w:val="20"/>
        </w:rPr>
        <w:t xml:space="preserve">drogą elektroniczną na adres e-mail Wykonawcy </w:t>
      </w:r>
      <w:r w:rsidR="00157440" w:rsidRPr="00087C91">
        <w:rPr>
          <w:rFonts w:ascii="Inter" w:hAnsi="Inter"/>
          <w:sz w:val="20"/>
          <w:szCs w:val="20"/>
        </w:rPr>
        <w:t>o</w:t>
      </w:r>
      <w:r w:rsidR="007E0B9C" w:rsidRPr="00087C91">
        <w:rPr>
          <w:rFonts w:ascii="Inter" w:hAnsi="Inter"/>
          <w:sz w:val="20"/>
          <w:szCs w:val="20"/>
        </w:rPr>
        <w:t> </w:t>
      </w:r>
      <w:r w:rsidR="00157440" w:rsidRPr="00087C91">
        <w:rPr>
          <w:rFonts w:ascii="Inter" w:hAnsi="Inter"/>
          <w:sz w:val="20"/>
          <w:szCs w:val="20"/>
        </w:rPr>
        <w:t xml:space="preserve">powyższym zamiarze. </w:t>
      </w:r>
      <w:r w:rsidRPr="00087C91">
        <w:rPr>
          <w:rFonts w:ascii="Inter" w:hAnsi="Inter"/>
          <w:sz w:val="20"/>
          <w:szCs w:val="20"/>
        </w:rPr>
        <w:t>K</w:t>
      </w:r>
      <w:r w:rsidR="00157440" w:rsidRPr="00087C91">
        <w:rPr>
          <w:rFonts w:ascii="Inter" w:hAnsi="Inter"/>
          <w:sz w:val="20"/>
          <w:szCs w:val="20"/>
        </w:rPr>
        <w:t xml:space="preserve">oszty </w:t>
      </w:r>
      <w:r w:rsidRPr="00087C91">
        <w:rPr>
          <w:rFonts w:ascii="Inter" w:hAnsi="Inter"/>
          <w:sz w:val="20"/>
          <w:szCs w:val="20"/>
        </w:rPr>
        <w:t xml:space="preserve">wykonania zastępczego </w:t>
      </w:r>
      <w:r w:rsidR="00157440" w:rsidRPr="00087C91">
        <w:rPr>
          <w:rFonts w:ascii="Inter" w:hAnsi="Inter"/>
          <w:sz w:val="20"/>
          <w:szCs w:val="20"/>
        </w:rPr>
        <w:t xml:space="preserve">mogą zostać pobrane </w:t>
      </w:r>
      <w:r w:rsidR="00901634" w:rsidRPr="00087C91">
        <w:rPr>
          <w:rFonts w:ascii="Inter" w:hAnsi="Inter"/>
          <w:sz w:val="20"/>
          <w:szCs w:val="20"/>
        </w:rPr>
        <w:t>w ramach</w:t>
      </w:r>
      <w:r w:rsidRPr="00087C91">
        <w:rPr>
          <w:rFonts w:ascii="Inter" w:hAnsi="Inter"/>
          <w:sz w:val="20"/>
          <w:szCs w:val="20"/>
        </w:rPr>
        <w:t xml:space="preserve"> </w:t>
      </w:r>
      <w:r w:rsidR="0015151B" w:rsidRPr="00087C91">
        <w:rPr>
          <w:rFonts w:ascii="Inter" w:hAnsi="Inter"/>
          <w:sz w:val="20"/>
          <w:szCs w:val="20"/>
        </w:rPr>
        <w:t>Z</w:t>
      </w:r>
      <w:r w:rsidRPr="00087C91">
        <w:rPr>
          <w:rFonts w:ascii="Inter" w:hAnsi="Inter"/>
          <w:sz w:val="20"/>
          <w:szCs w:val="20"/>
        </w:rPr>
        <w:t>NW</w:t>
      </w:r>
      <w:r w:rsidR="00225986" w:rsidRPr="00087C91">
        <w:rPr>
          <w:rFonts w:ascii="Inter" w:hAnsi="Inter"/>
          <w:sz w:val="20"/>
          <w:szCs w:val="20"/>
        </w:rPr>
        <w:t>U</w:t>
      </w:r>
      <w:r w:rsidR="00157440" w:rsidRPr="00087C91">
        <w:rPr>
          <w:rFonts w:ascii="Inter" w:hAnsi="Inter"/>
          <w:sz w:val="20"/>
          <w:szCs w:val="20"/>
        </w:rPr>
        <w:t>.</w:t>
      </w:r>
    </w:p>
    <w:p w14:paraId="4F7A4BFA" w14:textId="0F27E490" w:rsidR="00157440" w:rsidRPr="00087C91" w:rsidRDefault="00157440" w:rsidP="00BB0FC3">
      <w:pPr>
        <w:numPr>
          <w:ilvl w:val="0"/>
          <w:numId w:val="19"/>
        </w:numPr>
        <w:spacing w:after="0"/>
        <w:ind w:left="284" w:hanging="284"/>
        <w:jc w:val="both"/>
        <w:rPr>
          <w:rFonts w:ascii="Inter" w:hAnsi="Inter"/>
          <w:sz w:val="20"/>
          <w:szCs w:val="20"/>
        </w:rPr>
      </w:pPr>
      <w:r w:rsidRPr="00087C91">
        <w:rPr>
          <w:rFonts w:ascii="Inter" w:hAnsi="Inter"/>
          <w:sz w:val="20"/>
          <w:szCs w:val="20"/>
        </w:rPr>
        <w:t>W razie usunięcia wady</w:t>
      </w:r>
      <w:r w:rsidR="00541B89" w:rsidRPr="00087C91">
        <w:rPr>
          <w:rFonts w:ascii="Inter" w:hAnsi="Inter"/>
          <w:sz w:val="20"/>
          <w:szCs w:val="20"/>
        </w:rPr>
        <w:t>, usterki, awari</w:t>
      </w:r>
      <w:r w:rsidR="0024695A" w:rsidRPr="00087C91">
        <w:rPr>
          <w:rFonts w:ascii="Inter" w:hAnsi="Inter"/>
          <w:sz w:val="20"/>
          <w:szCs w:val="20"/>
        </w:rPr>
        <w:t>e</w:t>
      </w:r>
      <w:r w:rsidRPr="00087C91">
        <w:rPr>
          <w:rFonts w:ascii="Inter" w:hAnsi="Inter"/>
          <w:sz w:val="20"/>
          <w:szCs w:val="20"/>
        </w:rPr>
        <w:t xml:space="preserve"> uniemożliwiająca użytkowanie całości lub istotnej części Przedmiotu </w:t>
      </w:r>
      <w:r w:rsidR="00532BAE" w:rsidRPr="00087C91">
        <w:rPr>
          <w:rFonts w:ascii="Inter" w:hAnsi="Inter"/>
          <w:sz w:val="20"/>
          <w:szCs w:val="20"/>
        </w:rPr>
        <w:t>Zamówienia</w:t>
      </w:r>
      <w:r w:rsidRPr="00087C91">
        <w:rPr>
          <w:rFonts w:ascii="Inter" w:hAnsi="Inter"/>
          <w:sz w:val="20"/>
          <w:szCs w:val="20"/>
        </w:rPr>
        <w:t xml:space="preserve"> zgodnie z jego przeznaczeniem lub dostarczenia nowej, niewadliwej części Przedmiotu </w:t>
      </w:r>
      <w:r w:rsidR="00532BAE" w:rsidRPr="00087C91">
        <w:rPr>
          <w:rFonts w:ascii="Inter" w:hAnsi="Inter"/>
          <w:sz w:val="20"/>
          <w:szCs w:val="20"/>
        </w:rPr>
        <w:t>Zamówienia</w:t>
      </w:r>
      <w:r w:rsidRPr="00087C91">
        <w:rPr>
          <w:rFonts w:ascii="Inter" w:hAnsi="Inter"/>
          <w:sz w:val="20"/>
          <w:szCs w:val="20"/>
        </w:rPr>
        <w:t xml:space="preserve">, gwarancja jakości co do takiej części Przedmiotu </w:t>
      </w:r>
      <w:r w:rsidR="00B91664" w:rsidRPr="00087C91">
        <w:rPr>
          <w:rFonts w:ascii="Inter" w:hAnsi="Inter"/>
          <w:sz w:val="20"/>
          <w:szCs w:val="20"/>
        </w:rPr>
        <w:t>Zamówienia</w:t>
      </w:r>
      <w:r w:rsidRPr="00087C91">
        <w:rPr>
          <w:rFonts w:ascii="Inter" w:hAnsi="Inter"/>
          <w:sz w:val="20"/>
          <w:szCs w:val="20"/>
        </w:rPr>
        <w:t xml:space="preserve"> biegnie na nowo. W innych przypadkach gwarancja ulega wydłużeniu o czas, przez jaki Zamawiający nie mógł korzystać z tej części Przedmiotu </w:t>
      </w:r>
      <w:r w:rsidR="00B91664" w:rsidRPr="00087C91">
        <w:rPr>
          <w:rFonts w:ascii="Inter" w:hAnsi="Inter"/>
          <w:sz w:val="20"/>
          <w:szCs w:val="20"/>
        </w:rPr>
        <w:t>Zamówienia</w:t>
      </w:r>
      <w:r w:rsidRPr="00087C91">
        <w:rPr>
          <w:rFonts w:ascii="Inter" w:hAnsi="Inter"/>
          <w:sz w:val="20"/>
          <w:szCs w:val="20"/>
        </w:rPr>
        <w:t>.</w:t>
      </w:r>
    </w:p>
    <w:p w14:paraId="21C199ED" w14:textId="07CC3F15" w:rsidR="00157440" w:rsidRPr="00087C91" w:rsidRDefault="00157440" w:rsidP="00BB0FC3">
      <w:pPr>
        <w:numPr>
          <w:ilvl w:val="0"/>
          <w:numId w:val="19"/>
        </w:numPr>
        <w:spacing w:after="0"/>
        <w:ind w:left="284" w:hanging="284"/>
        <w:jc w:val="both"/>
        <w:rPr>
          <w:rFonts w:ascii="Inter" w:hAnsi="Inter"/>
          <w:sz w:val="20"/>
          <w:szCs w:val="20"/>
        </w:rPr>
      </w:pPr>
      <w:r w:rsidRPr="00087C91">
        <w:rPr>
          <w:rFonts w:ascii="Inter" w:hAnsi="Inter"/>
          <w:sz w:val="20"/>
          <w:szCs w:val="20"/>
        </w:rPr>
        <w:t xml:space="preserve">Zamawiający nie jest zobowiązany do sprawdzania Przedmiotu </w:t>
      </w:r>
      <w:r w:rsidR="00B91664" w:rsidRPr="00087C91">
        <w:rPr>
          <w:rFonts w:ascii="Inter" w:hAnsi="Inter"/>
          <w:sz w:val="20"/>
          <w:szCs w:val="20"/>
        </w:rPr>
        <w:t>Zamówienia</w:t>
      </w:r>
      <w:r w:rsidRPr="00087C91">
        <w:rPr>
          <w:rFonts w:ascii="Inter" w:hAnsi="Inter"/>
          <w:sz w:val="20"/>
          <w:szCs w:val="20"/>
        </w:rPr>
        <w:t xml:space="preserve"> pod względem jego zgodności </w:t>
      </w:r>
      <w:r w:rsidR="008A2D09">
        <w:rPr>
          <w:rFonts w:ascii="Inter" w:hAnsi="Inter"/>
          <w:sz w:val="20"/>
          <w:szCs w:val="20"/>
        </w:rPr>
        <w:br/>
      </w:r>
      <w:r w:rsidRPr="00087C91">
        <w:rPr>
          <w:rFonts w:ascii="Inter" w:hAnsi="Inter"/>
          <w:sz w:val="20"/>
          <w:szCs w:val="20"/>
        </w:rPr>
        <w:t xml:space="preserve">z obowiązującymi przepisami techniczno-budowlanymi i normami oraz pod względem kompletności, </w:t>
      </w:r>
      <w:r w:rsidR="008A2D09">
        <w:rPr>
          <w:rFonts w:ascii="Inter" w:hAnsi="Inter"/>
          <w:sz w:val="20"/>
          <w:szCs w:val="20"/>
        </w:rPr>
        <w:br/>
      </w:r>
      <w:r w:rsidRPr="00087C91">
        <w:rPr>
          <w:rFonts w:ascii="Inter" w:hAnsi="Inter"/>
          <w:sz w:val="20"/>
          <w:szCs w:val="20"/>
        </w:rPr>
        <w:t>a Wykonawca nie może być z tej przyczyny zwolniony z</w:t>
      </w:r>
      <w:r w:rsidR="007E0B9C" w:rsidRPr="00087C91">
        <w:rPr>
          <w:rFonts w:ascii="Inter" w:hAnsi="Inter"/>
          <w:sz w:val="20"/>
          <w:szCs w:val="20"/>
        </w:rPr>
        <w:t> </w:t>
      </w:r>
      <w:r w:rsidRPr="00087C91">
        <w:rPr>
          <w:rFonts w:ascii="Inter" w:hAnsi="Inter"/>
          <w:sz w:val="20"/>
          <w:szCs w:val="20"/>
        </w:rPr>
        <w:t xml:space="preserve">odpowiedzialności za nieprawidłowość lub niekompletność wykonanego Przedmiotu </w:t>
      </w:r>
      <w:r w:rsidR="00B91664" w:rsidRPr="00087C91">
        <w:rPr>
          <w:rFonts w:ascii="Inter" w:hAnsi="Inter"/>
          <w:sz w:val="20"/>
          <w:szCs w:val="20"/>
        </w:rPr>
        <w:t>Zamówienia</w:t>
      </w:r>
      <w:r w:rsidRPr="00087C91">
        <w:rPr>
          <w:rFonts w:ascii="Inter" w:hAnsi="Inter"/>
          <w:sz w:val="20"/>
          <w:szCs w:val="20"/>
        </w:rPr>
        <w:t>.</w:t>
      </w:r>
    </w:p>
    <w:p w14:paraId="4F52FDAE" w14:textId="77777777" w:rsidR="00157440" w:rsidRPr="00087C91" w:rsidRDefault="00157440" w:rsidP="00BB0FC3">
      <w:pPr>
        <w:numPr>
          <w:ilvl w:val="0"/>
          <w:numId w:val="19"/>
        </w:numPr>
        <w:spacing w:after="0"/>
        <w:ind w:left="284" w:hanging="284"/>
        <w:jc w:val="both"/>
        <w:rPr>
          <w:rFonts w:ascii="Inter" w:hAnsi="Inter"/>
          <w:sz w:val="20"/>
          <w:szCs w:val="20"/>
        </w:rPr>
      </w:pPr>
      <w:r w:rsidRPr="00087C91">
        <w:rPr>
          <w:rFonts w:ascii="Inter" w:hAnsi="Inter"/>
          <w:sz w:val="20"/>
          <w:szCs w:val="20"/>
        </w:rPr>
        <w:t xml:space="preserve">Obowiązki Wykonawcy wobec Zamawiającego w zakresie rękojmi określają przepisy Kodeksu Cywilnego. </w:t>
      </w:r>
    </w:p>
    <w:p w14:paraId="3DDAD839" w14:textId="1C6EC425" w:rsidR="00157440" w:rsidRPr="002557E0" w:rsidRDefault="00157440" w:rsidP="00BB0FC3">
      <w:pPr>
        <w:numPr>
          <w:ilvl w:val="0"/>
          <w:numId w:val="19"/>
        </w:numPr>
        <w:spacing w:after="0"/>
        <w:ind w:left="284" w:hanging="284"/>
        <w:jc w:val="both"/>
        <w:rPr>
          <w:rFonts w:ascii="Inter" w:hAnsi="Inter"/>
          <w:sz w:val="20"/>
          <w:szCs w:val="20"/>
        </w:rPr>
      </w:pPr>
      <w:r w:rsidRPr="00087C91">
        <w:rPr>
          <w:rFonts w:ascii="Inter" w:hAnsi="Inter"/>
          <w:sz w:val="20"/>
          <w:szCs w:val="20"/>
        </w:rPr>
        <w:t>Przegląd</w:t>
      </w:r>
      <w:r w:rsidR="00555D48" w:rsidRPr="00087C91">
        <w:rPr>
          <w:rFonts w:ascii="Inter" w:hAnsi="Inter"/>
          <w:sz w:val="20"/>
          <w:szCs w:val="20"/>
        </w:rPr>
        <w:t>y</w:t>
      </w:r>
      <w:r w:rsidRPr="00087C91">
        <w:rPr>
          <w:rFonts w:ascii="Inter" w:hAnsi="Inter"/>
          <w:sz w:val="20"/>
          <w:szCs w:val="20"/>
        </w:rPr>
        <w:t xml:space="preserve"> gwarancyjn</w:t>
      </w:r>
      <w:r w:rsidR="00555D48" w:rsidRPr="00087C91">
        <w:rPr>
          <w:rFonts w:ascii="Inter" w:hAnsi="Inter"/>
          <w:sz w:val="20"/>
          <w:szCs w:val="20"/>
        </w:rPr>
        <w:t>e wykonanych prac</w:t>
      </w:r>
      <w:r w:rsidR="005D4AF5" w:rsidRPr="00087C91">
        <w:rPr>
          <w:rFonts w:ascii="Inter" w:hAnsi="Inter"/>
          <w:sz w:val="20"/>
          <w:szCs w:val="20"/>
        </w:rPr>
        <w:t>, instalacji i sprzętów IT</w:t>
      </w:r>
      <w:r w:rsidR="00555D48" w:rsidRPr="00087C91">
        <w:rPr>
          <w:rFonts w:ascii="Inter" w:hAnsi="Inter"/>
          <w:sz w:val="20"/>
          <w:szCs w:val="20"/>
        </w:rPr>
        <w:t xml:space="preserve"> powinny odbywać się zgodnie z gwarancjami </w:t>
      </w:r>
      <w:r w:rsidR="0093255A" w:rsidRPr="00087C91">
        <w:rPr>
          <w:rFonts w:ascii="Inter" w:hAnsi="Inter"/>
          <w:sz w:val="20"/>
          <w:szCs w:val="20"/>
        </w:rPr>
        <w:t>producent</w:t>
      </w:r>
      <w:r w:rsidR="005D4AF5" w:rsidRPr="00087C91">
        <w:rPr>
          <w:rFonts w:ascii="Inter" w:hAnsi="Inter"/>
          <w:sz w:val="20"/>
          <w:szCs w:val="20"/>
        </w:rPr>
        <w:t>ów</w:t>
      </w:r>
      <w:r w:rsidR="0093255A" w:rsidRPr="00087C91">
        <w:rPr>
          <w:rFonts w:ascii="Inter" w:hAnsi="Inter"/>
          <w:sz w:val="20"/>
          <w:szCs w:val="20"/>
        </w:rPr>
        <w:t xml:space="preserve"> oraz powszechnie obowiązującymi przepisami.</w:t>
      </w:r>
      <w:r w:rsidR="00561F5C" w:rsidRPr="00087C91">
        <w:rPr>
          <w:rFonts w:ascii="Inter" w:hAnsi="Inter"/>
          <w:sz w:val="20"/>
          <w:szCs w:val="20"/>
        </w:rPr>
        <w:t xml:space="preserve"> </w:t>
      </w:r>
      <w:r w:rsidR="00561F5C" w:rsidRPr="002557E0">
        <w:rPr>
          <w:rFonts w:ascii="Inter" w:hAnsi="Inter"/>
          <w:sz w:val="20"/>
          <w:szCs w:val="20"/>
        </w:rPr>
        <w:t xml:space="preserve">Wykonawca zobowiązany jest przed </w:t>
      </w:r>
      <w:r w:rsidR="00240011" w:rsidRPr="002557E0">
        <w:rPr>
          <w:rFonts w:ascii="Inter" w:hAnsi="Inter"/>
          <w:sz w:val="20"/>
          <w:szCs w:val="20"/>
        </w:rPr>
        <w:t xml:space="preserve">końcowym odbiorem Przedmiotu Zamówienia do </w:t>
      </w:r>
      <w:r w:rsidR="006567E9" w:rsidRPr="002557E0">
        <w:rPr>
          <w:rFonts w:ascii="Inter" w:hAnsi="Inter"/>
          <w:sz w:val="20"/>
          <w:szCs w:val="20"/>
        </w:rPr>
        <w:t xml:space="preserve">przedłożenia Zamawiającemu harmonogramu przeglądów przez okres obowiązywania </w:t>
      </w:r>
      <w:r w:rsidR="00CC0DAD" w:rsidRPr="002557E0">
        <w:rPr>
          <w:rFonts w:ascii="Inter" w:hAnsi="Inter"/>
          <w:sz w:val="20"/>
          <w:szCs w:val="20"/>
        </w:rPr>
        <w:t>gwarancji jakości</w:t>
      </w:r>
      <w:r w:rsidR="006567E9" w:rsidRPr="002557E0">
        <w:rPr>
          <w:rFonts w:ascii="Inter" w:hAnsi="Inter"/>
          <w:sz w:val="20"/>
          <w:szCs w:val="20"/>
        </w:rPr>
        <w:t xml:space="preserve">. </w:t>
      </w:r>
    </w:p>
    <w:p w14:paraId="0FA5DEA6" w14:textId="0A4F9AD0" w:rsidR="00157440" w:rsidRPr="00087C91" w:rsidRDefault="00157440" w:rsidP="00BB0FC3">
      <w:pPr>
        <w:numPr>
          <w:ilvl w:val="0"/>
          <w:numId w:val="19"/>
        </w:numPr>
        <w:spacing w:after="0"/>
        <w:ind w:left="284" w:hanging="284"/>
        <w:jc w:val="both"/>
        <w:rPr>
          <w:rFonts w:ascii="Inter" w:hAnsi="Inter"/>
          <w:sz w:val="20"/>
          <w:szCs w:val="20"/>
        </w:rPr>
      </w:pPr>
      <w:r w:rsidRPr="00087C91">
        <w:rPr>
          <w:rFonts w:ascii="Inter" w:hAnsi="Inter"/>
          <w:sz w:val="20"/>
          <w:szCs w:val="20"/>
        </w:rPr>
        <w:t>Wykonawca, w okresie gwarancji określonym powyżej, zobowiązuje się do bezpłatnej i</w:t>
      </w:r>
      <w:r w:rsidR="007E0B9C" w:rsidRPr="00087C91">
        <w:rPr>
          <w:rFonts w:ascii="Inter" w:hAnsi="Inter"/>
          <w:sz w:val="20"/>
          <w:szCs w:val="20"/>
        </w:rPr>
        <w:t> </w:t>
      </w:r>
      <w:r w:rsidRPr="00087C91">
        <w:rPr>
          <w:rFonts w:ascii="Inter" w:hAnsi="Inter"/>
          <w:sz w:val="20"/>
          <w:szCs w:val="20"/>
        </w:rPr>
        <w:t>skutecznej naprawy lub usunięcia wady</w:t>
      </w:r>
      <w:r w:rsidR="0063085E" w:rsidRPr="00087C91">
        <w:rPr>
          <w:rFonts w:ascii="Inter" w:hAnsi="Inter"/>
          <w:sz w:val="20"/>
          <w:szCs w:val="20"/>
        </w:rPr>
        <w:t>, usterki, awarii</w:t>
      </w:r>
      <w:r w:rsidRPr="00087C91">
        <w:rPr>
          <w:rFonts w:ascii="Inter" w:hAnsi="Inter"/>
          <w:sz w:val="20"/>
          <w:szCs w:val="20"/>
        </w:rPr>
        <w:t xml:space="preserve"> Przedmiotu </w:t>
      </w:r>
      <w:r w:rsidR="00B91664" w:rsidRPr="00087C91">
        <w:rPr>
          <w:rFonts w:ascii="Inter" w:hAnsi="Inter"/>
          <w:sz w:val="20"/>
          <w:szCs w:val="20"/>
        </w:rPr>
        <w:t>Zamówienia</w:t>
      </w:r>
      <w:r w:rsidR="009F35BF" w:rsidRPr="00087C91">
        <w:rPr>
          <w:rFonts w:ascii="Inter" w:hAnsi="Inter"/>
          <w:sz w:val="20"/>
          <w:szCs w:val="20"/>
        </w:rPr>
        <w:t xml:space="preserve"> oraz wykonania </w:t>
      </w:r>
      <w:r w:rsidR="00090CE7" w:rsidRPr="00087C91">
        <w:rPr>
          <w:rFonts w:ascii="Inter" w:hAnsi="Inter"/>
          <w:sz w:val="20"/>
          <w:szCs w:val="20"/>
        </w:rPr>
        <w:t>przeglądów.</w:t>
      </w:r>
      <w:r w:rsidRPr="00087C91">
        <w:rPr>
          <w:rFonts w:ascii="Inter" w:hAnsi="Inter"/>
          <w:sz w:val="20"/>
          <w:szCs w:val="20"/>
        </w:rPr>
        <w:t xml:space="preserve"> </w:t>
      </w:r>
    </w:p>
    <w:p w14:paraId="695B34E8" w14:textId="50E7AF3D" w:rsidR="00157440" w:rsidRPr="00087C91" w:rsidRDefault="00157440" w:rsidP="00BB0FC3">
      <w:pPr>
        <w:numPr>
          <w:ilvl w:val="0"/>
          <w:numId w:val="19"/>
        </w:numPr>
        <w:spacing w:after="0"/>
        <w:ind w:left="284" w:hanging="284"/>
        <w:jc w:val="both"/>
        <w:rPr>
          <w:rFonts w:ascii="Inter" w:hAnsi="Inter"/>
          <w:sz w:val="20"/>
          <w:szCs w:val="20"/>
        </w:rPr>
      </w:pPr>
      <w:r w:rsidRPr="00087C91">
        <w:rPr>
          <w:rFonts w:ascii="Inter" w:hAnsi="Inter"/>
          <w:sz w:val="20"/>
          <w:szCs w:val="20"/>
        </w:rPr>
        <w:t>Wykonawca zobowiązany jest do pokrycia kosztów ekspertyz wykonanych na zlecenie podmiotu uprawnionego do korzystania z gwarancji lub rękojmi związanych z potwierdzeniem występowania wad</w:t>
      </w:r>
      <w:r w:rsidR="0063085E" w:rsidRPr="00087C91">
        <w:rPr>
          <w:rFonts w:ascii="Inter" w:hAnsi="Inter"/>
          <w:sz w:val="20"/>
          <w:szCs w:val="20"/>
        </w:rPr>
        <w:t>, awarii, usterki</w:t>
      </w:r>
      <w:r w:rsidRPr="00087C91">
        <w:rPr>
          <w:rFonts w:ascii="Inter" w:hAnsi="Inter"/>
          <w:sz w:val="20"/>
          <w:szCs w:val="20"/>
        </w:rPr>
        <w:t xml:space="preserve"> lub określeniem sposobu ich usunięcia, o ile zakwestionuje swoją odpowiedzialność lub nie usunie wady</w:t>
      </w:r>
      <w:r w:rsidR="0063085E" w:rsidRPr="00087C91">
        <w:rPr>
          <w:rFonts w:ascii="Inter" w:hAnsi="Inter"/>
          <w:sz w:val="20"/>
          <w:szCs w:val="20"/>
        </w:rPr>
        <w:t>, awarii</w:t>
      </w:r>
      <w:r w:rsidR="000C661A" w:rsidRPr="00087C91">
        <w:rPr>
          <w:rFonts w:ascii="Inter" w:hAnsi="Inter"/>
          <w:sz w:val="20"/>
          <w:szCs w:val="20"/>
        </w:rPr>
        <w:t>, usterki</w:t>
      </w:r>
      <w:r w:rsidRPr="00087C91">
        <w:rPr>
          <w:rFonts w:ascii="Inter" w:hAnsi="Inter"/>
          <w:sz w:val="20"/>
          <w:szCs w:val="20"/>
        </w:rPr>
        <w:t xml:space="preserve"> we własnym zakresie, o ile ekspertyza taka potwierdzi odpowiedzialność Wykonawcy za wystąpienie wady. </w:t>
      </w:r>
    </w:p>
    <w:p w14:paraId="6B09A7BB" w14:textId="41AEF3BC" w:rsidR="00157440" w:rsidRPr="00087C91" w:rsidRDefault="00157440" w:rsidP="00BB0FC3">
      <w:pPr>
        <w:numPr>
          <w:ilvl w:val="0"/>
          <w:numId w:val="19"/>
        </w:numPr>
        <w:spacing w:after="0"/>
        <w:ind w:left="284" w:hanging="284"/>
        <w:jc w:val="both"/>
        <w:rPr>
          <w:rFonts w:ascii="Inter" w:hAnsi="Inter"/>
          <w:sz w:val="20"/>
          <w:szCs w:val="20"/>
        </w:rPr>
      </w:pPr>
      <w:r w:rsidRPr="00087C91">
        <w:rPr>
          <w:rFonts w:ascii="Inter" w:hAnsi="Inter"/>
          <w:sz w:val="20"/>
          <w:szCs w:val="20"/>
        </w:rPr>
        <w:lastRenderedPageBreak/>
        <w:t>Wszelkie reklamacje i zgłoszenia wad</w:t>
      </w:r>
      <w:r w:rsidR="000C661A" w:rsidRPr="00087C91">
        <w:rPr>
          <w:rFonts w:ascii="Inter" w:hAnsi="Inter"/>
          <w:sz w:val="20"/>
          <w:szCs w:val="20"/>
        </w:rPr>
        <w:t>, usterek, awarii</w:t>
      </w:r>
      <w:r w:rsidR="00C53A0A" w:rsidRPr="00087C91">
        <w:rPr>
          <w:rFonts w:ascii="Inter" w:hAnsi="Inter"/>
          <w:sz w:val="20"/>
          <w:szCs w:val="20"/>
        </w:rPr>
        <w:t xml:space="preserve"> wykonanych prac budowlanych</w:t>
      </w:r>
      <w:r w:rsidRPr="00087C91">
        <w:rPr>
          <w:rFonts w:ascii="Inter" w:hAnsi="Inter"/>
          <w:sz w:val="20"/>
          <w:szCs w:val="20"/>
        </w:rPr>
        <w:t xml:space="preserve"> </w:t>
      </w:r>
      <w:r w:rsidR="00090CE7" w:rsidRPr="00087C91">
        <w:rPr>
          <w:rFonts w:ascii="Inter" w:hAnsi="Inter"/>
          <w:sz w:val="20"/>
          <w:szCs w:val="20"/>
        </w:rPr>
        <w:t xml:space="preserve">i </w:t>
      </w:r>
      <w:r w:rsidRPr="00087C91">
        <w:rPr>
          <w:rFonts w:ascii="Inter" w:hAnsi="Inter"/>
          <w:sz w:val="20"/>
          <w:szCs w:val="20"/>
        </w:rPr>
        <w:t>winny być niezwłocznie zgłaszan</w:t>
      </w:r>
      <w:r w:rsidR="00B91664" w:rsidRPr="00087C91">
        <w:rPr>
          <w:rFonts w:ascii="Inter" w:hAnsi="Inter"/>
          <w:sz w:val="20"/>
          <w:szCs w:val="20"/>
        </w:rPr>
        <w:t>e drogą elektroniczną na adres</w:t>
      </w:r>
      <w:r w:rsidRPr="00087C91">
        <w:rPr>
          <w:rFonts w:ascii="Inter" w:hAnsi="Inter"/>
          <w:sz w:val="20"/>
          <w:szCs w:val="20"/>
        </w:rPr>
        <w:t xml:space="preserve"> e</w:t>
      </w:r>
      <w:r w:rsidR="00B91664" w:rsidRPr="00087C91">
        <w:rPr>
          <w:rFonts w:ascii="Inter" w:hAnsi="Inter"/>
          <w:sz w:val="20"/>
          <w:szCs w:val="20"/>
        </w:rPr>
        <w:t>-mail</w:t>
      </w:r>
      <w:r w:rsidRPr="00087C91">
        <w:rPr>
          <w:rFonts w:ascii="Inter" w:hAnsi="Inter"/>
          <w:sz w:val="20"/>
          <w:szCs w:val="20"/>
        </w:rPr>
        <w:t xml:space="preserve"> Wykonawcy</w:t>
      </w:r>
      <w:r w:rsidR="006351CD" w:rsidRPr="00087C91">
        <w:rPr>
          <w:rFonts w:ascii="Inter" w:hAnsi="Inter"/>
          <w:sz w:val="20"/>
          <w:szCs w:val="20"/>
        </w:rPr>
        <w:t>:</w:t>
      </w:r>
      <w:r w:rsidRPr="00087C91">
        <w:rPr>
          <w:rFonts w:ascii="Inter" w:hAnsi="Inter"/>
          <w:sz w:val="20"/>
          <w:szCs w:val="20"/>
        </w:rPr>
        <w:t xml:space="preserve"> ……………</w:t>
      </w:r>
      <w:r w:rsidR="006351CD" w:rsidRPr="00087C91">
        <w:rPr>
          <w:rFonts w:ascii="Inter" w:hAnsi="Inter"/>
          <w:sz w:val="20"/>
          <w:szCs w:val="20"/>
        </w:rPr>
        <w:t>………..</w:t>
      </w:r>
    </w:p>
    <w:p w14:paraId="6C74B002" w14:textId="75CAE9DE" w:rsidR="00157440" w:rsidRPr="00087C91" w:rsidRDefault="00157440" w:rsidP="00BB0FC3">
      <w:pPr>
        <w:numPr>
          <w:ilvl w:val="0"/>
          <w:numId w:val="19"/>
        </w:numPr>
        <w:spacing w:after="0"/>
        <w:ind w:left="284" w:hanging="284"/>
        <w:jc w:val="both"/>
        <w:rPr>
          <w:rFonts w:ascii="Inter" w:hAnsi="Inter"/>
          <w:sz w:val="20"/>
          <w:szCs w:val="20"/>
        </w:rPr>
      </w:pPr>
      <w:r w:rsidRPr="00087C91">
        <w:rPr>
          <w:rFonts w:ascii="Inter" w:hAnsi="Inter"/>
          <w:sz w:val="20"/>
          <w:szCs w:val="20"/>
        </w:rPr>
        <w:t xml:space="preserve">Osobami do kontaktu w kwestiach </w:t>
      </w:r>
      <w:r w:rsidR="006351CD" w:rsidRPr="00087C91">
        <w:rPr>
          <w:rFonts w:ascii="Inter" w:hAnsi="Inter"/>
          <w:sz w:val="20"/>
          <w:szCs w:val="20"/>
        </w:rPr>
        <w:t xml:space="preserve">przeglądów </w:t>
      </w:r>
      <w:r w:rsidR="000C661A" w:rsidRPr="00087C91">
        <w:rPr>
          <w:rFonts w:ascii="Inter" w:hAnsi="Inter"/>
          <w:sz w:val="20"/>
          <w:szCs w:val="20"/>
        </w:rPr>
        <w:t>gwarancyjnych</w:t>
      </w:r>
      <w:r w:rsidRPr="00087C91">
        <w:rPr>
          <w:rFonts w:ascii="Inter" w:hAnsi="Inter"/>
          <w:sz w:val="20"/>
          <w:szCs w:val="20"/>
        </w:rPr>
        <w:t xml:space="preserve"> są:</w:t>
      </w:r>
    </w:p>
    <w:p w14:paraId="53913F53" w14:textId="03FDF3F1" w:rsidR="00157440" w:rsidRPr="00087C91" w:rsidRDefault="006351CD" w:rsidP="00BB0FC3">
      <w:pPr>
        <w:numPr>
          <w:ilvl w:val="1"/>
          <w:numId w:val="19"/>
        </w:numPr>
        <w:spacing w:after="0"/>
        <w:ind w:left="567" w:hanging="283"/>
        <w:jc w:val="both"/>
        <w:rPr>
          <w:rFonts w:ascii="Inter" w:hAnsi="Inter"/>
          <w:sz w:val="20"/>
          <w:szCs w:val="20"/>
        </w:rPr>
      </w:pPr>
      <w:r w:rsidRPr="00087C91">
        <w:rPr>
          <w:rFonts w:ascii="Inter" w:hAnsi="Inter"/>
          <w:sz w:val="20"/>
          <w:szCs w:val="20"/>
        </w:rPr>
        <w:t>z</w:t>
      </w:r>
      <w:r w:rsidR="00157440" w:rsidRPr="00087C91">
        <w:rPr>
          <w:rFonts w:ascii="Inter" w:hAnsi="Inter"/>
          <w:sz w:val="20"/>
          <w:szCs w:val="20"/>
        </w:rPr>
        <w:t>e strony Wykonawcy: ………</w:t>
      </w:r>
      <w:r w:rsidR="00094197" w:rsidRPr="00087C91">
        <w:rPr>
          <w:rFonts w:ascii="Inter" w:hAnsi="Inter"/>
          <w:sz w:val="20"/>
          <w:szCs w:val="20"/>
        </w:rPr>
        <w:t>…………………………….</w:t>
      </w:r>
      <w:r w:rsidR="00157440" w:rsidRPr="00087C91">
        <w:rPr>
          <w:rFonts w:ascii="Inter" w:hAnsi="Inter"/>
          <w:sz w:val="20"/>
          <w:szCs w:val="20"/>
        </w:rPr>
        <w:t>, e-mail: ………………………</w:t>
      </w:r>
      <w:r w:rsidR="00094197" w:rsidRPr="00087C91">
        <w:rPr>
          <w:rFonts w:ascii="Inter" w:hAnsi="Inter"/>
          <w:sz w:val="20"/>
          <w:szCs w:val="20"/>
        </w:rPr>
        <w:t>…………………………………,</w:t>
      </w:r>
    </w:p>
    <w:p w14:paraId="06374413" w14:textId="5AC2BA56" w:rsidR="00157440" w:rsidRPr="00087C91" w:rsidRDefault="006351CD" w:rsidP="00BB0FC3">
      <w:pPr>
        <w:numPr>
          <w:ilvl w:val="1"/>
          <w:numId w:val="19"/>
        </w:numPr>
        <w:spacing w:after="0"/>
        <w:ind w:left="567" w:hanging="283"/>
        <w:jc w:val="both"/>
        <w:rPr>
          <w:rFonts w:ascii="Inter" w:hAnsi="Inter"/>
          <w:sz w:val="20"/>
          <w:szCs w:val="20"/>
        </w:rPr>
      </w:pPr>
      <w:r w:rsidRPr="00087C91">
        <w:rPr>
          <w:rFonts w:ascii="Inter" w:hAnsi="Inter"/>
          <w:sz w:val="20"/>
          <w:szCs w:val="20"/>
        </w:rPr>
        <w:t>z</w:t>
      </w:r>
      <w:r w:rsidR="00157440" w:rsidRPr="00087C91">
        <w:rPr>
          <w:rFonts w:ascii="Inter" w:hAnsi="Inter"/>
          <w:sz w:val="20"/>
          <w:szCs w:val="20"/>
        </w:rPr>
        <w:t xml:space="preserve">e strony Zamawiającego: </w:t>
      </w:r>
      <w:r w:rsidR="00094197" w:rsidRPr="00087C91">
        <w:rPr>
          <w:rFonts w:ascii="Inter" w:hAnsi="Inter"/>
          <w:sz w:val="20"/>
          <w:szCs w:val="20"/>
        </w:rPr>
        <w:t>……………………………….,</w:t>
      </w:r>
      <w:r w:rsidR="00157440" w:rsidRPr="00087C91">
        <w:rPr>
          <w:rFonts w:ascii="Inter" w:hAnsi="Inter"/>
          <w:sz w:val="20"/>
          <w:szCs w:val="20"/>
        </w:rPr>
        <w:t xml:space="preserve"> e-mail: </w:t>
      </w:r>
      <w:r w:rsidR="00094197" w:rsidRPr="00087C91">
        <w:rPr>
          <w:rFonts w:ascii="Inter" w:hAnsi="Inter"/>
          <w:sz w:val="20"/>
          <w:szCs w:val="20"/>
        </w:rPr>
        <w:t>………………………………………………………….</w:t>
      </w:r>
    </w:p>
    <w:p w14:paraId="3B90EEE9" w14:textId="2440DF4C" w:rsidR="00157440" w:rsidRPr="00087C91" w:rsidRDefault="00157440" w:rsidP="00BB0FC3">
      <w:pPr>
        <w:pStyle w:val="Nagwek1"/>
        <w:spacing w:after="240" w:line="276" w:lineRule="auto"/>
        <w:jc w:val="center"/>
        <w:rPr>
          <w:rFonts w:ascii="Inter" w:eastAsia="Times New Roman" w:hAnsi="Inter"/>
          <w:b/>
          <w:bCs/>
          <w:color w:val="auto"/>
          <w:sz w:val="20"/>
          <w:szCs w:val="20"/>
          <w:lang w:eastAsia="pl-PL"/>
        </w:rPr>
      </w:pPr>
      <w:r w:rsidRPr="00087C91">
        <w:rPr>
          <w:rFonts w:ascii="Inter" w:eastAsia="Times New Roman" w:hAnsi="Inter"/>
          <w:b/>
          <w:bCs/>
          <w:color w:val="auto"/>
          <w:sz w:val="20"/>
          <w:szCs w:val="20"/>
          <w:lang w:eastAsia="pl-PL"/>
        </w:rPr>
        <w:t>§1</w:t>
      </w:r>
      <w:r w:rsidR="00E62C13" w:rsidRPr="00087C91">
        <w:rPr>
          <w:rFonts w:ascii="Inter" w:eastAsia="Times New Roman" w:hAnsi="Inter"/>
          <w:b/>
          <w:bCs/>
          <w:color w:val="auto"/>
          <w:sz w:val="20"/>
          <w:szCs w:val="20"/>
          <w:lang w:eastAsia="pl-PL"/>
        </w:rPr>
        <w:t>3</w:t>
      </w:r>
      <w:r w:rsidRPr="00087C91">
        <w:rPr>
          <w:rFonts w:ascii="Inter" w:eastAsia="Times New Roman" w:hAnsi="Inter"/>
          <w:b/>
          <w:bCs/>
          <w:color w:val="auto"/>
          <w:sz w:val="20"/>
          <w:szCs w:val="20"/>
          <w:lang w:eastAsia="pl-PL"/>
        </w:rPr>
        <w:t xml:space="preserve"> Odbiory</w:t>
      </w:r>
      <w:r w:rsidR="00E62C13" w:rsidRPr="00087C91">
        <w:rPr>
          <w:rFonts w:ascii="Inter" w:eastAsia="Times New Roman" w:hAnsi="Inter"/>
          <w:b/>
          <w:bCs/>
          <w:color w:val="auto"/>
          <w:sz w:val="20"/>
          <w:szCs w:val="20"/>
          <w:lang w:eastAsia="pl-PL"/>
        </w:rPr>
        <w:t>.</w:t>
      </w:r>
    </w:p>
    <w:p w14:paraId="422A23C8" w14:textId="6FC954B3" w:rsidR="00157440" w:rsidRPr="00087C91" w:rsidRDefault="00157440" w:rsidP="00BB0FC3">
      <w:pPr>
        <w:numPr>
          <w:ilvl w:val="0"/>
          <w:numId w:val="15"/>
        </w:numPr>
        <w:tabs>
          <w:tab w:val="clear" w:pos="360"/>
        </w:tabs>
        <w:spacing w:before="120" w:after="0"/>
        <w:ind w:left="284" w:hanging="284"/>
        <w:jc w:val="both"/>
        <w:rPr>
          <w:rFonts w:ascii="Inter" w:hAnsi="Inter" w:cs="Arial"/>
          <w:sz w:val="20"/>
          <w:szCs w:val="20"/>
        </w:rPr>
      </w:pPr>
      <w:r w:rsidRPr="00087C91">
        <w:rPr>
          <w:rFonts w:ascii="Inter" w:hAnsi="Inter" w:cs="Arial"/>
          <w:sz w:val="20"/>
          <w:szCs w:val="20"/>
        </w:rPr>
        <w:t>Odbiory częściowe</w:t>
      </w:r>
      <w:r w:rsidR="00327727" w:rsidRPr="00087C91">
        <w:rPr>
          <w:rFonts w:ascii="Inter" w:hAnsi="Inter" w:cs="Arial"/>
          <w:sz w:val="20"/>
          <w:szCs w:val="20"/>
        </w:rPr>
        <w:t xml:space="preserve"> Etapów</w:t>
      </w:r>
      <w:r w:rsidRPr="00087C91">
        <w:rPr>
          <w:rFonts w:ascii="Inter" w:hAnsi="Inter" w:cs="Arial"/>
          <w:sz w:val="20"/>
          <w:szCs w:val="20"/>
        </w:rPr>
        <w:t xml:space="preserve"> i odbiór końcowy przeprowadzane będą zgodnie z warunkami technicznymi wykonania i odbioru </w:t>
      </w:r>
      <w:r w:rsidR="00B91664" w:rsidRPr="00087C91">
        <w:rPr>
          <w:rFonts w:ascii="Inter" w:hAnsi="Inter" w:cs="Arial"/>
          <w:sz w:val="20"/>
          <w:szCs w:val="20"/>
        </w:rPr>
        <w:t xml:space="preserve">prac </w:t>
      </w:r>
      <w:r w:rsidRPr="00087C91">
        <w:rPr>
          <w:rFonts w:ascii="Inter" w:hAnsi="Inter" w:cs="Arial"/>
          <w:sz w:val="20"/>
          <w:szCs w:val="20"/>
        </w:rPr>
        <w:t>budowlano-montażowych, obowiązującymi normami, przepisami BHP</w:t>
      </w:r>
      <w:r w:rsidR="00C918D0" w:rsidRPr="00087C91">
        <w:rPr>
          <w:rFonts w:ascii="Inter" w:hAnsi="Inter" w:cs="Arial"/>
          <w:sz w:val="20"/>
          <w:szCs w:val="20"/>
        </w:rPr>
        <w:t xml:space="preserve"> oraz Programem</w:t>
      </w:r>
      <w:r w:rsidR="00493578">
        <w:rPr>
          <w:rFonts w:ascii="Inter" w:hAnsi="Inter" w:cs="Arial"/>
          <w:sz w:val="20"/>
          <w:szCs w:val="20"/>
        </w:rPr>
        <w:t xml:space="preserve"> lub </w:t>
      </w:r>
      <w:r w:rsidR="008A2D09">
        <w:rPr>
          <w:rFonts w:ascii="Inter" w:hAnsi="Inter" w:cs="Arial"/>
          <w:sz w:val="20"/>
          <w:szCs w:val="20"/>
        </w:rPr>
        <w:t>z</w:t>
      </w:r>
      <w:r w:rsidR="00493578">
        <w:rPr>
          <w:rFonts w:ascii="Inter" w:hAnsi="Inter" w:cs="Arial"/>
          <w:sz w:val="20"/>
          <w:szCs w:val="20"/>
        </w:rPr>
        <w:t>akresem prac</w:t>
      </w:r>
      <w:r w:rsidR="00C918D0" w:rsidRPr="00087C91">
        <w:rPr>
          <w:rFonts w:ascii="Inter" w:hAnsi="Inter" w:cs="Arial"/>
          <w:sz w:val="20"/>
          <w:szCs w:val="20"/>
        </w:rPr>
        <w:t xml:space="preserve">. </w:t>
      </w:r>
    </w:p>
    <w:p w14:paraId="65AB7FE7" w14:textId="77777777" w:rsidR="00157440" w:rsidRPr="00087C91" w:rsidRDefault="00157440" w:rsidP="00BB0FC3">
      <w:pPr>
        <w:numPr>
          <w:ilvl w:val="0"/>
          <w:numId w:val="15"/>
        </w:numPr>
        <w:tabs>
          <w:tab w:val="clear" w:pos="360"/>
        </w:tabs>
        <w:spacing w:after="0"/>
        <w:ind w:left="284" w:hanging="284"/>
        <w:jc w:val="both"/>
        <w:rPr>
          <w:rFonts w:ascii="Inter" w:hAnsi="Inter" w:cs="Arial"/>
          <w:sz w:val="20"/>
          <w:szCs w:val="20"/>
        </w:rPr>
      </w:pPr>
      <w:r w:rsidRPr="00087C91">
        <w:rPr>
          <w:rFonts w:ascii="Inter" w:hAnsi="Inter" w:cs="Arial"/>
          <w:sz w:val="20"/>
          <w:szCs w:val="20"/>
        </w:rPr>
        <w:t>Strony ustalają następujące szczegółowe postanowienia organizacyjne w sprawie procedury odbioru:</w:t>
      </w:r>
    </w:p>
    <w:p w14:paraId="7F56AF5C" w14:textId="3D6DE6F8" w:rsidR="00157440" w:rsidRPr="00087C91" w:rsidRDefault="00157440" w:rsidP="00BB0FC3">
      <w:pPr>
        <w:numPr>
          <w:ilvl w:val="2"/>
          <w:numId w:val="15"/>
        </w:numPr>
        <w:spacing w:after="0"/>
        <w:ind w:left="567" w:hanging="278"/>
        <w:jc w:val="both"/>
        <w:rPr>
          <w:rFonts w:ascii="Inter" w:hAnsi="Inter" w:cs="Arial"/>
          <w:sz w:val="20"/>
          <w:szCs w:val="20"/>
        </w:rPr>
      </w:pPr>
      <w:r w:rsidRPr="00087C91">
        <w:rPr>
          <w:rFonts w:ascii="Inter" w:hAnsi="Inter" w:cs="Arial"/>
          <w:sz w:val="20"/>
          <w:szCs w:val="20"/>
        </w:rPr>
        <w:t xml:space="preserve">odbiór </w:t>
      </w:r>
      <w:r w:rsidR="00B91664" w:rsidRPr="00087C91">
        <w:rPr>
          <w:rFonts w:ascii="Inter" w:hAnsi="Inter" w:cs="Arial"/>
          <w:sz w:val="20"/>
          <w:szCs w:val="20"/>
        </w:rPr>
        <w:t>prac</w:t>
      </w:r>
      <w:r w:rsidRPr="00087C91">
        <w:rPr>
          <w:rFonts w:ascii="Inter" w:hAnsi="Inter" w:cs="Arial"/>
          <w:sz w:val="20"/>
          <w:szCs w:val="20"/>
        </w:rPr>
        <w:t xml:space="preserve"> zanikających i ulegających zakryciu dokonywać będzie upoważniony przedstawiciel Zamawiającego tj. osoba pełniąca stosowny nadzór inwestorski najpóźniej w ciągu 3 dni roboczych od zgłoszenia ich do odbioru przez Wykonawcę</w:t>
      </w:r>
      <w:r w:rsidR="00193BC0" w:rsidRPr="00087C91">
        <w:rPr>
          <w:rFonts w:ascii="Inter" w:hAnsi="Inter" w:cs="Arial"/>
          <w:sz w:val="20"/>
          <w:szCs w:val="20"/>
        </w:rPr>
        <w:t xml:space="preserve"> drogą elektroniczną na adres e-mail Zamawiającego</w:t>
      </w:r>
      <w:r w:rsidRPr="00087C91">
        <w:rPr>
          <w:rFonts w:ascii="Inter" w:hAnsi="Inter" w:cs="Arial"/>
          <w:sz w:val="20"/>
          <w:szCs w:val="20"/>
        </w:rPr>
        <w:t xml:space="preserve">, </w:t>
      </w:r>
    </w:p>
    <w:p w14:paraId="3B925296" w14:textId="3A491297" w:rsidR="00157440" w:rsidRPr="00087C91" w:rsidRDefault="00157440" w:rsidP="00BB0FC3">
      <w:pPr>
        <w:numPr>
          <w:ilvl w:val="2"/>
          <w:numId w:val="15"/>
        </w:numPr>
        <w:spacing w:after="0"/>
        <w:ind w:left="567" w:hanging="278"/>
        <w:jc w:val="both"/>
        <w:rPr>
          <w:rFonts w:ascii="Inter" w:hAnsi="Inter" w:cs="Arial"/>
          <w:sz w:val="20"/>
          <w:szCs w:val="20"/>
        </w:rPr>
      </w:pPr>
      <w:r w:rsidRPr="00087C91">
        <w:rPr>
          <w:rFonts w:ascii="Inter" w:hAnsi="Inter" w:cs="Arial"/>
          <w:sz w:val="20"/>
          <w:szCs w:val="20"/>
        </w:rPr>
        <w:t>odbiór częściowy</w:t>
      </w:r>
      <w:r w:rsidR="00B71BB3" w:rsidRPr="00087C91">
        <w:rPr>
          <w:rFonts w:ascii="Inter" w:hAnsi="Inter" w:cs="Arial"/>
          <w:sz w:val="20"/>
          <w:szCs w:val="20"/>
        </w:rPr>
        <w:t xml:space="preserve"> </w:t>
      </w:r>
      <w:r w:rsidR="00C90088" w:rsidRPr="00087C91">
        <w:rPr>
          <w:rFonts w:ascii="Inter" w:hAnsi="Inter" w:cs="Arial"/>
          <w:sz w:val="20"/>
          <w:szCs w:val="20"/>
        </w:rPr>
        <w:t>E</w:t>
      </w:r>
      <w:r w:rsidR="00B71BB3" w:rsidRPr="00087C91">
        <w:rPr>
          <w:rFonts w:ascii="Inter" w:hAnsi="Inter" w:cs="Arial"/>
          <w:sz w:val="20"/>
          <w:szCs w:val="20"/>
        </w:rPr>
        <w:t>tapu</w:t>
      </w:r>
      <w:r w:rsidRPr="00087C91">
        <w:rPr>
          <w:rFonts w:ascii="Inter" w:hAnsi="Inter" w:cs="Arial"/>
          <w:sz w:val="20"/>
          <w:szCs w:val="20"/>
        </w:rPr>
        <w:t xml:space="preserve"> nastąpi </w:t>
      </w:r>
      <w:r w:rsidR="00B71BB3" w:rsidRPr="00087C91">
        <w:rPr>
          <w:rFonts w:ascii="Inter" w:hAnsi="Inter" w:cs="Arial"/>
          <w:sz w:val="20"/>
          <w:szCs w:val="20"/>
        </w:rPr>
        <w:t xml:space="preserve">po realizacji Etapu i zgłoszenia tego faktu przez </w:t>
      </w:r>
      <w:r w:rsidR="00C508C0" w:rsidRPr="00087C91">
        <w:rPr>
          <w:rFonts w:ascii="Inter" w:hAnsi="Inter" w:cs="Arial"/>
          <w:sz w:val="20"/>
          <w:szCs w:val="20"/>
        </w:rPr>
        <w:t>Wykonawcę Zamawiającemu</w:t>
      </w:r>
      <w:r w:rsidR="00193BC0" w:rsidRPr="00087C91">
        <w:rPr>
          <w:rFonts w:ascii="Inter" w:hAnsi="Inter" w:cs="Arial"/>
          <w:sz w:val="20"/>
          <w:szCs w:val="20"/>
        </w:rPr>
        <w:t xml:space="preserve"> w terminie 7 dni od dnia zgłoszenia go do obioru przez Wykonawcę drogą elektroniczną na adres e-mail Zamawiającego</w:t>
      </w:r>
      <w:r w:rsidRPr="00087C91">
        <w:rPr>
          <w:rFonts w:ascii="Inter" w:hAnsi="Inter" w:cs="Arial"/>
          <w:sz w:val="20"/>
          <w:szCs w:val="20"/>
        </w:rPr>
        <w:t>,</w:t>
      </w:r>
    </w:p>
    <w:p w14:paraId="4E3214BD" w14:textId="205AFD47" w:rsidR="005B73E5" w:rsidRPr="00087C91" w:rsidRDefault="00157440">
      <w:pPr>
        <w:numPr>
          <w:ilvl w:val="2"/>
          <w:numId w:val="15"/>
        </w:numPr>
        <w:spacing w:after="0"/>
        <w:ind w:left="567" w:hanging="278"/>
        <w:jc w:val="both"/>
        <w:rPr>
          <w:rFonts w:ascii="Inter" w:hAnsi="Inter" w:cs="Arial"/>
          <w:sz w:val="20"/>
          <w:szCs w:val="20"/>
        </w:rPr>
      </w:pPr>
      <w:r w:rsidRPr="00087C91">
        <w:rPr>
          <w:rFonts w:ascii="Inter" w:hAnsi="Inter" w:cs="Arial"/>
          <w:sz w:val="20"/>
          <w:szCs w:val="20"/>
        </w:rPr>
        <w:t xml:space="preserve">odbiór końcowy </w:t>
      </w:r>
      <w:r w:rsidR="000174A9" w:rsidRPr="00087C91">
        <w:rPr>
          <w:rFonts w:ascii="Inter" w:hAnsi="Inter" w:cs="Arial"/>
          <w:sz w:val="20"/>
          <w:szCs w:val="20"/>
        </w:rPr>
        <w:t xml:space="preserve">robót </w:t>
      </w:r>
      <w:r w:rsidRPr="00087C91">
        <w:rPr>
          <w:rFonts w:ascii="Inter" w:hAnsi="Inter" w:cs="Arial"/>
          <w:sz w:val="20"/>
          <w:szCs w:val="20"/>
        </w:rPr>
        <w:t xml:space="preserve">dokonany będzie po zakończeniu wszystkich </w:t>
      </w:r>
      <w:r w:rsidR="00E903FD" w:rsidRPr="00087C91">
        <w:rPr>
          <w:rFonts w:ascii="Inter" w:hAnsi="Inter" w:cs="Arial"/>
          <w:sz w:val="20"/>
          <w:szCs w:val="20"/>
        </w:rPr>
        <w:t>Etapów</w:t>
      </w:r>
      <w:r w:rsidRPr="00087C91">
        <w:rPr>
          <w:rFonts w:ascii="Inter" w:hAnsi="Inter" w:cs="Arial"/>
          <w:sz w:val="20"/>
          <w:szCs w:val="20"/>
        </w:rPr>
        <w:t xml:space="preserve"> składających się na </w:t>
      </w:r>
      <w:r w:rsidR="00124AAE" w:rsidRPr="00087C91">
        <w:rPr>
          <w:rFonts w:ascii="Inter" w:hAnsi="Inter" w:cs="Arial"/>
          <w:sz w:val="20"/>
          <w:szCs w:val="20"/>
        </w:rPr>
        <w:t>P</w:t>
      </w:r>
      <w:r w:rsidRPr="00087C91">
        <w:rPr>
          <w:rFonts w:ascii="Inter" w:hAnsi="Inter" w:cs="Arial"/>
          <w:sz w:val="20"/>
          <w:szCs w:val="20"/>
        </w:rPr>
        <w:t xml:space="preserve">rzedmiot </w:t>
      </w:r>
      <w:r w:rsidR="00124AAE" w:rsidRPr="00087C91">
        <w:rPr>
          <w:rFonts w:ascii="Inter" w:hAnsi="Inter" w:cs="Arial"/>
          <w:sz w:val="20"/>
          <w:szCs w:val="20"/>
        </w:rPr>
        <w:t>Zamówienia</w:t>
      </w:r>
      <w:r w:rsidRPr="00087C91">
        <w:rPr>
          <w:rFonts w:ascii="Inter" w:hAnsi="Inter" w:cs="Arial"/>
          <w:sz w:val="20"/>
          <w:szCs w:val="20"/>
        </w:rPr>
        <w:t xml:space="preserve">, na podstawie oświadczenia kierownika budowy oraz innych czynności przewidzianych przepisami ustawy Prawo budowlane, potwierdzonych przez Zamawiającego. Odbiór końcowy </w:t>
      </w:r>
      <w:r w:rsidR="00124AAE" w:rsidRPr="00087C91">
        <w:rPr>
          <w:rFonts w:ascii="Inter" w:hAnsi="Inter" w:cs="Arial"/>
          <w:sz w:val="20"/>
          <w:szCs w:val="20"/>
        </w:rPr>
        <w:t>prac</w:t>
      </w:r>
      <w:r w:rsidRPr="00087C91">
        <w:rPr>
          <w:rFonts w:ascii="Inter" w:hAnsi="Inter" w:cs="Arial"/>
          <w:sz w:val="20"/>
          <w:szCs w:val="20"/>
        </w:rPr>
        <w:t xml:space="preserve"> przeprowadzony zostanie przy udziale upoważnionych przedstawicieli Zamawiającego – w tym inspektorów nadzoru inwestorskiego, w obecności Wykonawcy</w:t>
      </w:r>
      <w:r w:rsidR="00FB3E00" w:rsidRPr="00087C91">
        <w:rPr>
          <w:rFonts w:ascii="Inter" w:hAnsi="Inter" w:cs="Arial"/>
          <w:sz w:val="20"/>
          <w:szCs w:val="20"/>
        </w:rPr>
        <w:t xml:space="preserve"> w terminie 7 dni od dnia zgłoszenia </w:t>
      </w:r>
      <w:r w:rsidR="00D339A4" w:rsidRPr="00087C91">
        <w:rPr>
          <w:rFonts w:ascii="Inter" w:hAnsi="Inter" w:cs="Arial"/>
          <w:sz w:val="20"/>
          <w:szCs w:val="20"/>
        </w:rPr>
        <w:t>odbioru przez Wykonawcę</w:t>
      </w:r>
      <w:r w:rsidR="005B73E5" w:rsidRPr="00087C91">
        <w:rPr>
          <w:rFonts w:ascii="Inter" w:hAnsi="Inter" w:cs="Arial"/>
          <w:sz w:val="20"/>
          <w:szCs w:val="20"/>
        </w:rPr>
        <w:t xml:space="preserve"> drogą elektroniczną na adres e-mail Zamawiającego</w:t>
      </w:r>
      <w:r w:rsidR="005E3F09" w:rsidRPr="00087C91">
        <w:rPr>
          <w:rFonts w:ascii="Inter" w:hAnsi="Inter" w:cs="Arial"/>
          <w:sz w:val="20"/>
          <w:szCs w:val="20"/>
        </w:rPr>
        <w:t>,</w:t>
      </w:r>
    </w:p>
    <w:p w14:paraId="05ECC628" w14:textId="5DB35F23" w:rsidR="000174A9" w:rsidRPr="00087C91" w:rsidRDefault="000174A9" w:rsidP="00BB0FC3">
      <w:pPr>
        <w:numPr>
          <w:ilvl w:val="2"/>
          <w:numId w:val="15"/>
        </w:numPr>
        <w:spacing w:after="0"/>
        <w:ind w:left="567" w:hanging="278"/>
        <w:jc w:val="both"/>
        <w:rPr>
          <w:rFonts w:ascii="Inter" w:hAnsi="Inter" w:cs="Arial"/>
          <w:sz w:val="20"/>
          <w:szCs w:val="20"/>
        </w:rPr>
      </w:pPr>
      <w:r w:rsidRPr="00087C91">
        <w:rPr>
          <w:rFonts w:ascii="Inter" w:hAnsi="Inter" w:cs="Arial"/>
          <w:sz w:val="20"/>
          <w:szCs w:val="20"/>
        </w:rPr>
        <w:t xml:space="preserve">odbiór </w:t>
      </w:r>
      <w:r w:rsidR="00FA5E68" w:rsidRPr="00087C91">
        <w:rPr>
          <w:rFonts w:ascii="Inter" w:hAnsi="Inter" w:cs="Arial"/>
          <w:sz w:val="20"/>
          <w:szCs w:val="20"/>
        </w:rPr>
        <w:t xml:space="preserve">ostateczny robót </w:t>
      </w:r>
      <w:r w:rsidR="005F1AC3" w:rsidRPr="00087C91">
        <w:rPr>
          <w:rFonts w:ascii="Inter" w:hAnsi="Inter" w:cs="Arial"/>
          <w:sz w:val="20"/>
          <w:szCs w:val="20"/>
        </w:rPr>
        <w:t xml:space="preserve">dokonany będzie po </w:t>
      </w:r>
      <w:r w:rsidR="00DA7DFB" w:rsidRPr="00087C91">
        <w:rPr>
          <w:rFonts w:ascii="Inter" w:hAnsi="Inter" w:cs="Arial"/>
          <w:sz w:val="20"/>
          <w:szCs w:val="20"/>
        </w:rPr>
        <w:t xml:space="preserve">zakończeniu wszystkich Etapów składających się na Przedmiot Zamówienia </w:t>
      </w:r>
      <w:r w:rsidR="00866810" w:rsidRPr="00087C91">
        <w:rPr>
          <w:rFonts w:ascii="Inter" w:hAnsi="Inter" w:cs="Arial"/>
          <w:sz w:val="20"/>
          <w:szCs w:val="20"/>
        </w:rPr>
        <w:t>i usunięciu wszelkich wad</w:t>
      </w:r>
      <w:r w:rsidR="005E3F09" w:rsidRPr="00087C91">
        <w:rPr>
          <w:rFonts w:ascii="Inter" w:hAnsi="Inter" w:cs="Arial"/>
          <w:sz w:val="20"/>
          <w:szCs w:val="20"/>
        </w:rPr>
        <w:t xml:space="preserve"> wskazanych w</w:t>
      </w:r>
      <w:r w:rsidR="007E0B9C" w:rsidRPr="00087C91">
        <w:rPr>
          <w:rFonts w:ascii="Inter" w:hAnsi="Inter" w:cs="Arial"/>
          <w:sz w:val="20"/>
          <w:szCs w:val="20"/>
        </w:rPr>
        <w:t> </w:t>
      </w:r>
      <w:r w:rsidR="005E3F09" w:rsidRPr="00087C91">
        <w:rPr>
          <w:rFonts w:ascii="Inter" w:hAnsi="Inter" w:cs="Arial"/>
          <w:sz w:val="20"/>
          <w:szCs w:val="20"/>
        </w:rPr>
        <w:t>końcowym protokole odbioru robót,</w:t>
      </w:r>
    </w:p>
    <w:p w14:paraId="2CA8D906" w14:textId="38C43863" w:rsidR="00157440" w:rsidRPr="00087C91" w:rsidRDefault="00157440" w:rsidP="00BB0FC3">
      <w:pPr>
        <w:numPr>
          <w:ilvl w:val="2"/>
          <w:numId w:val="15"/>
        </w:numPr>
        <w:spacing w:after="0"/>
        <w:ind w:left="567" w:hanging="278"/>
        <w:jc w:val="both"/>
        <w:rPr>
          <w:rFonts w:ascii="Inter" w:hAnsi="Inter" w:cs="Arial"/>
          <w:sz w:val="20"/>
          <w:szCs w:val="20"/>
        </w:rPr>
      </w:pPr>
      <w:r w:rsidRPr="00087C91">
        <w:rPr>
          <w:rFonts w:ascii="Inter" w:hAnsi="Inter" w:cs="Arial"/>
          <w:sz w:val="20"/>
          <w:szCs w:val="20"/>
        </w:rPr>
        <w:t xml:space="preserve">odbiór terenu zaplecza </w:t>
      </w:r>
      <w:r w:rsidR="008D2E0A" w:rsidRPr="00087C91">
        <w:rPr>
          <w:rFonts w:ascii="Inter" w:hAnsi="Inter" w:cs="Arial"/>
          <w:sz w:val="20"/>
          <w:szCs w:val="20"/>
        </w:rPr>
        <w:t>prac</w:t>
      </w:r>
      <w:r w:rsidRPr="00087C91">
        <w:rPr>
          <w:rFonts w:ascii="Inter" w:hAnsi="Inter" w:cs="Arial"/>
          <w:sz w:val="20"/>
          <w:szCs w:val="20"/>
        </w:rPr>
        <w:t xml:space="preserve"> nastąpi po bezusterkowym odbiorze końcowym </w:t>
      </w:r>
      <w:r w:rsidR="008D2E0A" w:rsidRPr="00087C91">
        <w:rPr>
          <w:rFonts w:ascii="Inter" w:hAnsi="Inter" w:cs="Arial"/>
          <w:sz w:val="20"/>
          <w:szCs w:val="20"/>
        </w:rPr>
        <w:t>prac</w:t>
      </w:r>
      <w:r w:rsidRPr="00087C91">
        <w:rPr>
          <w:rFonts w:ascii="Inter" w:hAnsi="Inter" w:cs="Arial"/>
          <w:sz w:val="20"/>
          <w:szCs w:val="20"/>
        </w:rPr>
        <w:t>, na podstawie spisanego przez Strony stosownego protokołu zdawczo-odbiorczego.</w:t>
      </w:r>
    </w:p>
    <w:p w14:paraId="649A7971" w14:textId="1B3722F2" w:rsidR="00157440" w:rsidRPr="00087C91" w:rsidRDefault="00157440" w:rsidP="00BB0FC3">
      <w:pPr>
        <w:numPr>
          <w:ilvl w:val="2"/>
          <w:numId w:val="15"/>
        </w:numPr>
        <w:spacing w:after="0"/>
        <w:ind w:left="567" w:hanging="278"/>
        <w:jc w:val="both"/>
        <w:rPr>
          <w:rFonts w:ascii="Inter" w:hAnsi="Inter" w:cs="Arial"/>
          <w:sz w:val="20"/>
          <w:szCs w:val="20"/>
        </w:rPr>
      </w:pPr>
      <w:r w:rsidRPr="00087C91">
        <w:rPr>
          <w:rFonts w:ascii="Inter" w:hAnsi="Inter" w:cs="Arial"/>
          <w:sz w:val="20"/>
          <w:szCs w:val="20"/>
        </w:rPr>
        <w:t xml:space="preserve">odbiór przed upływem okresu gwarancji </w:t>
      </w:r>
      <w:r w:rsidR="00137DD6" w:rsidRPr="00087C91">
        <w:rPr>
          <w:rFonts w:ascii="Inter" w:hAnsi="Inter" w:cs="Arial"/>
          <w:sz w:val="20"/>
          <w:szCs w:val="20"/>
        </w:rPr>
        <w:t xml:space="preserve">jakości </w:t>
      </w:r>
      <w:r w:rsidRPr="00087C91">
        <w:rPr>
          <w:rFonts w:ascii="Inter" w:hAnsi="Inter" w:cs="Arial"/>
          <w:sz w:val="20"/>
          <w:szCs w:val="20"/>
        </w:rPr>
        <w:t xml:space="preserve">rozpoczyna się na miesiąc przed upływem okresu gwarancji mający na celu stwierdzenie wykonania przez Wykonawcę zobowiązań wynikających </w:t>
      </w:r>
      <w:r w:rsidR="006902CA">
        <w:rPr>
          <w:rFonts w:ascii="Inter" w:hAnsi="Inter" w:cs="Arial"/>
          <w:sz w:val="20"/>
          <w:szCs w:val="20"/>
        </w:rPr>
        <w:br/>
      </w:r>
      <w:r w:rsidRPr="00087C91">
        <w:rPr>
          <w:rFonts w:ascii="Inter" w:hAnsi="Inter" w:cs="Arial"/>
          <w:sz w:val="20"/>
          <w:szCs w:val="20"/>
        </w:rPr>
        <w:t>z gwarancji za wady,</w:t>
      </w:r>
      <w:r w:rsidR="00A153A4" w:rsidRPr="00087C91">
        <w:rPr>
          <w:rFonts w:ascii="Inter" w:hAnsi="Inter" w:cs="Arial"/>
          <w:sz w:val="20"/>
          <w:szCs w:val="20"/>
        </w:rPr>
        <w:t xml:space="preserve"> usterki, awarie</w:t>
      </w:r>
      <w:r w:rsidRPr="00087C91">
        <w:rPr>
          <w:rFonts w:ascii="Inter" w:hAnsi="Inter" w:cs="Arial"/>
          <w:sz w:val="20"/>
          <w:szCs w:val="20"/>
        </w:rPr>
        <w:t xml:space="preserve"> zostanie dokonywany przez Zamawiającego z udziałem Wykonawcy, w formie protokolarnej</w:t>
      </w:r>
      <w:r w:rsidR="004756A1" w:rsidRPr="00087C91">
        <w:rPr>
          <w:rFonts w:ascii="Inter" w:hAnsi="Inter" w:cs="Arial"/>
          <w:sz w:val="20"/>
          <w:szCs w:val="20"/>
        </w:rPr>
        <w:t xml:space="preserve">. </w:t>
      </w:r>
    </w:p>
    <w:p w14:paraId="5E1EE7C3" w14:textId="19C35C54" w:rsidR="0040485E" w:rsidRPr="00087C91" w:rsidRDefault="0040485E" w:rsidP="00E473A8">
      <w:pPr>
        <w:numPr>
          <w:ilvl w:val="0"/>
          <w:numId w:val="15"/>
        </w:numPr>
        <w:spacing w:after="0"/>
        <w:jc w:val="both"/>
        <w:rPr>
          <w:rFonts w:ascii="Inter" w:hAnsi="Inter" w:cs="Arial"/>
          <w:sz w:val="20"/>
          <w:szCs w:val="20"/>
        </w:rPr>
      </w:pPr>
      <w:r w:rsidRPr="00087C91">
        <w:rPr>
          <w:rFonts w:ascii="Inter" w:hAnsi="Inter" w:cs="Arial"/>
          <w:sz w:val="20"/>
          <w:szCs w:val="20"/>
        </w:rPr>
        <w:t xml:space="preserve">Odbiór Etapu </w:t>
      </w:r>
      <w:r w:rsidR="00781334">
        <w:rPr>
          <w:rFonts w:ascii="Inter" w:hAnsi="Inter" w:cs="Arial"/>
          <w:sz w:val="20"/>
          <w:szCs w:val="20"/>
        </w:rPr>
        <w:t xml:space="preserve">2 </w:t>
      </w:r>
      <w:r w:rsidRPr="00087C91">
        <w:rPr>
          <w:rFonts w:ascii="Inter" w:hAnsi="Inter" w:cs="Arial"/>
          <w:sz w:val="20"/>
          <w:szCs w:val="20"/>
        </w:rPr>
        <w:t>będzie polegał na:</w:t>
      </w:r>
    </w:p>
    <w:p w14:paraId="7DBE8D54" w14:textId="4555B375" w:rsidR="0040485E" w:rsidRPr="00087C91" w:rsidRDefault="006543B0" w:rsidP="0040485E">
      <w:pPr>
        <w:pStyle w:val="Akapitzlist"/>
        <w:numPr>
          <w:ilvl w:val="0"/>
          <w:numId w:val="51"/>
        </w:numPr>
        <w:spacing w:after="0"/>
        <w:ind w:left="567"/>
        <w:jc w:val="both"/>
        <w:rPr>
          <w:rFonts w:ascii="Inter" w:hAnsi="Inter" w:cs="Arial"/>
          <w:sz w:val="20"/>
          <w:szCs w:val="20"/>
        </w:rPr>
      </w:pPr>
      <w:r w:rsidRPr="00087C91">
        <w:rPr>
          <w:rFonts w:ascii="Inter" w:hAnsi="Inter" w:cs="Arial"/>
          <w:sz w:val="20"/>
          <w:szCs w:val="20"/>
        </w:rPr>
        <w:t>dostarczeniu</w:t>
      </w:r>
      <w:r w:rsidR="0040485E" w:rsidRPr="00087C91">
        <w:rPr>
          <w:rFonts w:ascii="Inter" w:hAnsi="Inter" w:cs="Arial"/>
          <w:sz w:val="20"/>
          <w:szCs w:val="20"/>
        </w:rPr>
        <w:t xml:space="preserve"> </w:t>
      </w:r>
      <w:bookmarkStart w:id="10" w:name="_Hlk215228453"/>
      <w:r w:rsidR="0040485E" w:rsidRPr="00087C91">
        <w:rPr>
          <w:rFonts w:ascii="Inter" w:hAnsi="Inter" w:cs="Arial"/>
          <w:sz w:val="20"/>
          <w:szCs w:val="20"/>
        </w:rPr>
        <w:t xml:space="preserve">przez Wykonawcę </w:t>
      </w:r>
      <w:r w:rsidR="00027270" w:rsidRPr="00087C91">
        <w:rPr>
          <w:rFonts w:ascii="Inter" w:hAnsi="Inter" w:cs="Arial"/>
          <w:sz w:val="20"/>
          <w:szCs w:val="20"/>
        </w:rPr>
        <w:t>do siedziby Zamawiającego</w:t>
      </w:r>
      <w:r w:rsidRPr="00087C91">
        <w:rPr>
          <w:rFonts w:ascii="Inter" w:hAnsi="Inter" w:cs="Arial"/>
          <w:sz w:val="20"/>
          <w:szCs w:val="20"/>
        </w:rPr>
        <w:t xml:space="preserve"> </w:t>
      </w:r>
      <w:r w:rsidR="00027270" w:rsidRPr="00087C91">
        <w:rPr>
          <w:rFonts w:ascii="Inter" w:hAnsi="Inter" w:cs="Arial"/>
          <w:sz w:val="20"/>
          <w:szCs w:val="20"/>
        </w:rPr>
        <w:t>dokumentacj</w:t>
      </w:r>
      <w:r w:rsidRPr="00087C91">
        <w:rPr>
          <w:rFonts w:ascii="Inter" w:hAnsi="Inter" w:cs="Arial"/>
          <w:sz w:val="20"/>
          <w:szCs w:val="20"/>
        </w:rPr>
        <w:t>i projektowej</w:t>
      </w:r>
      <w:r w:rsidR="00027270" w:rsidRPr="00087C91">
        <w:rPr>
          <w:rFonts w:ascii="Inter" w:hAnsi="Inter" w:cs="Arial"/>
          <w:sz w:val="20"/>
          <w:szCs w:val="20"/>
        </w:rPr>
        <w:t xml:space="preserve"> w</w:t>
      </w:r>
      <w:r w:rsidR="007E0B9C" w:rsidRPr="00087C91">
        <w:rPr>
          <w:rFonts w:ascii="Inter" w:hAnsi="Inter" w:cs="Arial"/>
          <w:sz w:val="20"/>
          <w:szCs w:val="20"/>
        </w:rPr>
        <w:t> </w:t>
      </w:r>
      <w:r w:rsidR="00027270" w:rsidRPr="00087C91">
        <w:rPr>
          <w:rFonts w:ascii="Inter" w:hAnsi="Inter" w:cs="Arial"/>
          <w:sz w:val="20"/>
          <w:szCs w:val="20"/>
        </w:rPr>
        <w:t>1 egzemplarzu na piśmie i w formie elektronicznej</w:t>
      </w:r>
      <w:bookmarkEnd w:id="10"/>
      <w:r w:rsidR="00005384" w:rsidRPr="00087C91">
        <w:rPr>
          <w:rFonts w:ascii="Inter" w:hAnsi="Inter" w:cs="Arial"/>
          <w:sz w:val="20"/>
          <w:szCs w:val="20"/>
        </w:rPr>
        <w:t xml:space="preserve">, </w:t>
      </w:r>
    </w:p>
    <w:p w14:paraId="097328B5" w14:textId="1EF390DB" w:rsidR="00005384" w:rsidRPr="00087C91" w:rsidRDefault="00995788" w:rsidP="0040485E">
      <w:pPr>
        <w:pStyle w:val="Akapitzlist"/>
        <w:numPr>
          <w:ilvl w:val="0"/>
          <w:numId w:val="51"/>
        </w:numPr>
        <w:spacing w:after="0"/>
        <w:ind w:left="567"/>
        <w:jc w:val="both"/>
        <w:rPr>
          <w:rFonts w:ascii="Inter" w:hAnsi="Inter" w:cs="Arial"/>
          <w:sz w:val="20"/>
          <w:szCs w:val="20"/>
        </w:rPr>
      </w:pPr>
      <w:r w:rsidRPr="00087C91">
        <w:rPr>
          <w:rFonts w:ascii="Inter" w:hAnsi="Inter" w:cs="Arial"/>
          <w:sz w:val="20"/>
          <w:szCs w:val="20"/>
        </w:rPr>
        <w:t xml:space="preserve">w ciągu 14 dni od dnia dostarczenia dokumentacji projektowej </w:t>
      </w:r>
      <w:r w:rsidR="00532442" w:rsidRPr="00087C91">
        <w:rPr>
          <w:rFonts w:ascii="Inter" w:hAnsi="Inter" w:cs="Arial"/>
          <w:sz w:val="20"/>
          <w:szCs w:val="20"/>
        </w:rPr>
        <w:t xml:space="preserve">Zamawiający zaakceptuje lub zgłosi uwagi do dokumentacji projektowej, </w:t>
      </w:r>
    </w:p>
    <w:p w14:paraId="1CCDFC47" w14:textId="75581EC3" w:rsidR="00532442" w:rsidRPr="00087C91" w:rsidRDefault="00532442" w:rsidP="00BB0FC3">
      <w:pPr>
        <w:pStyle w:val="Akapitzlist"/>
        <w:numPr>
          <w:ilvl w:val="0"/>
          <w:numId w:val="51"/>
        </w:numPr>
        <w:spacing w:after="0"/>
        <w:ind w:left="567"/>
        <w:jc w:val="both"/>
        <w:rPr>
          <w:rFonts w:ascii="Inter" w:hAnsi="Inter" w:cs="Arial"/>
          <w:sz w:val="20"/>
          <w:szCs w:val="20"/>
        </w:rPr>
      </w:pPr>
      <w:r w:rsidRPr="00087C91">
        <w:rPr>
          <w:rFonts w:ascii="Inter" w:hAnsi="Inter" w:cs="Arial"/>
          <w:sz w:val="20"/>
          <w:szCs w:val="20"/>
        </w:rPr>
        <w:t>w przypadku zgłoszenia uwag do dokumentacji projektowej</w:t>
      </w:r>
      <w:r w:rsidR="00C54128" w:rsidRPr="00087C91">
        <w:rPr>
          <w:rFonts w:ascii="Inter" w:hAnsi="Inter" w:cs="Arial"/>
          <w:sz w:val="20"/>
          <w:szCs w:val="20"/>
        </w:rPr>
        <w:t xml:space="preserve"> przez </w:t>
      </w:r>
      <w:r w:rsidR="00F80037" w:rsidRPr="00087C91">
        <w:rPr>
          <w:rFonts w:ascii="Inter" w:hAnsi="Inter" w:cs="Arial"/>
          <w:sz w:val="20"/>
          <w:szCs w:val="20"/>
        </w:rPr>
        <w:t>Zamawiającego</w:t>
      </w:r>
      <w:r w:rsidRPr="00087C91">
        <w:rPr>
          <w:rFonts w:ascii="Inter" w:hAnsi="Inter" w:cs="Arial"/>
          <w:sz w:val="20"/>
          <w:szCs w:val="20"/>
        </w:rPr>
        <w:t xml:space="preserve"> Wykonawca </w:t>
      </w:r>
      <w:r w:rsidR="009042F6" w:rsidRPr="00087C91">
        <w:rPr>
          <w:rFonts w:ascii="Inter" w:hAnsi="Inter" w:cs="Arial"/>
          <w:sz w:val="20"/>
          <w:szCs w:val="20"/>
        </w:rPr>
        <w:t>zobowiązuje się wprowadzić poprawki i przedłożyć Zamawiającemu dokumentacje do ponownego odbioru</w:t>
      </w:r>
      <w:r w:rsidR="007E36E8" w:rsidRPr="00087C91">
        <w:rPr>
          <w:rFonts w:ascii="Inter" w:hAnsi="Inter" w:cs="Arial"/>
          <w:sz w:val="20"/>
          <w:szCs w:val="20"/>
        </w:rPr>
        <w:t xml:space="preserve"> lub odmówić wprowadzenia poprawek </w:t>
      </w:r>
      <w:r w:rsidR="00C86F9F" w:rsidRPr="00087C91">
        <w:rPr>
          <w:rFonts w:ascii="Inter" w:hAnsi="Inter" w:cs="Arial"/>
          <w:sz w:val="20"/>
          <w:szCs w:val="20"/>
        </w:rPr>
        <w:t>odpowiedni</w:t>
      </w:r>
      <w:r w:rsidR="00653238" w:rsidRPr="00087C91">
        <w:rPr>
          <w:rFonts w:ascii="Inter" w:hAnsi="Inter" w:cs="Arial"/>
          <w:sz w:val="20"/>
          <w:szCs w:val="20"/>
        </w:rPr>
        <w:t>o</w:t>
      </w:r>
      <w:r w:rsidR="00C86F9F" w:rsidRPr="00087C91">
        <w:rPr>
          <w:rFonts w:ascii="Inter" w:hAnsi="Inter" w:cs="Arial"/>
          <w:sz w:val="20"/>
          <w:szCs w:val="20"/>
        </w:rPr>
        <w:t xml:space="preserve"> ustosunkow</w:t>
      </w:r>
      <w:r w:rsidR="00653238" w:rsidRPr="00087C91">
        <w:rPr>
          <w:rFonts w:ascii="Inter" w:hAnsi="Inter" w:cs="Arial"/>
          <w:sz w:val="20"/>
          <w:szCs w:val="20"/>
        </w:rPr>
        <w:t>ując swoją decyzji</w:t>
      </w:r>
      <w:r w:rsidR="00C86F9F" w:rsidRPr="00087C91">
        <w:rPr>
          <w:rFonts w:ascii="Inter" w:hAnsi="Inter" w:cs="Arial"/>
          <w:sz w:val="20"/>
          <w:szCs w:val="20"/>
        </w:rPr>
        <w:t xml:space="preserve"> (złożenie wyjaśnień) niezwłocznie, lecz nie później niż w</w:t>
      </w:r>
      <w:r w:rsidR="007E0B9C" w:rsidRPr="00087C91">
        <w:rPr>
          <w:rFonts w:ascii="Inter" w:hAnsi="Inter" w:cs="Arial"/>
          <w:sz w:val="20"/>
          <w:szCs w:val="20"/>
        </w:rPr>
        <w:t> </w:t>
      </w:r>
      <w:r w:rsidR="00C86F9F" w:rsidRPr="00087C91">
        <w:rPr>
          <w:rFonts w:ascii="Inter" w:hAnsi="Inter" w:cs="Arial"/>
          <w:sz w:val="20"/>
          <w:szCs w:val="20"/>
        </w:rPr>
        <w:t>ciągu 10 dni roboczych</w:t>
      </w:r>
      <w:r w:rsidR="007E36E8" w:rsidRPr="00087C91">
        <w:rPr>
          <w:rFonts w:ascii="Inter" w:hAnsi="Inter" w:cs="Arial"/>
          <w:sz w:val="20"/>
          <w:szCs w:val="20"/>
        </w:rPr>
        <w:t xml:space="preserve">. </w:t>
      </w:r>
      <w:r w:rsidR="00E211C6" w:rsidRPr="00087C91">
        <w:rPr>
          <w:rFonts w:ascii="Inter" w:hAnsi="Inter" w:cs="Arial"/>
          <w:sz w:val="20"/>
          <w:szCs w:val="20"/>
        </w:rPr>
        <w:t>Powyższa procedura może zostać powt</w:t>
      </w:r>
      <w:r w:rsidR="00B87DAE" w:rsidRPr="00087C91">
        <w:rPr>
          <w:rFonts w:ascii="Inter" w:hAnsi="Inter" w:cs="Arial"/>
          <w:sz w:val="20"/>
          <w:szCs w:val="20"/>
        </w:rPr>
        <w:t>ó</w:t>
      </w:r>
      <w:r w:rsidR="00E211C6" w:rsidRPr="00087C91">
        <w:rPr>
          <w:rFonts w:ascii="Inter" w:hAnsi="Inter" w:cs="Arial"/>
          <w:sz w:val="20"/>
          <w:szCs w:val="20"/>
        </w:rPr>
        <w:t>rz</w:t>
      </w:r>
      <w:r w:rsidR="00B87DAE" w:rsidRPr="00087C91">
        <w:rPr>
          <w:rFonts w:ascii="Inter" w:hAnsi="Inter" w:cs="Arial"/>
          <w:sz w:val="20"/>
          <w:szCs w:val="20"/>
        </w:rPr>
        <w:t>on</w:t>
      </w:r>
      <w:r w:rsidR="00E211C6" w:rsidRPr="00087C91">
        <w:rPr>
          <w:rFonts w:ascii="Inter" w:hAnsi="Inter" w:cs="Arial"/>
          <w:sz w:val="20"/>
          <w:szCs w:val="20"/>
        </w:rPr>
        <w:t xml:space="preserve">a w przypadku dalszych uwag Zamawiającego. </w:t>
      </w:r>
    </w:p>
    <w:p w14:paraId="2025F54E" w14:textId="76B9BB62" w:rsidR="0033696D" w:rsidRPr="00087C91" w:rsidRDefault="0033696D" w:rsidP="00E473A8">
      <w:pPr>
        <w:numPr>
          <w:ilvl w:val="0"/>
          <w:numId w:val="15"/>
        </w:numPr>
        <w:spacing w:after="0"/>
        <w:jc w:val="both"/>
        <w:rPr>
          <w:rFonts w:ascii="Inter" w:hAnsi="Inter" w:cs="Arial"/>
          <w:sz w:val="20"/>
          <w:szCs w:val="20"/>
        </w:rPr>
      </w:pPr>
      <w:r w:rsidRPr="00087C91">
        <w:rPr>
          <w:rFonts w:ascii="Inter" w:hAnsi="Inter" w:cs="Arial"/>
          <w:sz w:val="20"/>
          <w:szCs w:val="20"/>
        </w:rPr>
        <w:t xml:space="preserve">Odbiór Etapu </w:t>
      </w:r>
      <w:r w:rsidR="00781334">
        <w:rPr>
          <w:rFonts w:ascii="Inter" w:hAnsi="Inter" w:cs="Arial"/>
          <w:sz w:val="20"/>
          <w:szCs w:val="20"/>
        </w:rPr>
        <w:t>1 i 3</w:t>
      </w:r>
      <w:r w:rsidRPr="00087C91">
        <w:rPr>
          <w:rFonts w:ascii="Inter" w:hAnsi="Inter" w:cs="Arial"/>
          <w:sz w:val="20"/>
          <w:szCs w:val="20"/>
        </w:rPr>
        <w:t xml:space="preserve"> będzie polegał na: </w:t>
      </w:r>
    </w:p>
    <w:p w14:paraId="03DCF35C" w14:textId="2B6B8AED" w:rsidR="0033696D" w:rsidRPr="00087C91" w:rsidRDefault="0033696D" w:rsidP="0033696D">
      <w:pPr>
        <w:pStyle w:val="Akapitzlist"/>
        <w:numPr>
          <w:ilvl w:val="0"/>
          <w:numId w:val="53"/>
        </w:numPr>
        <w:spacing w:after="0"/>
        <w:ind w:left="567"/>
        <w:jc w:val="both"/>
        <w:rPr>
          <w:rFonts w:ascii="Inter" w:hAnsi="Inter" w:cs="Arial"/>
          <w:sz w:val="20"/>
          <w:szCs w:val="20"/>
        </w:rPr>
      </w:pPr>
      <w:r w:rsidRPr="00087C91">
        <w:rPr>
          <w:rFonts w:ascii="Inter" w:hAnsi="Inter" w:cs="Arial"/>
          <w:sz w:val="20"/>
          <w:szCs w:val="20"/>
        </w:rPr>
        <w:t xml:space="preserve">sprawdzeniu wykonanych prac budowlanych i instalacyjnych, </w:t>
      </w:r>
    </w:p>
    <w:p w14:paraId="7DE17539" w14:textId="6B50BF94" w:rsidR="0033696D" w:rsidRPr="00087C91" w:rsidRDefault="0033696D" w:rsidP="0033696D">
      <w:pPr>
        <w:pStyle w:val="Akapitzlist"/>
        <w:numPr>
          <w:ilvl w:val="0"/>
          <w:numId w:val="53"/>
        </w:numPr>
        <w:spacing w:after="0"/>
        <w:ind w:left="567"/>
        <w:jc w:val="both"/>
        <w:rPr>
          <w:rFonts w:ascii="Inter" w:hAnsi="Inter" w:cs="Arial"/>
          <w:sz w:val="20"/>
          <w:szCs w:val="20"/>
        </w:rPr>
      </w:pPr>
      <w:r w:rsidRPr="00087C91">
        <w:rPr>
          <w:rFonts w:ascii="Inter" w:hAnsi="Inter" w:cs="Arial"/>
          <w:sz w:val="20"/>
          <w:szCs w:val="20"/>
        </w:rPr>
        <w:t xml:space="preserve">weryfikacji zgodności prac budowlanych i instalacyjnych z niniejszą Umową, </w:t>
      </w:r>
      <w:r w:rsidR="00FE2966">
        <w:rPr>
          <w:rFonts w:ascii="Inter" w:hAnsi="Inter" w:cs="Arial"/>
          <w:sz w:val="20"/>
          <w:szCs w:val="20"/>
        </w:rPr>
        <w:t xml:space="preserve">ponadto </w:t>
      </w:r>
      <w:r w:rsidRPr="00087C91">
        <w:rPr>
          <w:rFonts w:ascii="Inter" w:hAnsi="Inter" w:cs="Arial"/>
          <w:sz w:val="20"/>
          <w:szCs w:val="20"/>
        </w:rPr>
        <w:t>Programem</w:t>
      </w:r>
      <w:r w:rsidR="00781334">
        <w:rPr>
          <w:rFonts w:ascii="Inter" w:hAnsi="Inter" w:cs="Arial"/>
          <w:sz w:val="20"/>
          <w:szCs w:val="20"/>
        </w:rPr>
        <w:t xml:space="preserve"> </w:t>
      </w:r>
      <w:r w:rsidRPr="00087C91">
        <w:rPr>
          <w:rFonts w:ascii="Inter" w:hAnsi="Inter" w:cs="Arial"/>
          <w:sz w:val="20"/>
          <w:szCs w:val="20"/>
        </w:rPr>
        <w:t xml:space="preserve"> </w:t>
      </w:r>
      <w:r w:rsidR="008A2D09">
        <w:rPr>
          <w:rFonts w:ascii="Inter" w:hAnsi="Inter" w:cs="Arial"/>
          <w:sz w:val="20"/>
          <w:szCs w:val="20"/>
        </w:rPr>
        <w:br/>
      </w:r>
      <w:r w:rsidRPr="00087C91">
        <w:rPr>
          <w:rFonts w:ascii="Inter" w:hAnsi="Inter" w:cs="Arial"/>
          <w:sz w:val="20"/>
          <w:szCs w:val="20"/>
        </w:rPr>
        <w:t>i dokumentacją projektową</w:t>
      </w:r>
      <w:r w:rsidR="00781334">
        <w:rPr>
          <w:rFonts w:ascii="Inter" w:hAnsi="Inter" w:cs="Arial"/>
          <w:sz w:val="20"/>
          <w:szCs w:val="20"/>
        </w:rPr>
        <w:t xml:space="preserve"> lub </w:t>
      </w:r>
      <w:r w:rsidR="006902CA">
        <w:rPr>
          <w:rFonts w:ascii="Inter" w:hAnsi="Inter" w:cs="Arial"/>
          <w:sz w:val="20"/>
          <w:szCs w:val="20"/>
        </w:rPr>
        <w:t>z</w:t>
      </w:r>
      <w:r w:rsidR="00781334">
        <w:rPr>
          <w:rFonts w:ascii="Inter" w:hAnsi="Inter" w:cs="Arial"/>
          <w:sz w:val="20"/>
          <w:szCs w:val="20"/>
        </w:rPr>
        <w:t>akresem prac</w:t>
      </w:r>
      <w:r w:rsidRPr="00087C91">
        <w:rPr>
          <w:rFonts w:ascii="Inter" w:hAnsi="Inter" w:cs="Arial"/>
          <w:sz w:val="20"/>
          <w:szCs w:val="20"/>
        </w:rPr>
        <w:t>,</w:t>
      </w:r>
    </w:p>
    <w:p w14:paraId="0A5E2FD7" w14:textId="69209409" w:rsidR="0033696D" w:rsidRPr="00087C91" w:rsidRDefault="0033696D" w:rsidP="000F0B92">
      <w:pPr>
        <w:pStyle w:val="Akapitzlist"/>
        <w:numPr>
          <w:ilvl w:val="0"/>
          <w:numId w:val="53"/>
        </w:numPr>
        <w:spacing w:after="0"/>
        <w:ind w:left="567"/>
        <w:jc w:val="both"/>
        <w:rPr>
          <w:rFonts w:ascii="Inter" w:hAnsi="Inter" w:cs="Arial"/>
          <w:sz w:val="20"/>
          <w:szCs w:val="20"/>
        </w:rPr>
      </w:pPr>
      <w:r w:rsidRPr="00087C91">
        <w:rPr>
          <w:rFonts w:ascii="Inter" w:hAnsi="Inter" w:cs="Arial"/>
          <w:sz w:val="20"/>
          <w:szCs w:val="20"/>
        </w:rPr>
        <w:t xml:space="preserve">dostarczeniu przez Wykonawcę do siedziby Zamawiającego dokumentacji powykonawczej w 3 </w:t>
      </w:r>
      <w:r w:rsidRPr="00087C91">
        <w:rPr>
          <w:rFonts w:ascii="Inter" w:hAnsi="Inter" w:cs="Arial"/>
          <w:sz w:val="20"/>
          <w:szCs w:val="20"/>
        </w:rPr>
        <w:lastRenderedPageBreak/>
        <w:t xml:space="preserve">egzemplarzach na piśmie i </w:t>
      </w:r>
      <w:r w:rsidR="00E211C6" w:rsidRPr="00087C91">
        <w:rPr>
          <w:rFonts w:ascii="Inter" w:hAnsi="Inter" w:cs="Arial"/>
          <w:sz w:val="20"/>
          <w:szCs w:val="20"/>
        </w:rPr>
        <w:t xml:space="preserve">jednego egzemplarza </w:t>
      </w:r>
      <w:r w:rsidRPr="00087C91">
        <w:rPr>
          <w:rFonts w:ascii="Inter" w:hAnsi="Inter" w:cs="Arial"/>
          <w:sz w:val="20"/>
          <w:szCs w:val="20"/>
        </w:rPr>
        <w:t>w formie elektronicznej</w:t>
      </w:r>
      <w:r w:rsidR="00E211C6" w:rsidRPr="00087C91">
        <w:rPr>
          <w:rFonts w:ascii="Inter" w:hAnsi="Inter" w:cs="Arial"/>
          <w:sz w:val="20"/>
          <w:szCs w:val="20"/>
        </w:rPr>
        <w:t>.</w:t>
      </w:r>
    </w:p>
    <w:p w14:paraId="30634A83" w14:textId="13D287E8" w:rsidR="00E473A8" w:rsidRPr="00087C91" w:rsidRDefault="00E473A8" w:rsidP="00E473A8">
      <w:pPr>
        <w:numPr>
          <w:ilvl w:val="0"/>
          <w:numId w:val="15"/>
        </w:numPr>
        <w:spacing w:after="0"/>
        <w:jc w:val="both"/>
        <w:rPr>
          <w:rFonts w:ascii="Inter" w:hAnsi="Inter" w:cs="Arial"/>
          <w:sz w:val="20"/>
          <w:szCs w:val="20"/>
        </w:rPr>
      </w:pPr>
      <w:r w:rsidRPr="00087C91">
        <w:rPr>
          <w:rFonts w:ascii="Inter" w:hAnsi="Inter" w:cs="Arial"/>
          <w:sz w:val="20"/>
          <w:szCs w:val="20"/>
        </w:rPr>
        <w:t xml:space="preserve">Odbiór Etapu </w:t>
      </w:r>
      <w:r w:rsidR="00C572BD">
        <w:rPr>
          <w:rFonts w:ascii="Inter" w:hAnsi="Inter" w:cs="Arial"/>
          <w:sz w:val="20"/>
          <w:szCs w:val="20"/>
        </w:rPr>
        <w:t>4</w:t>
      </w:r>
      <w:r w:rsidRPr="00087C91">
        <w:rPr>
          <w:rFonts w:ascii="Inter" w:hAnsi="Inter" w:cs="Arial"/>
          <w:sz w:val="20"/>
          <w:szCs w:val="20"/>
        </w:rPr>
        <w:t xml:space="preserve"> będzie polegał na:</w:t>
      </w:r>
    </w:p>
    <w:p w14:paraId="053EA266" w14:textId="50A1099D" w:rsidR="00E473A8" w:rsidRPr="00087C91" w:rsidRDefault="00E473A8" w:rsidP="00E473A8">
      <w:pPr>
        <w:pStyle w:val="Akapitzlist"/>
        <w:numPr>
          <w:ilvl w:val="0"/>
          <w:numId w:val="50"/>
        </w:numPr>
        <w:spacing w:after="0"/>
        <w:ind w:left="567"/>
        <w:jc w:val="both"/>
        <w:rPr>
          <w:rFonts w:ascii="Inter" w:hAnsi="Inter" w:cs="Arial"/>
          <w:sz w:val="20"/>
          <w:szCs w:val="20"/>
        </w:rPr>
      </w:pPr>
      <w:r w:rsidRPr="00087C91">
        <w:rPr>
          <w:rFonts w:ascii="Inter" w:hAnsi="Inter" w:cs="Arial"/>
          <w:sz w:val="20"/>
          <w:szCs w:val="20"/>
        </w:rPr>
        <w:t>sprawdzeniu ilościowym dostarczonego sprzętu IT, sprawdzeniu kompletności i</w:t>
      </w:r>
      <w:r w:rsidR="00E764F0" w:rsidRPr="00087C91">
        <w:rPr>
          <w:rFonts w:ascii="Inter" w:hAnsi="Inter" w:cs="Arial"/>
          <w:sz w:val="20"/>
          <w:szCs w:val="20"/>
        </w:rPr>
        <w:t> </w:t>
      </w:r>
      <w:r w:rsidRPr="00087C91">
        <w:rPr>
          <w:rFonts w:ascii="Inter" w:hAnsi="Inter" w:cs="Arial"/>
          <w:sz w:val="20"/>
          <w:szCs w:val="20"/>
        </w:rPr>
        <w:t>stwierdzeniu braków uszkodzeń mechanicznych oraz weryfikacji posiadania gwarancji producenta na dostarczony sprzęt IT,</w:t>
      </w:r>
    </w:p>
    <w:p w14:paraId="11334121" w14:textId="749C5E0B" w:rsidR="00E473A8" w:rsidRPr="00087C91" w:rsidRDefault="00E473A8" w:rsidP="00E473A8">
      <w:pPr>
        <w:pStyle w:val="Akapitzlist"/>
        <w:numPr>
          <w:ilvl w:val="0"/>
          <w:numId w:val="50"/>
        </w:numPr>
        <w:spacing w:after="0"/>
        <w:ind w:left="567"/>
        <w:jc w:val="both"/>
        <w:rPr>
          <w:rFonts w:ascii="Inter" w:hAnsi="Inter" w:cs="Arial"/>
          <w:sz w:val="20"/>
          <w:szCs w:val="20"/>
        </w:rPr>
      </w:pPr>
      <w:r w:rsidRPr="00087C91">
        <w:rPr>
          <w:rFonts w:ascii="Inter" w:hAnsi="Inter" w:cs="Arial"/>
          <w:sz w:val="20"/>
          <w:szCs w:val="20"/>
        </w:rPr>
        <w:t>stwierdzeniu zgodności sprzętu IT z niniejszą Umową</w:t>
      </w:r>
      <w:r w:rsidR="00082BF6" w:rsidRPr="00087C91">
        <w:rPr>
          <w:rFonts w:ascii="Inter" w:hAnsi="Inter" w:cs="Arial"/>
          <w:sz w:val="20"/>
          <w:szCs w:val="20"/>
        </w:rPr>
        <w:t xml:space="preserve"> i Programem</w:t>
      </w:r>
      <w:r w:rsidRPr="00087C91">
        <w:rPr>
          <w:rFonts w:ascii="Inter" w:hAnsi="Inter" w:cs="Arial"/>
          <w:sz w:val="20"/>
          <w:szCs w:val="20"/>
        </w:rPr>
        <w:t xml:space="preserve"> oraz weryfikacji poprawności działania sprzętu IT, </w:t>
      </w:r>
    </w:p>
    <w:p w14:paraId="569E288D" w14:textId="77777777" w:rsidR="00E473A8" w:rsidRPr="00087C91" w:rsidRDefault="00E473A8" w:rsidP="00E473A8">
      <w:pPr>
        <w:pStyle w:val="Akapitzlist"/>
        <w:numPr>
          <w:ilvl w:val="0"/>
          <w:numId w:val="50"/>
        </w:numPr>
        <w:spacing w:after="0"/>
        <w:ind w:left="567"/>
        <w:jc w:val="both"/>
        <w:rPr>
          <w:rFonts w:ascii="Inter" w:hAnsi="Inter" w:cs="Arial"/>
          <w:sz w:val="20"/>
          <w:szCs w:val="20"/>
        </w:rPr>
      </w:pPr>
      <w:r w:rsidRPr="00087C91">
        <w:rPr>
          <w:rFonts w:ascii="Inter" w:hAnsi="Inter" w:cs="Arial"/>
          <w:sz w:val="20"/>
          <w:szCs w:val="20"/>
        </w:rPr>
        <w:t>weryfikacji licencji na oprogramowania,</w:t>
      </w:r>
    </w:p>
    <w:p w14:paraId="2637F048" w14:textId="26FD223A" w:rsidR="00E473A8" w:rsidRPr="00087C91" w:rsidRDefault="00E473A8" w:rsidP="00BB0FC3">
      <w:pPr>
        <w:pStyle w:val="Akapitzlist"/>
        <w:numPr>
          <w:ilvl w:val="0"/>
          <w:numId w:val="50"/>
        </w:numPr>
        <w:spacing w:after="0"/>
        <w:ind w:left="567"/>
        <w:jc w:val="both"/>
        <w:rPr>
          <w:rFonts w:ascii="Inter" w:hAnsi="Inter" w:cs="Arial"/>
          <w:sz w:val="20"/>
          <w:szCs w:val="20"/>
        </w:rPr>
      </w:pPr>
      <w:r w:rsidRPr="00087C91">
        <w:rPr>
          <w:rFonts w:ascii="Inter" w:hAnsi="Inter" w:cs="Arial"/>
          <w:sz w:val="20"/>
          <w:szCs w:val="20"/>
        </w:rPr>
        <w:t xml:space="preserve">testu sprawności sprzętu IT. </w:t>
      </w:r>
    </w:p>
    <w:p w14:paraId="35BB0709" w14:textId="3EC35176" w:rsidR="00157440" w:rsidRPr="00087C91" w:rsidRDefault="00157440" w:rsidP="00BB0FC3">
      <w:pPr>
        <w:numPr>
          <w:ilvl w:val="0"/>
          <w:numId w:val="15"/>
        </w:numPr>
        <w:spacing w:after="0"/>
        <w:jc w:val="both"/>
        <w:rPr>
          <w:rFonts w:ascii="Inter" w:hAnsi="Inter" w:cs="Arial"/>
          <w:sz w:val="20"/>
          <w:szCs w:val="20"/>
        </w:rPr>
      </w:pPr>
      <w:r w:rsidRPr="00087C91">
        <w:rPr>
          <w:rFonts w:ascii="Inter" w:hAnsi="Inter" w:cs="Arial"/>
          <w:sz w:val="20"/>
          <w:szCs w:val="20"/>
        </w:rPr>
        <w:t>Odbió</w:t>
      </w:r>
      <w:r w:rsidR="00E473A8" w:rsidRPr="00087C91">
        <w:rPr>
          <w:rFonts w:ascii="Inter" w:hAnsi="Inter" w:cs="Arial"/>
          <w:sz w:val="20"/>
          <w:szCs w:val="20"/>
        </w:rPr>
        <w:t>r</w:t>
      </w:r>
      <w:r w:rsidRPr="00087C91">
        <w:rPr>
          <w:rFonts w:ascii="Inter" w:hAnsi="Inter" w:cs="Arial"/>
          <w:sz w:val="20"/>
          <w:szCs w:val="20"/>
        </w:rPr>
        <w:t xml:space="preserve"> końcowy</w:t>
      </w:r>
      <w:r w:rsidR="008D2E0A" w:rsidRPr="00087C91">
        <w:rPr>
          <w:rFonts w:ascii="Inter" w:hAnsi="Inter" w:cs="Arial"/>
          <w:sz w:val="20"/>
          <w:szCs w:val="20"/>
        </w:rPr>
        <w:t xml:space="preserve"> prac</w:t>
      </w:r>
      <w:r w:rsidRPr="00087C91">
        <w:rPr>
          <w:rFonts w:ascii="Inter" w:hAnsi="Inter" w:cs="Arial"/>
          <w:sz w:val="20"/>
          <w:szCs w:val="20"/>
        </w:rPr>
        <w:t xml:space="preserve"> Wykonawca może zgłosić Zamawiającemu po uprzednim:</w:t>
      </w:r>
    </w:p>
    <w:p w14:paraId="6309C214" w14:textId="0EB47B91" w:rsidR="00157440" w:rsidRPr="002557E0" w:rsidRDefault="00157440" w:rsidP="00BB0FC3">
      <w:pPr>
        <w:numPr>
          <w:ilvl w:val="2"/>
          <w:numId w:val="15"/>
        </w:numPr>
        <w:spacing w:after="0"/>
        <w:ind w:left="567" w:hanging="278"/>
        <w:jc w:val="both"/>
        <w:rPr>
          <w:rFonts w:ascii="Inter" w:hAnsi="Inter" w:cs="Arial"/>
          <w:sz w:val="20"/>
          <w:szCs w:val="20"/>
        </w:rPr>
      </w:pPr>
      <w:r w:rsidRPr="002557E0">
        <w:rPr>
          <w:rFonts w:ascii="Inter" w:hAnsi="Inter" w:cs="Arial"/>
          <w:sz w:val="20"/>
          <w:szCs w:val="20"/>
        </w:rPr>
        <w:t>dokonaniu przez Wykonawcę</w:t>
      </w:r>
      <w:r w:rsidRPr="00087C91">
        <w:rPr>
          <w:rFonts w:ascii="Inter" w:hAnsi="Inter" w:cs="Arial"/>
          <w:sz w:val="20"/>
          <w:szCs w:val="20"/>
        </w:rPr>
        <w:t xml:space="preserve"> </w:t>
      </w:r>
      <w:r w:rsidRPr="002557E0">
        <w:rPr>
          <w:rFonts w:ascii="Inter" w:hAnsi="Inter" w:cs="Arial"/>
          <w:sz w:val="20"/>
          <w:szCs w:val="20"/>
        </w:rPr>
        <w:t>wpisu w dzienniku budowy</w:t>
      </w:r>
      <w:r w:rsidR="006466D7" w:rsidRPr="002557E0">
        <w:rPr>
          <w:rFonts w:ascii="Inter" w:hAnsi="Inter" w:cs="Arial"/>
          <w:sz w:val="20"/>
          <w:szCs w:val="20"/>
        </w:rPr>
        <w:t xml:space="preserve"> (</w:t>
      </w:r>
      <w:r w:rsidR="00082BF6" w:rsidRPr="002557E0">
        <w:rPr>
          <w:rFonts w:ascii="Inter" w:hAnsi="Inter" w:cs="Arial"/>
          <w:sz w:val="20"/>
          <w:szCs w:val="20"/>
        </w:rPr>
        <w:t xml:space="preserve">jeśli z mocy obowiązujących przepisów to konieczne) </w:t>
      </w:r>
      <w:r w:rsidRPr="002557E0">
        <w:rPr>
          <w:rFonts w:ascii="Inter" w:hAnsi="Inter" w:cs="Arial"/>
          <w:sz w:val="20"/>
          <w:szCs w:val="20"/>
        </w:rPr>
        <w:t>o</w:t>
      </w:r>
      <w:r w:rsidR="00E764F0" w:rsidRPr="002557E0">
        <w:rPr>
          <w:rFonts w:ascii="Inter" w:hAnsi="Inter" w:cs="Arial"/>
          <w:sz w:val="20"/>
          <w:szCs w:val="20"/>
        </w:rPr>
        <w:t> </w:t>
      </w:r>
      <w:r w:rsidRPr="002557E0">
        <w:rPr>
          <w:rFonts w:ascii="Inter" w:hAnsi="Inter" w:cs="Arial"/>
          <w:sz w:val="20"/>
          <w:szCs w:val="20"/>
        </w:rPr>
        <w:t xml:space="preserve">zakończeniu wszystkich </w:t>
      </w:r>
      <w:r w:rsidR="008D2E0A" w:rsidRPr="002557E0">
        <w:rPr>
          <w:rFonts w:ascii="Inter" w:hAnsi="Inter" w:cs="Arial"/>
          <w:sz w:val="20"/>
          <w:szCs w:val="20"/>
        </w:rPr>
        <w:t>prac</w:t>
      </w:r>
      <w:r w:rsidRPr="002557E0">
        <w:rPr>
          <w:rFonts w:ascii="Inter" w:hAnsi="Inter" w:cs="Arial"/>
          <w:sz w:val="20"/>
          <w:szCs w:val="20"/>
        </w:rPr>
        <w:t xml:space="preserve"> budowlanych i gotowości do przeprowadzenia ich odbioru</w:t>
      </w:r>
      <w:r w:rsidR="008D2E0A" w:rsidRPr="002557E0">
        <w:rPr>
          <w:rFonts w:ascii="Inter" w:hAnsi="Inter" w:cs="Arial"/>
          <w:sz w:val="20"/>
          <w:szCs w:val="20"/>
        </w:rPr>
        <w:t>,</w:t>
      </w:r>
    </w:p>
    <w:p w14:paraId="014D6911" w14:textId="57A1151D" w:rsidR="00157440" w:rsidRPr="00087C91" w:rsidRDefault="00157440" w:rsidP="00C613B1">
      <w:pPr>
        <w:numPr>
          <w:ilvl w:val="2"/>
          <w:numId w:val="15"/>
        </w:numPr>
        <w:spacing w:after="0"/>
        <w:ind w:left="567" w:hanging="278"/>
        <w:jc w:val="both"/>
        <w:rPr>
          <w:rFonts w:ascii="Inter" w:hAnsi="Inter" w:cs="Arial"/>
          <w:sz w:val="20"/>
          <w:szCs w:val="20"/>
        </w:rPr>
      </w:pPr>
      <w:r w:rsidRPr="00087C91">
        <w:rPr>
          <w:rFonts w:ascii="Inter" w:hAnsi="Inter" w:cs="Arial"/>
          <w:sz w:val="20"/>
          <w:szCs w:val="20"/>
        </w:rPr>
        <w:t xml:space="preserve">uzyskaniu potwierdzenia przez </w:t>
      </w:r>
      <w:r w:rsidR="00A77DC2" w:rsidRPr="00087C91">
        <w:rPr>
          <w:rFonts w:ascii="Inter" w:hAnsi="Inter" w:cs="Arial"/>
          <w:sz w:val="20"/>
          <w:szCs w:val="20"/>
        </w:rPr>
        <w:t>i</w:t>
      </w:r>
      <w:r w:rsidRPr="00087C91">
        <w:rPr>
          <w:rFonts w:ascii="Inter" w:hAnsi="Inter" w:cs="Arial"/>
          <w:sz w:val="20"/>
          <w:szCs w:val="20"/>
        </w:rPr>
        <w:t xml:space="preserve">nspektorów </w:t>
      </w:r>
      <w:r w:rsidR="00A77DC2" w:rsidRPr="00087C91">
        <w:rPr>
          <w:rFonts w:ascii="Inter" w:hAnsi="Inter" w:cs="Arial"/>
          <w:sz w:val="20"/>
          <w:szCs w:val="20"/>
        </w:rPr>
        <w:t>n</w:t>
      </w:r>
      <w:r w:rsidRPr="00087C91">
        <w:rPr>
          <w:rFonts w:ascii="Inter" w:hAnsi="Inter" w:cs="Arial"/>
          <w:sz w:val="20"/>
          <w:szCs w:val="20"/>
        </w:rPr>
        <w:t xml:space="preserve">adzoru </w:t>
      </w:r>
      <w:r w:rsidR="00A77DC2" w:rsidRPr="00087C91">
        <w:rPr>
          <w:rFonts w:ascii="Inter" w:hAnsi="Inter" w:cs="Arial"/>
          <w:sz w:val="20"/>
          <w:szCs w:val="20"/>
        </w:rPr>
        <w:t>i</w:t>
      </w:r>
      <w:r w:rsidRPr="00087C91">
        <w:rPr>
          <w:rFonts w:ascii="Inter" w:hAnsi="Inter" w:cs="Arial"/>
          <w:sz w:val="20"/>
          <w:szCs w:val="20"/>
        </w:rPr>
        <w:t>nwestorskiego wpisu w dzienniku budowy</w:t>
      </w:r>
      <w:r w:rsidR="00C613B1" w:rsidRPr="00087C91">
        <w:rPr>
          <w:rFonts w:ascii="Inter" w:hAnsi="Inter" w:cs="Arial"/>
          <w:sz w:val="20"/>
          <w:szCs w:val="20"/>
        </w:rPr>
        <w:t xml:space="preserve"> </w:t>
      </w:r>
      <w:r w:rsidR="008A2D09">
        <w:rPr>
          <w:rFonts w:ascii="Inter" w:hAnsi="Inter" w:cs="Arial"/>
          <w:sz w:val="20"/>
          <w:szCs w:val="20"/>
        </w:rPr>
        <w:br/>
      </w:r>
      <w:r w:rsidRPr="00087C91">
        <w:rPr>
          <w:rFonts w:ascii="Inter" w:hAnsi="Inter" w:cs="Arial"/>
          <w:sz w:val="20"/>
          <w:szCs w:val="20"/>
        </w:rPr>
        <w:t>o osiągnięciu gotowości do przeprowadzenia ich odbioru</w:t>
      </w:r>
      <w:r w:rsidR="006466D7" w:rsidRPr="00087C91">
        <w:rPr>
          <w:rFonts w:ascii="Inter" w:hAnsi="Inter" w:cs="Arial"/>
          <w:sz w:val="20"/>
          <w:szCs w:val="20"/>
        </w:rPr>
        <w:t xml:space="preserve"> (</w:t>
      </w:r>
      <w:r w:rsidR="006F4734" w:rsidRPr="00087C91">
        <w:rPr>
          <w:rFonts w:ascii="Inter" w:hAnsi="Inter" w:cs="Arial"/>
          <w:sz w:val="20"/>
          <w:szCs w:val="20"/>
        </w:rPr>
        <w:t>jeśli będzie konieczne</w:t>
      </w:r>
      <w:r w:rsidR="006466D7" w:rsidRPr="00087C91">
        <w:rPr>
          <w:rFonts w:ascii="Inter" w:hAnsi="Inter" w:cs="Arial"/>
          <w:sz w:val="20"/>
          <w:szCs w:val="20"/>
        </w:rPr>
        <w:t>)</w:t>
      </w:r>
      <w:r w:rsidR="008D2E0A" w:rsidRPr="00087C91">
        <w:rPr>
          <w:rFonts w:ascii="Inter" w:hAnsi="Inter" w:cs="Arial"/>
          <w:sz w:val="20"/>
          <w:szCs w:val="20"/>
        </w:rPr>
        <w:t>,</w:t>
      </w:r>
    </w:p>
    <w:p w14:paraId="54940162" w14:textId="0BC8C413" w:rsidR="00DC478A" w:rsidRPr="00087C91" w:rsidRDefault="00DC478A">
      <w:pPr>
        <w:numPr>
          <w:ilvl w:val="2"/>
          <w:numId w:val="15"/>
        </w:numPr>
        <w:spacing w:after="0"/>
        <w:ind w:left="567" w:hanging="278"/>
        <w:jc w:val="both"/>
        <w:rPr>
          <w:rFonts w:ascii="Inter" w:hAnsi="Inter" w:cs="Arial"/>
          <w:sz w:val="20"/>
          <w:szCs w:val="20"/>
        </w:rPr>
      </w:pPr>
      <w:r w:rsidRPr="00087C91">
        <w:rPr>
          <w:rFonts w:ascii="Inter" w:hAnsi="Inter" w:cs="Arial"/>
          <w:sz w:val="20"/>
          <w:szCs w:val="20"/>
        </w:rPr>
        <w:t>przygotowaniu następujących dokumentów</w:t>
      </w:r>
      <w:r w:rsidR="009D3DF0" w:rsidRPr="00087C91">
        <w:rPr>
          <w:rFonts w:ascii="Inter" w:hAnsi="Inter" w:cs="Arial"/>
          <w:sz w:val="20"/>
          <w:szCs w:val="20"/>
        </w:rPr>
        <w:t xml:space="preserve">: dokumentacji projektowej z naniesionymi zmianami, dziennika budowy (jeśli konieczny), </w:t>
      </w:r>
      <w:r w:rsidR="00DA4DB7" w:rsidRPr="00087C91">
        <w:rPr>
          <w:rFonts w:ascii="Inter" w:hAnsi="Inter" w:cs="Arial"/>
          <w:sz w:val="20"/>
          <w:szCs w:val="20"/>
        </w:rPr>
        <w:t xml:space="preserve">atestów, certyfikatów i deklaracji zgodności wbudowanych materiałów, innych dokumentów </w:t>
      </w:r>
      <w:r w:rsidR="00B606B5" w:rsidRPr="00087C91">
        <w:rPr>
          <w:rFonts w:ascii="Inter" w:hAnsi="Inter" w:cs="Arial"/>
          <w:sz w:val="20"/>
          <w:szCs w:val="20"/>
        </w:rPr>
        <w:t>wymaganych przez Zamawiającego w tym wyników badań i testów kontrolnych/powykonawczych</w:t>
      </w:r>
      <w:r w:rsidR="001204EC" w:rsidRPr="00087C91">
        <w:rPr>
          <w:rFonts w:ascii="Inter" w:hAnsi="Inter" w:cs="Arial"/>
          <w:sz w:val="20"/>
          <w:szCs w:val="20"/>
        </w:rPr>
        <w:t xml:space="preserve">, instrukcji obsługi, protokołów szkoleń personelu w zakresie </w:t>
      </w:r>
      <w:r w:rsidR="00696C0A" w:rsidRPr="00087C91">
        <w:rPr>
          <w:rFonts w:ascii="Inter" w:hAnsi="Inter" w:cs="Arial"/>
          <w:sz w:val="20"/>
          <w:szCs w:val="20"/>
        </w:rPr>
        <w:t xml:space="preserve">obsługi poszczególnych systemów (w tym zarządzania uprawnieniami, przeglądania nagrań, reagowania na alarmy), </w:t>
      </w:r>
      <w:r w:rsidR="00583A10" w:rsidRPr="00087C91">
        <w:rPr>
          <w:rFonts w:ascii="Inter" w:hAnsi="Inter" w:cs="Arial"/>
          <w:sz w:val="20"/>
          <w:szCs w:val="20"/>
        </w:rPr>
        <w:t>dokumentacji powykonawczej,</w:t>
      </w:r>
    </w:p>
    <w:p w14:paraId="4E387E87" w14:textId="3CF52A90" w:rsidR="00082BF6" w:rsidRPr="00087C91" w:rsidRDefault="00082BF6">
      <w:pPr>
        <w:numPr>
          <w:ilvl w:val="2"/>
          <w:numId w:val="15"/>
        </w:numPr>
        <w:spacing w:after="0"/>
        <w:ind w:left="567" w:hanging="278"/>
        <w:jc w:val="both"/>
        <w:rPr>
          <w:rFonts w:ascii="Inter" w:hAnsi="Inter" w:cs="Arial"/>
          <w:sz w:val="20"/>
          <w:szCs w:val="20"/>
        </w:rPr>
      </w:pPr>
      <w:r w:rsidRPr="00087C91">
        <w:rPr>
          <w:rFonts w:ascii="Inter" w:hAnsi="Inter" w:cs="Arial"/>
          <w:sz w:val="20"/>
          <w:szCs w:val="20"/>
        </w:rPr>
        <w:t>stwierdzenia zgodności Przedmiotu Zamówienia z niniejszą Umową oraz Programem</w:t>
      </w:r>
      <w:r w:rsidR="00216B73">
        <w:rPr>
          <w:rFonts w:ascii="Inter" w:hAnsi="Inter" w:cs="Arial"/>
          <w:sz w:val="20"/>
          <w:szCs w:val="20"/>
        </w:rPr>
        <w:t xml:space="preserve"> lub </w:t>
      </w:r>
      <w:r w:rsidR="008A2D09">
        <w:rPr>
          <w:rFonts w:ascii="Inter" w:hAnsi="Inter" w:cs="Arial"/>
          <w:sz w:val="20"/>
          <w:szCs w:val="20"/>
        </w:rPr>
        <w:t>z</w:t>
      </w:r>
      <w:r w:rsidR="00216B73">
        <w:rPr>
          <w:rFonts w:ascii="Inter" w:hAnsi="Inter" w:cs="Arial"/>
          <w:sz w:val="20"/>
          <w:szCs w:val="20"/>
        </w:rPr>
        <w:t>akresem prac</w:t>
      </w:r>
      <w:r w:rsidRPr="00087C91">
        <w:rPr>
          <w:rFonts w:ascii="Inter" w:hAnsi="Inter" w:cs="Arial"/>
          <w:sz w:val="20"/>
          <w:szCs w:val="20"/>
        </w:rPr>
        <w:t>,</w:t>
      </w:r>
    </w:p>
    <w:p w14:paraId="37BEF156" w14:textId="5644BD55" w:rsidR="00676AA7" w:rsidRPr="00087C91" w:rsidRDefault="00676AA7" w:rsidP="00BB0FC3">
      <w:pPr>
        <w:numPr>
          <w:ilvl w:val="2"/>
          <w:numId w:val="15"/>
        </w:numPr>
        <w:spacing w:after="0"/>
        <w:ind w:left="567" w:hanging="278"/>
        <w:jc w:val="both"/>
        <w:rPr>
          <w:rFonts w:ascii="Inter" w:hAnsi="Inter" w:cs="Arial"/>
          <w:sz w:val="20"/>
          <w:szCs w:val="20"/>
        </w:rPr>
      </w:pPr>
      <w:r w:rsidRPr="00087C91">
        <w:rPr>
          <w:rFonts w:ascii="Inter" w:hAnsi="Inter" w:cs="Arial"/>
          <w:sz w:val="20"/>
          <w:szCs w:val="20"/>
        </w:rPr>
        <w:t xml:space="preserve">testu sprawności sprzętu IT oraz instalacji, </w:t>
      </w:r>
    </w:p>
    <w:p w14:paraId="11C46CE6" w14:textId="51D7C859" w:rsidR="00157440" w:rsidRPr="00087C91" w:rsidRDefault="00157440" w:rsidP="00BB0FC3">
      <w:pPr>
        <w:numPr>
          <w:ilvl w:val="2"/>
          <w:numId w:val="15"/>
        </w:numPr>
        <w:spacing w:after="0"/>
        <w:ind w:left="567" w:hanging="278"/>
        <w:jc w:val="both"/>
        <w:rPr>
          <w:rFonts w:ascii="Inter" w:hAnsi="Inter" w:cs="Arial"/>
          <w:sz w:val="20"/>
          <w:szCs w:val="20"/>
        </w:rPr>
      </w:pPr>
      <w:r w:rsidRPr="002557E0">
        <w:rPr>
          <w:rFonts w:ascii="Inter" w:hAnsi="Inter" w:cs="Arial"/>
          <w:sz w:val="20"/>
          <w:szCs w:val="20"/>
        </w:rPr>
        <w:t>uzyskaniu decyzji pozwolenia na użytkowanie</w:t>
      </w:r>
      <w:r w:rsidR="00C613B1" w:rsidRPr="00087C91">
        <w:rPr>
          <w:rFonts w:ascii="Inter" w:hAnsi="Inter" w:cs="Arial"/>
          <w:sz w:val="20"/>
          <w:szCs w:val="20"/>
        </w:rPr>
        <w:t xml:space="preserve"> (</w:t>
      </w:r>
      <w:r w:rsidR="00082BF6" w:rsidRPr="00087C91">
        <w:rPr>
          <w:rFonts w:ascii="Inter" w:hAnsi="Inter" w:cs="Arial"/>
          <w:sz w:val="20"/>
          <w:szCs w:val="20"/>
        </w:rPr>
        <w:t>jeśli z mocy obowiązujących przepisów to konieczne</w:t>
      </w:r>
      <w:r w:rsidR="00C613B1" w:rsidRPr="00087C91">
        <w:rPr>
          <w:rFonts w:ascii="Inter" w:hAnsi="Inter" w:cs="Arial"/>
          <w:sz w:val="20"/>
          <w:szCs w:val="20"/>
        </w:rPr>
        <w:t>)</w:t>
      </w:r>
      <w:r w:rsidR="008D2E0A" w:rsidRPr="00087C91">
        <w:rPr>
          <w:rFonts w:ascii="Inter" w:hAnsi="Inter" w:cs="Arial"/>
          <w:sz w:val="20"/>
          <w:szCs w:val="20"/>
        </w:rPr>
        <w:t>.</w:t>
      </w:r>
    </w:p>
    <w:p w14:paraId="05316A79" w14:textId="3C62799A" w:rsidR="00157440" w:rsidRPr="00087C91" w:rsidRDefault="00157440" w:rsidP="00BB0FC3">
      <w:pPr>
        <w:numPr>
          <w:ilvl w:val="0"/>
          <w:numId w:val="15"/>
        </w:numPr>
        <w:spacing w:after="0"/>
        <w:jc w:val="both"/>
        <w:rPr>
          <w:rFonts w:ascii="Inter" w:hAnsi="Inter" w:cs="Arial"/>
          <w:sz w:val="20"/>
          <w:szCs w:val="20"/>
        </w:rPr>
      </w:pPr>
      <w:r w:rsidRPr="00087C91">
        <w:rPr>
          <w:rFonts w:ascii="Inter" w:hAnsi="Inter" w:cs="Arial"/>
          <w:sz w:val="20"/>
          <w:szCs w:val="20"/>
        </w:rPr>
        <w:t xml:space="preserve">Zamawiający wyznaczy termin i rozpocznie odbiór końcowy </w:t>
      </w:r>
      <w:r w:rsidR="008D2E0A" w:rsidRPr="00087C91">
        <w:rPr>
          <w:rFonts w:ascii="Inter" w:hAnsi="Inter" w:cs="Arial"/>
          <w:sz w:val="20"/>
          <w:szCs w:val="20"/>
        </w:rPr>
        <w:t>P</w:t>
      </w:r>
      <w:r w:rsidRPr="00087C91">
        <w:rPr>
          <w:rFonts w:ascii="Inter" w:hAnsi="Inter" w:cs="Arial"/>
          <w:sz w:val="20"/>
          <w:szCs w:val="20"/>
        </w:rPr>
        <w:t xml:space="preserve">rzedmiotu </w:t>
      </w:r>
      <w:r w:rsidR="008D2E0A" w:rsidRPr="00087C91">
        <w:rPr>
          <w:rFonts w:ascii="Inter" w:hAnsi="Inter" w:cs="Arial"/>
          <w:sz w:val="20"/>
          <w:szCs w:val="20"/>
        </w:rPr>
        <w:t>Zamówienia</w:t>
      </w:r>
      <w:r w:rsidRPr="00087C91">
        <w:rPr>
          <w:rFonts w:ascii="Inter" w:hAnsi="Inter" w:cs="Arial"/>
          <w:sz w:val="20"/>
          <w:szCs w:val="20"/>
        </w:rPr>
        <w:t xml:space="preserve"> w ciągu 5 dni roboczych od daty zawiadomienia go o osiągnięciu gotowości do tego odbioru </w:t>
      </w:r>
      <w:r w:rsidR="00EF6964" w:rsidRPr="00087C91">
        <w:rPr>
          <w:rFonts w:ascii="Inter" w:hAnsi="Inter" w:cs="Arial"/>
          <w:sz w:val="20"/>
          <w:szCs w:val="20"/>
        </w:rPr>
        <w:t>z</w:t>
      </w:r>
      <w:r w:rsidRPr="00087C91">
        <w:rPr>
          <w:rFonts w:ascii="Inter" w:hAnsi="Inter" w:cs="Arial"/>
          <w:sz w:val="20"/>
          <w:szCs w:val="20"/>
        </w:rPr>
        <w:t>awiadamiając o tym</w:t>
      </w:r>
      <w:r w:rsidR="00EF6964" w:rsidRPr="00087C91">
        <w:rPr>
          <w:rFonts w:ascii="Inter" w:hAnsi="Inter" w:cs="Arial"/>
          <w:sz w:val="20"/>
          <w:szCs w:val="20"/>
        </w:rPr>
        <w:t xml:space="preserve"> drogą elektroniczną na adres e-mail Wykonawcę i inspektorów nadzoru inwestorskiego. </w:t>
      </w:r>
    </w:p>
    <w:p w14:paraId="69F3A724" w14:textId="1998F972" w:rsidR="003B6165" w:rsidRPr="00087C91" w:rsidRDefault="00157440" w:rsidP="00BB0FC3">
      <w:pPr>
        <w:numPr>
          <w:ilvl w:val="0"/>
          <w:numId w:val="15"/>
        </w:numPr>
        <w:spacing w:after="0"/>
        <w:jc w:val="both"/>
        <w:rPr>
          <w:rFonts w:ascii="Inter" w:hAnsi="Inter" w:cs="Arial"/>
          <w:sz w:val="20"/>
          <w:szCs w:val="20"/>
        </w:rPr>
      </w:pPr>
      <w:r w:rsidRPr="00087C91">
        <w:rPr>
          <w:rFonts w:ascii="Inter" w:hAnsi="Inter" w:cs="Arial"/>
          <w:sz w:val="20"/>
          <w:szCs w:val="20"/>
        </w:rPr>
        <w:t xml:space="preserve">Strony postanawiają, że z czynności odbioru końcowego </w:t>
      </w:r>
      <w:r w:rsidR="008D2E0A" w:rsidRPr="00087C91">
        <w:rPr>
          <w:rFonts w:ascii="Inter" w:hAnsi="Inter" w:cs="Arial"/>
          <w:sz w:val="20"/>
          <w:szCs w:val="20"/>
        </w:rPr>
        <w:t>zostanie sporządzony</w:t>
      </w:r>
      <w:r w:rsidRPr="00087C91">
        <w:rPr>
          <w:rFonts w:ascii="Inter" w:hAnsi="Inter" w:cs="Arial"/>
          <w:sz w:val="20"/>
          <w:szCs w:val="20"/>
        </w:rPr>
        <w:t xml:space="preserve"> protokół zawierający wszelkie ustalenia dokonane w toku odbioru, jak też termin na usunięcie stwierdzonych przy tym odbiorze wad i usterek</w:t>
      </w:r>
      <w:r w:rsidR="00C40FA9" w:rsidRPr="00087C91">
        <w:rPr>
          <w:rFonts w:ascii="Inter" w:hAnsi="Inter" w:cs="Arial"/>
          <w:sz w:val="20"/>
          <w:szCs w:val="20"/>
        </w:rPr>
        <w:t xml:space="preserve">, jednakże nie dłuższy jednak niż </w:t>
      </w:r>
      <w:r w:rsidR="00C40FA9" w:rsidRPr="002557E0">
        <w:rPr>
          <w:rFonts w:ascii="Inter" w:hAnsi="Inter" w:cs="Arial"/>
          <w:sz w:val="20"/>
          <w:szCs w:val="20"/>
        </w:rPr>
        <w:t>7 dni</w:t>
      </w:r>
      <w:r w:rsidR="00C40FA9" w:rsidRPr="00087C91">
        <w:rPr>
          <w:rFonts w:ascii="Inter" w:hAnsi="Inter" w:cs="Arial"/>
          <w:sz w:val="20"/>
          <w:szCs w:val="20"/>
        </w:rPr>
        <w:t xml:space="preserve"> od dnia podpisania protokołu</w:t>
      </w:r>
      <w:r w:rsidRPr="00087C91">
        <w:rPr>
          <w:rFonts w:ascii="Inter" w:hAnsi="Inter" w:cs="Arial"/>
          <w:sz w:val="20"/>
          <w:szCs w:val="20"/>
        </w:rPr>
        <w:t>.</w:t>
      </w:r>
      <w:r w:rsidR="008D2E0A" w:rsidRPr="00087C91">
        <w:rPr>
          <w:rFonts w:ascii="Inter" w:hAnsi="Inter" w:cs="Arial"/>
          <w:sz w:val="20"/>
          <w:szCs w:val="20"/>
        </w:rPr>
        <w:t xml:space="preserve"> </w:t>
      </w:r>
      <w:r w:rsidR="00AF4956" w:rsidRPr="00087C91">
        <w:rPr>
          <w:rFonts w:ascii="Inter" w:hAnsi="Inter" w:cs="Arial"/>
          <w:sz w:val="20"/>
          <w:szCs w:val="20"/>
        </w:rPr>
        <w:t>Strony mogą uzgodnić inn</w:t>
      </w:r>
      <w:r w:rsidR="003B6165" w:rsidRPr="00087C91">
        <w:rPr>
          <w:rFonts w:ascii="Inter" w:hAnsi="Inter" w:cs="Arial"/>
          <w:sz w:val="20"/>
          <w:szCs w:val="20"/>
        </w:rPr>
        <w:t>y</w:t>
      </w:r>
      <w:r w:rsidR="00AF4956" w:rsidRPr="00087C91">
        <w:rPr>
          <w:rFonts w:ascii="Inter" w:hAnsi="Inter" w:cs="Arial"/>
          <w:sz w:val="20"/>
          <w:szCs w:val="20"/>
        </w:rPr>
        <w:t xml:space="preserve"> termin usunięcia wad, jednakże nie dłuższy niż </w:t>
      </w:r>
      <w:r w:rsidR="00AF4956" w:rsidRPr="002557E0">
        <w:rPr>
          <w:rFonts w:ascii="Inter" w:hAnsi="Inter" w:cs="Arial"/>
          <w:sz w:val="20"/>
          <w:szCs w:val="20"/>
        </w:rPr>
        <w:t>21 dni</w:t>
      </w:r>
      <w:r w:rsidR="00AF4956" w:rsidRPr="00087C91">
        <w:rPr>
          <w:rFonts w:ascii="Inter" w:hAnsi="Inter" w:cs="Arial"/>
          <w:sz w:val="20"/>
          <w:szCs w:val="20"/>
        </w:rPr>
        <w:t xml:space="preserve"> od dnia sporządzenia protokołu</w:t>
      </w:r>
      <w:r w:rsidR="00082BF6" w:rsidRPr="00087C91">
        <w:rPr>
          <w:rFonts w:ascii="Inter" w:hAnsi="Inter" w:cs="Arial"/>
          <w:sz w:val="20"/>
          <w:szCs w:val="20"/>
        </w:rPr>
        <w:t>.</w:t>
      </w:r>
      <w:r w:rsidR="00AF4956" w:rsidRPr="00087C91">
        <w:rPr>
          <w:rFonts w:ascii="Inter" w:hAnsi="Inter" w:cs="Arial"/>
          <w:sz w:val="20"/>
          <w:szCs w:val="20"/>
        </w:rPr>
        <w:t xml:space="preserve"> </w:t>
      </w:r>
      <w:r w:rsidRPr="00087C91">
        <w:rPr>
          <w:rFonts w:ascii="Inter" w:hAnsi="Inter" w:cs="Arial"/>
          <w:sz w:val="20"/>
          <w:szCs w:val="20"/>
        </w:rPr>
        <w:t xml:space="preserve">Brak przekazania dokumentacji powykonawczej stanowi wadę istotną Przedmiotu </w:t>
      </w:r>
      <w:r w:rsidR="00833843" w:rsidRPr="00087C91">
        <w:rPr>
          <w:rFonts w:ascii="Inter" w:hAnsi="Inter" w:cs="Arial"/>
          <w:sz w:val="20"/>
          <w:szCs w:val="20"/>
        </w:rPr>
        <w:t xml:space="preserve">Zamówienia. </w:t>
      </w:r>
      <w:r w:rsidR="003B6165" w:rsidRPr="00087C91">
        <w:rPr>
          <w:rFonts w:ascii="Inter" w:hAnsi="Inter" w:cs="Arial"/>
          <w:sz w:val="20"/>
          <w:szCs w:val="20"/>
        </w:rPr>
        <w:t>Strony przeprowadzą ponownie odbiór końcowy Przedmiotu Zamówienia po usunięciu wad wyszczególnionych w</w:t>
      </w:r>
      <w:r w:rsidR="00E764F0" w:rsidRPr="00087C91">
        <w:rPr>
          <w:rFonts w:ascii="Inter" w:hAnsi="Inter" w:cs="Arial"/>
          <w:sz w:val="20"/>
          <w:szCs w:val="20"/>
        </w:rPr>
        <w:t> </w:t>
      </w:r>
      <w:r w:rsidR="003B6165" w:rsidRPr="00087C91">
        <w:rPr>
          <w:rFonts w:ascii="Inter" w:hAnsi="Inter" w:cs="Arial"/>
          <w:sz w:val="20"/>
          <w:szCs w:val="20"/>
        </w:rPr>
        <w:t>protokole.</w:t>
      </w:r>
    </w:p>
    <w:p w14:paraId="29305B6E" w14:textId="2FB84FFA" w:rsidR="0046652E" w:rsidRPr="00087C91" w:rsidRDefault="00157440" w:rsidP="0046652E">
      <w:pPr>
        <w:numPr>
          <w:ilvl w:val="0"/>
          <w:numId w:val="15"/>
        </w:numPr>
        <w:spacing w:after="0"/>
        <w:jc w:val="both"/>
        <w:rPr>
          <w:rFonts w:ascii="Inter" w:hAnsi="Inter" w:cs="Arial"/>
          <w:sz w:val="20"/>
          <w:szCs w:val="20"/>
        </w:rPr>
      </w:pPr>
      <w:r w:rsidRPr="00087C91">
        <w:rPr>
          <w:rFonts w:ascii="Inter" w:hAnsi="Inter" w:cs="Arial"/>
          <w:sz w:val="20"/>
          <w:szCs w:val="20"/>
        </w:rPr>
        <w:t xml:space="preserve">W przypadku, gdy Wykonawca nie usunie wad w wyznaczonym terminie, </w:t>
      </w:r>
      <w:r w:rsidR="0046652E" w:rsidRPr="00087C91">
        <w:rPr>
          <w:rFonts w:ascii="Inter" w:hAnsi="Inter" w:cs="Arial"/>
          <w:sz w:val="20"/>
          <w:szCs w:val="20"/>
        </w:rPr>
        <w:t>Zamawiający po upływie terminów na usunięcie wady będzie upoważniony wykonać stosowne naprawy na koszt i ryzyko Wykonawcy bez zgody Sądu, po uprzednim jego powiadomieniu drogą elektroniczną na adres e-mail Wykonawcy o powyższym zamiarze. Koszty wykonania zastępczego mogą zostać pobrane w ramach ZNWU</w:t>
      </w:r>
      <w:r w:rsidR="00574FB4" w:rsidRPr="00087C91">
        <w:rPr>
          <w:rFonts w:ascii="Inter" w:hAnsi="Inter" w:cs="Arial"/>
          <w:sz w:val="20"/>
          <w:szCs w:val="20"/>
        </w:rPr>
        <w:t xml:space="preserve"> lub zostać potrącone z</w:t>
      </w:r>
      <w:r w:rsidR="00E764F0" w:rsidRPr="00087C91">
        <w:rPr>
          <w:rFonts w:ascii="Inter" w:hAnsi="Inter" w:cs="Arial"/>
          <w:sz w:val="20"/>
          <w:szCs w:val="20"/>
        </w:rPr>
        <w:t> </w:t>
      </w:r>
      <w:r w:rsidR="00574FB4" w:rsidRPr="00087C91">
        <w:rPr>
          <w:rFonts w:ascii="Inter" w:hAnsi="Inter" w:cs="Arial"/>
          <w:sz w:val="20"/>
          <w:szCs w:val="20"/>
        </w:rPr>
        <w:t>Wynagrodzeniem, o którym mowa w §</w:t>
      </w:r>
      <w:r w:rsidR="001E0926" w:rsidRPr="00087C91">
        <w:rPr>
          <w:rFonts w:ascii="Inter" w:hAnsi="Inter" w:cs="Arial"/>
          <w:sz w:val="20"/>
          <w:szCs w:val="20"/>
        </w:rPr>
        <w:t xml:space="preserve"> </w:t>
      </w:r>
      <w:r w:rsidR="003633DD" w:rsidRPr="00087C91">
        <w:rPr>
          <w:rFonts w:ascii="Inter" w:hAnsi="Inter" w:cs="Arial"/>
          <w:sz w:val="20"/>
          <w:szCs w:val="20"/>
        </w:rPr>
        <w:t>8</w:t>
      </w:r>
      <w:r w:rsidR="00574FB4" w:rsidRPr="00087C91">
        <w:rPr>
          <w:rFonts w:ascii="Inter" w:hAnsi="Inter" w:cs="Arial"/>
          <w:sz w:val="20"/>
          <w:szCs w:val="20"/>
        </w:rPr>
        <w:t xml:space="preserve"> ust. 1</w:t>
      </w:r>
      <w:r w:rsidR="0046652E" w:rsidRPr="00087C91">
        <w:rPr>
          <w:rFonts w:ascii="Inter" w:hAnsi="Inter" w:cs="Arial"/>
          <w:sz w:val="20"/>
          <w:szCs w:val="20"/>
        </w:rPr>
        <w:t>.</w:t>
      </w:r>
    </w:p>
    <w:p w14:paraId="6BBBCB5E" w14:textId="05ABE674" w:rsidR="00157440" w:rsidRPr="00087C91" w:rsidRDefault="00157440" w:rsidP="00BB0FC3">
      <w:pPr>
        <w:numPr>
          <w:ilvl w:val="0"/>
          <w:numId w:val="15"/>
        </w:numPr>
        <w:spacing w:after="0"/>
        <w:jc w:val="both"/>
        <w:rPr>
          <w:rFonts w:ascii="Inter" w:hAnsi="Inter" w:cs="Arial"/>
          <w:sz w:val="20"/>
          <w:szCs w:val="20"/>
        </w:rPr>
      </w:pPr>
      <w:r w:rsidRPr="00087C91">
        <w:rPr>
          <w:rFonts w:ascii="Inter" w:hAnsi="Inter" w:cs="Arial"/>
          <w:sz w:val="20"/>
          <w:szCs w:val="20"/>
        </w:rPr>
        <w:t xml:space="preserve">Jeżeli w toku czynności odbiorowych zostaną stwierdzone wady, które nie nadają się do usunięcia </w:t>
      </w:r>
      <w:r w:rsidR="004208F1" w:rsidRPr="00087C91">
        <w:rPr>
          <w:rFonts w:ascii="Inter" w:hAnsi="Inter" w:cs="Arial"/>
          <w:sz w:val="20"/>
          <w:szCs w:val="20"/>
        </w:rPr>
        <w:br/>
      </w:r>
      <w:r w:rsidRPr="00087C91">
        <w:rPr>
          <w:rFonts w:ascii="Inter" w:hAnsi="Inter" w:cs="Arial"/>
          <w:sz w:val="20"/>
          <w:szCs w:val="20"/>
        </w:rPr>
        <w:t xml:space="preserve">w rozsądnym czasie i przy użyciu rozsądnych środków, a umożliwiają użytkowanie Przedmiotu </w:t>
      </w:r>
      <w:r w:rsidR="00833843" w:rsidRPr="00087C91">
        <w:rPr>
          <w:rFonts w:ascii="Inter" w:hAnsi="Inter" w:cs="Arial"/>
          <w:sz w:val="20"/>
          <w:szCs w:val="20"/>
        </w:rPr>
        <w:t>Zamówienia</w:t>
      </w:r>
      <w:r w:rsidRPr="00087C91">
        <w:rPr>
          <w:rFonts w:ascii="Inter" w:hAnsi="Inter" w:cs="Arial"/>
          <w:sz w:val="20"/>
          <w:szCs w:val="20"/>
        </w:rPr>
        <w:t xml:space="preserve">, zgodnie z przeznaczeniem, Zamawiający może dokonać odbioru obniżając jednocześnie proporcjonalnie </w:t>
      </w:r>
      <w:r w:rsidR="00B66DA1" w:rsidRPr="00087C91">
        <w:rPr>
          <w:rFonts w:ascii="Inter" w:hAnsi="Inter" w:cs="Arial"/>
          <w:sz w:val="20"/>
          <w:szCs w:val="20"/>
        </w:rPr>
        <w:t>w</w:t>
      </w:r>
      <w:r w:rsidRPr="00087C91">
        <w:rPr>
          <w:rFonts w:ascii="Inter" w:hAnsi="Inter" w:cs="Arial"/>
          <w:sz w:val="20"/>
          <w:szCs w:val="20"/>
        </w:rPr>
        <w:t>ynagrodzenie Wykonawcy.</w:t>
      </w:r>
    </w:p>
    <w:p w14:paraId="1E75B369" w14:textId="4CE0F7BF" w:rsidR="00157440" w:rsidRPr="00087C91" w:rsidRDefault="00157440" w:rsidP="00BB0FC3">
      <w:pPr>
        <w:numPr>
          <w:ilvl w:val="0"/>
          <w:numId w:val="15"/>
        </w:numPr>
        <w:spacing w:after="0"/>
        <w:jc w:val="both"/>
        <w:rPr>
          <w:rFonts w:ascii="Inter" w:hAnsi="Inter" w:cs="Arial"/>
          <w:sz w:val="20"/>
          <w:szCs w:val="20"/>
        </w:rPr>
      </w:pPr>
      <w:r w:rsidRPr="00087C91">
        <w:rPr>
          <w:rFonts w:ascii="Inter" w:hAnsi="Inter" w:cs="Arial"/>
          <w:sz w:val="20"/>
          <w:szCs w:val="20"/>
        </w:rPr>
        <w:t xml:space="preserve">Jeżeli wady stwierdzone w toku odbioru są istotne (uniemożliwiając użytkowanie całości lub istotnej części Przedmiotu </w:t>
      </w:r>
      <w:r w:rsidR="00833843" w:rsidRPr="00087C91">
        <w:rPr>
          <w:rFonts w:ascii="Inter" w:hAnsi="Inter" w:cs="Arial"/>
          <w:sz w:val="20"/>
          <w:szCs w:val="20"/>
        </w:rPr>
        <w:t>Zamówienia</w:t>
      </w:r>
      <w:r w:rsidRPr="00087C91">
        <w:rPr>
          <w:rFonts w:ascii="Inter" w:hAnsi="Inter" w:cs="Arial"/>
          <w:sz w:val="20"/>
          <w:szCs w:val="20"/>
        </w:rPr>
        <w:t xml:space="preserve">) i wynikają z przyczyn leżących po stronie Wykonawcy oraz nie nadają się do usunięcia w rozsądnym czasie i przy użyciu rozsądnych środków Zamawiający może </w:t>
      </w:r>
      <w:r w:rsidR="00B66DA1" w:rsidRPr="00087C91">
        <w:rPr>
          <w:rFonts w:ascii="Inter" w:hAnsi="Inter" w:cs="Arial"/>
          <w:sz w:val="20"/>
          <w:szCs w:val="20"/>
        </w:rPr>
        <w:t>odmówić podpisania</w:t>
      </w:r>
      <w:r w:rsidRPr="00087C91">
        <w:rPr>
          <w:rFonts w:ascii="Inter" w:hAnsi="Inter" w:cs="Arial"/>
          <w:sz w:val="20"/>
          <w:szCs w:val="20"/>
        </w:rPr>
        <w:t xml:space="preserve"> </w:t>
      </w:r>
      <w:r w:rsidR="00833843" w:rsidRPr="00087C91">
        <w:rPr>
          <w:rFonts w:ascii="Inter" w:hAnsi="Inter" w:cs="Arial"/>
          <w:sz w:val="20"/>
          <w:szCs w:val="20"/>
        </w:rPr>
        <w:t>p</w:t>
      </w:r>
      <w:r w:rsidRPr="00087C91">
        <w:rPr>
          <w:rFonts w:ascii="Inter" w:hAnsi="Inter" w:cs="Arial"/>
          <w:sz w:val="20"/>
          <w:szCs w:val="20"/>
        </w:rPr>
        <w:t xml:space="preserve">rotokołu </w:t>
      </w:r>
      <w:r w:rsidR="00833843" w:rsidRPr="00087C91">
        <w:rPr>
          <w:rFonts w:ascii="Inter" w:hAnsi="Inter" w:cs="Arial"/>
          <w:sz w:val="20"/>
          <w:szCs w:val="20"/>
        </w:rPr>
        <w:t>o</w:t>
      </w:r>
      <w:r w:rsidRPr="00087C91">
        <w:rPr>
          <w:rFonts w:ascii="Inter" w:hAnsi="Inter" w:cs="Arial"/>
          <w:sz w:val="20"/>
          <w:szCs w:val="20"/>
        </w:rPr>
        <w:t xml:space="preserve">dbioru </w:t>
      </w:r>
      <w:r w:rsidR="00833843" w:rsidRPr="00087C91">
        <w:rPr>
          <w:rFonts w:ascii="Inter" w:hAnsi="Inter" w:cs="Arial"/>
          <w:sz w:val="20"/>
          <w:szCs w:val="20"/>
        </w:rPr>
        <w:t>k</w:t>
      </w:r>
      <w:r w:rsidRPr="00087C91">
        <w:rPr>
          <w:rFonts w:ascii="Inter" w:hAnsi="Inter" w:cs="Arial"/>
          <w:sz w:val="20"/>
          <w:szCs w:val="20"/>
        </w:rPr>
        <w:t xml:space="preserve">ońcowego. </w:t>
      </w:r>
      <w:r w:rsidR="00D6529B" w:rsidRPr="00087C91">
        <w:rPr>
          <w:rFonts w:ascii="Inter" w:hAnsi="Inter" w:cs="Arial"/>
          <w:sz w:val="20"/>
          <w:szCs w:val="20"/>
        </w:rPr>
        <w:t xml:space="preserve">W takim przypadku </w:t>
      </w:r>
      <w:r w:rsidRPr="00087C91">
        <w:rPr>
          <w:rFonts w:ascii="Inter" w:hAnsi="Inter" w:cs="Arial"/>
          <w:sz w:val="20"/>
          <w:szCs w:val="20"/>
        </w:rPr>
        <w:t xml:space="preserve">Zamawiający uprawniony jest do odstąpienia od Umowy w terminie </w:t>
      </w:r>
      <w:r w:rsidR="00590499" w:rsidRPr="00087C91">
        <w:rPr>
          <w:rFonts w:ascii="Inter" w:hAnsi="Inter" w:cs="Arial"/>
          <w:sz w:val="20"/>
          <w:szCs w:val="20"/>
        </w:rPr>
        <w:t>2 lat</w:t>
      </w:r>
      <w:r w:rsidRPr="00087C91">
        <w:rPr>
          <w:rFonts w:ascii="Inter" w:hAnsi="Inter" w:cs="Arial"/>
          <w:sz w:val="20"/>
          <w:szCs w:val="20"/>
        </w:rPr>
        <w:t xml:space="preserve"> od </w:t>
      </w:r>
      <w:r w:rsidR="00590499" w:rsidRPr="00087C91">
        <w:rPr>
          <w:rFonts w:ascii="Inter" w:hAnsi="Inter" w:cs="Arial"/>
          <w:sz w:val="20"/>
          <w:szCs w:val="20"/>
        </w:rPr>
        <w:t>dnia zawarcia niniejszej Umowy</w:t>
      </w:r>
      <w:r w:rsidRPr="00087C91">
        <w:rPr>
          <w:rFonts w:ascii="Inter" w:hAnsi="Inter" w:cs="Arial"/>
          <w:sz w:val="20"/>
          <w:szCs w:val="20"/>
        </w:rPr>
        <w:t>.</w:t>
      </w:r>
    </w:p>
    <w:p w14:paraId="0C6EE1D0" w14:textId="5D21036D" w:rsidR="00157440" w:rsidRPr="00087C91" w:rsidRDefault="00157440" w:rsidP="00BB0FC3">
      <w:pPr>
        <w:numPr>
          <w:ilvl w:val="0"/>
          <w:numId w:val="15"/>
        </w:numPr>
        <w:spacing w:after="0"/>
        <w:jc w:val="both"/>
        <w:rPr>
          <w:rFonts w:ascii="Inter" w:hAnsi="Inter" w:cs="Arial"/>
          <w:sz w:val="20"/>
          <w:szCs w:val="20"/>
        </w:rPr>
      </w:pPr>
      <w:r w:rsidRPr="00087C91">
        <w:rPr>
          <w:rFonts w:ascii="Inter" w:hAnsi="Inter" w:cs="Arial"/>
          <w:sz w:val="20"/>
          <w:szCs w:val="20"/>
        </w:rPr>
        <w:t>Przepisy niniejszego paragrafu nie wyłączają skorzystania z innych uprawnień Zamawiającego przewidzianych w niniejszej Umowie lub przepisach prawa</w:t>
      </w:r>
      <w:r w:rsidR="004D4B65" w:rsidRPr="00087C91">
        <w:rPr>
          <w:rFonts w:ascii="Inter" w:hAnsi="Inter" w:cs="Arial"/>
          <w:sz w:val="20"/>
          <w:szCs w:val="20"/>
        </w:rPr>
        <w:t>.</w:t>
      </w:r>
    </w:p>
    <w:p w14:paraId="14D99E4A" w14:textId="568D46F6" w:rsidR="00157440" w:rsidRPr="00087C91" w:rsidRDefault="00157440" w:rsidP="00BB0FC3">
      <w:pPr>
        <w:pStyle w:val="Nagwek1"/>
        <w:spacing w:after="240" w:line="276" w:lineRule="auto"/>
        <w:jc w:val="center"/>
        <w:rPr>
          <w:rFonts w:ascii="Inter" w:eastAsia="Times New Roman" w:hAnsi="Inter"/>
          <w:b/>
          <w:bCs/>
          <w:color w:val="auto"/>
          <w:sz w:val="20"/>
          <w:szCs w:val="20"/>
          <w:lang w:eastAsia="pl-PL"/>
        </w:rPr>
      </w:pPr>
      <w:r w:rsidRPr="00087C91">
        <w:rPr>
          <w:rFonts w:ascii="Inter" w:eastAsia="Times New Roman" w:hAnsi="Inter"/>
          <w:b/>
          <w:bCs/>
          <w:color w:val="auto"/>
          <w:sz w:val="20"/>
          <w:szCs w:val="20"/>
          <w:lang w:eastAsia="pl-PL"/>
        </w:rPr>
        <w:lastRenderedPageBreak/>
        <w:t>§1</w:t>
      </w:r>
      <w:r w:rsidR="00E62C13" w:rsidRPr="00087C91">
        <w:rPr>
          <w:rFonts w:ascii="Inter" w:eastAsia="Times New Roman" w:hAnsi="Inter"/>
          <w:b/>
          <w:bCs/>
          <w:color w:val="auto"/>
          <w:sz w:val="20"/>
          <w:szCs w:val="20"/>
          <w:lang w:eastAsia="pl-PL"/>
        </w:rPr>
        <w:t>4</w:t>
      </w:r>
      <w:r w:rsidRPr="00087C91">
        <w:rPr>
          <w:rFonts w:ascii="Inter" w:eastAsia="Times New Roman" w:hAnsi="Inter"/>
          <w:b/>
          <w:bCs/>
          <w:color w:val="auto"/>
          <w:sz w:val="20"/>
          <w:szCs w:val="20"/>
          <w:lang w:eastAsia="pl-PL"/>
        </w:rPr>
        <w:t xml:space="preserve"> Kary Umowne</w:t>
      </w:r>
      <w:r w:rsidR="00E62C13" w:rsidRPr="00087C91">
        <w:rPr>
          <w:rFonts w:ascii="Inter" w:eastAsia="Times New Roman" w:hAnsi="Inter"/>
          <w:b/>
          <w:bCs/>
          <w:color w:val="auto"/>
          <w:sz w:val="20"/>
          <w:szCs w:val="20"/>
          <w:lang w:eastAsia="pl-PL"/>
        </w:rPr>
        <w:t>.</w:t>
      </w:r>
    </w:p>
    <w:p w14:paraId="7B9A396C" w14:textId="04E82775" w:rsidR="00157440" w:rsidRPr="00087C91" w:rsidRDefault="00157440" w:rsidP="00BB0FC3">
      <w:pPr>
        <w:numPr>
          <w:ilvl w:val="0"/>
          <w:numId w:val="26"/>
        </w:numPr>
        <w:spacing w:after="0"/>
        <w:jc w:val="both"/>
        <w:rPr>
          <w:rFonts w:ascii="Inter" w:hAnsi="Inter" w:cs="Arial"/>
          <w:sz w:val="20"/>
          <w:szCs w:val="20"/>
        </w:rPr>
      </w:pPr>
      <w:r w:rsidRPr="00087C91">
        <w:rPr>
          <w:rFonts w:ascii="Inter" w:hAnsi="Inter" w:cs="Arial"/>
          <w:sz w:val="20"/>
          <w:szCs w:val="20"/>
        </w:rPr>
        <w:t xml:space="preserve">Strony ustalają kary umowne za niewykonanie lub nienależyte wykonanie przedmiotu niniejszej </w:t>
      </w:r>
      <w:r w:rsidR="008D00FB" w:rsidRPr="00087C91">
        <w:rPr>
          <w:rFonts w:ascii="Inter" w:hAnsi="Inter" w:cs="Arial"/>
          <w:sz w:val="20"/>
          <w:szCs w:val="20"/>
        </w:rPr>
        <w:t>U</w:t>
      </w:r>
      <w:r w:rsidRPr="00087C91">
        <w:rPr>
          <w:rFonts w:ascii="Inter" w:hAnsi="Inter" w:cs="Arial"/>
          <w:sz w:val="20"/>
          <w:szCs w:val="20"/>
        </w:rPr>
        <w:t>mowy.</w:t>
      </w:r>
    </w:p>
    <w:p w14:paraId="6699DB71" w14:textId="77777777" w:rsidR="00157440" w:rsidRPr="00087C91" w:rsidRDefault="00157440" w:rsidP="00BB0FC3">
      <w:pPr>
        <w:numPr>
          <w:ilvl w:val="0"/>
          <w:numId w:val="26"/>
        </w:numPr>
        <w:spacing w:after="0"/>
        <w:jc w:val="both"/>
        <w:rPr>
          <w:rFonts w:ascii="Inter" w:hAnsi="Inter" w:cs="Arial"/>
          <w:sz w:val="20"/>
          <w:szCs w:val="20"/>
        </w:rPr>
      </w:pPr>
      <w:r w:rsidRPr="00087C91">
        <w:rPr>
          <w:rFonts w:ascii="Inter" w:hAnsi="Inter" w:cs="Arial"/>
          <w:sz w:val="20"/>
          <w:szCs w:val="20"/>
        </w:rPr>
        <w:t>Wykonawca zobowiązuje się do zapłaty Zamawiającemu, na jego pisemne żądanie, następujących kar umownych:</w:t>
      </w:r>
    </w:p>
    <w:p w14:paraId="37847DF4" w14:textId="3136930A" w:rsidR="00157440" w:rsidRPr="00087C91" w:rsidRDefault="00157440" w:rsidP="00BB0FC3">
      <w:pPr>
        <w:numPr>
          <w:ilvl w:val="0"/>
          <w:numId w:val="27"/>
        </w:numPr>
        <w:spacing w:after="0"/>
        <w:ind w:left="709" w:hanging="283"/>
        <w:jc w:val="both"/>
        <w:rPr>
          <w:rFonts w:ascii="Inter" w:hAnsi="Inter"/>
          <w:sz w:val="20"/>
          <w:szCs w:val="20"/>
        </w:rPr>
      </w:pPr>
      <w:r w:rsidRPr="00087C91">
        <w:rPr>
          <w:rFonts w:ascii="Inter" w:hAnsi="Inter"/>
          <w:sz w:val="20"/>
          <w:szCs w:val="20"/>
        </w:rPr>
        <w:t xml:space="preserve">w wysokości 15% </w:t>
      </w:r>
      <w:r w:rsidR="00847979" w:rsidRPr="00087C91">
        <w:rPr>
          <w:rFonts w:ascii="Inter" w:hAnsi="Inter"/>
          <w:sz w:val="20"/>
          <w:szCs w:val="20"/>
        </w:rPr>
        <w:t>Wynagrodzenia</w:t>
      </w:r>
      <w:r w:rsidRPr="00087C91">
        <w:rPr>
          <w:rFonts w:ascii="Inter" w:hAnsi="Inter"/>
          <w:sz w:val="20"/>
          <w:szCs w:val="20"/>
        </w:rPr>
        <w:t xml:space="preserve"> </w:t>
      </w:r>
      <w:r w:rsidR="00627402">
        <w:rPr>
          <w:rFonts w:ascii="Inter" w:hAnsi="Inter"/>
          <w:sz w:val="20"/>
          <w:szCs w:val="20"/>
        </w:rPr>
        <w:t xml:space="preserve">umownego </w:t>
      </w:r>
      <w:r w:rsidRPr="00087C91">
        <w:rPr>
          <w:rFonts w:ascii="Inter" w:hAnsi="Inter"/>
          <w:sz w:val="20"/>
          <w:szCs w:val="20"/>
        </w:rPr>
        <w:t xml:space="preserve">netto, o którym mowa w § </w:t>
      </w:r>
      <w:r w:rsidR="00A455A5" w:rsidRPr="00087C91">
        <w:rPr>
          <w:rFonts w:ascii="Inter" w:hAnsi="Inter"/>
          <w:sz w:val="20"/>
          <w:szCs w:val="20"/>
        </w:rPr>
        <w:t>8</w:t>
      </w:r>
      <w:r w:rsidRPr="00087C91">
        <w:rPr>
          <w:rFonts w:ascii="Inter" w:hAnsi="Inter"/>
          <w:sz w:val="20"/>
          <w:szCs w:val="20"/>
        </w:rPr>
        <w:t xml:space="preserve"> ust 1 niniejszej umowy, </w:t>
      </w:r>
      <w:r w:rsidR="004208F1" w:rsidRPr="00087C91">
        <w:rPr>
          <w:rFonts w:ascii="Inter" w:hAnsi="Inter"/>
          <w:sz w:val="20"/>
          <w:szCs w:val="20"/>
        </w:rPr>
        <w:br/>
      </w:r>
      <w:r w:rsidRPr="00087C91">
        <w:rPr>
          <w:rFonts w:ascii="Inter" w:hAnsi="Inter"/>
          <w:sz w:val="20"/>
          <w:szCs w:val="20"/>
        </w:rPr>
        <w:t xml:space="preserve">z tytułu odstąpienia od umowy </w:t>
      </w:r>
      <w:r w:rsidR="00A455A5" w:rsidRPr="00087C91">
        <w:rPr>
          <w:rFonts w:ascii="Inter" w:hAnsi="Inter"/>
          <w:sz w:val="20"/>
          <w:szCs w:val="20"/>
        </w:rPr>
        <w:t xml:space="preserve">w całości lub w części </w:t>
      </w:r>
      <w:r w:rsidRPr="00087C91">
        <w:rPr>
          <w:rFonts w:ascii="Inter" w:hAnsi="Inter"/>
          <w:sz w:val="20"/>
          <w:szCs w:val="20"/>
        </w:rPr>
        <w:t>z przyczyn leżących po stronie Wykonawcy</w:t>
      </w:r>
      <w:r w:rsidR="00206711" w:rsidRPr="00087C91">
        <w:rPr>
          <w:rFonts w:ascii="Inter" w:hAnsi="Inter"/>
          <w:sz w:val="20"/>
          <w:szCs w:val="20"/>
        </w:rPr>
        <w:t>,</w:t>
      </w:r>
    </w:p>
    <w:p w14:paraId="0D93ABFD" w14:textId="4ADAE1A1" w:rsidR="001126D7" w:rsidRPr="00087C91" w:rsidRDefault="001126D7" w:rsidP="00BB0FC3">
      <w:pPr>
        <w:numPr>
          <w:ilvl w:val="0"/>
          <w:numId w:val="27"/>
        </w:numPr>
        <w:spacing w:after="0"/>
        <w:ind w:left="709" w:hanging="283"/>
        <w:jc w:val="both"/>
        <w:rPr>
          <w:rFonts w:ascii="Inter" w:hAnsi="Inter"/>
          <w:sz w:val="20"/>
          <w:szCs w:val="20"/>
        </w:rPr>
      </w:pPr>
      <w:r w:rsidRPr="00087C91">
        <w:rPr>
          <w:rFonts w:ascii="Inter" w:hAnsi="Inter"/>
          <w:sz w:val="20"/>
          <w:szCs w:val="20"/>
        </w:rPr>
        <w:t xml:space="preserve">w wysokości 1 % Wynagrodzenia </w:t>
      </w:r>
      <w:r w:rsidR="007B1D44" w:rsidRPr="00087C91">
        <w:rPr>
          <w:rFonts w:ascii="Inter" w:hAnsi="Inter"/>
          <w:sz w:val="20"/>
          <w:szCs w:val="20"/>
        </w:rPr>
        <w:t xml:space="preserve">umownego netto, o którym mowa w § </w:t>
      </w:r>
      <w:r w:rsidR="00A455A5" w:rsidRPr="00087C91">
        <w:rPr>
          <w:rFonts w:ascii="Inter" w:hAnsi="Inter"/>
          <w:sz w:val="20"/>
          <w:szCs w:val="20"/>
        </w:rPr>
        <w:t>8</w:t>
      </w:r>
      <w:r w:rsidR="007B1D44" w:rsidRPr="00087C91">
        <w:rPr>
          <w:rFonts w:ascii="Inter" w:hAnsi="Inter"/>
          <w:sz w:val="20"/>
          <w:szCs w:val="20"/>
        </w:rPr>
        <w:t xml:space="preserve"> ust. 1 niniejszej umowy, </w:t>
      </w:r>
      <w:r w:rsidRPr="00087C91">
        <w:rPr>
          <w:rFonts w:ascii="Inter" w:hAnsi="Inter"/>
          <w:sz w:val="20"/>
          <w:szCs w:val="20"/>
        </w:rPr>
        <w:t>za każdy dzień opóźnienia w przejęciu przez Wykonawcę terenu prac,</w:t>
      </w:r>
    </w:p>
    <w:p w14:paraId="70E0D5CD" w14:textId="23DB2D8B" w:rsidR="00157440" w:rsidRPr="00087C91" w:rsidRDefault="00157440" w:rsidP="00BB0FC3">
      <w:pPr>
        <w:numPr>
          <w:ilvl w:val="0"/>
          <w:numId w:val="27"/>
        </w:numPr>
        <w:spacing w:after="0"/>
        <w:ind w:left="709" w:hanging="283"/>
        <w:jc w:val="both"/>
        <w:rPr>
          <w:rFonts w:ascii="Inter" w:hAnsi="Inter"/>
          <w:sz w:val="20"/>
          <w:szCs w:val="20"/>
        </w:rPr>
      </w:pPr>
      <w:r w:rsidRPr="00087C91">
        <w:rPr>
          <w:rFonts w:ascii="Inter" w:hAnsi="Inter"/>
          <w:sz w:val="20"/>
          <w:szCs w:val="20"/>
        </w:rPr>
        <w:t xml:space="preserve">w wysokości 0,5% </w:t>
      </w:r>
      <w:r w:rsidR="004924C7" w:rsidRPr="00087C91">
        <w:rPr>
          <w:rFonts w:ascii="Inter" w:hAnsi="Inter"/>
          <w:sz w:val="20"/>
          <w:szCs w:val="20"/>
        </w:rPr>
        <w:t xml:space="preserve">Wynagrodzenia </w:t>
      </w:r>
      <w:r w:rsidRPr="00087C91">
        <w:rPr>
          <w:rFonts w:ascii="Inter" w:hAnsi="Inter"/>
          <w:sz w:val="20"/>
          <w:szCs w:val="20"/>
        </w:rPr>
        <w:t xml:space="preserve">umownego netto, o którym mowa w § </w:t>
      </w:r>
      <w:r w:rsidR="00A455A5" w:rsidRPr="00087C91">
        <w:rPr>
          <w:rFonts w:ascii="Inter" w:hAnsi="Inter"/>
          <w:sz w:val="20"/>
          <w:szCs w:val="20"/>
        </w:rPr>
        <w:t>8</w:t>
      </w:r>
      <w:r w:rsidRPr="00087C91">
        <w:rPr>
          <w:rFonts w:ascii="Inter" w:hAnsi="Inter"/>
          <w:sz w:val="20"/>
          <w:szCs w:val="20"/>
        </w:rPr>
        <w:t xml:space="preserve"> ust. 1 niniejszej umowy, za każdy dzień </w:t>
      </w:r>
      <w:r w:rsidR="004924C7" w:rsidRPr="00087C91">
        <w:rPr>
          <w:rFonts w:ascii="Inter" w:hAnsi="Inter"/>
          <w:sz w:val="20"/>
          <w:szCs w:val="20"/>
        </w:rPr>
        <w:t>opóźnienia</w:t>
      </w:r>
      <w:r w:rsidRPr="00087C91">
        <w:rPr>
          <w:rFonts w:ascii="Inter" w:hAnsi="Inter"/>
          <w:sz w:val="20"/>
          <w:szCs w:val="20"/>
        </w:rPr>
        <w:t xml:space="preserve"> w wykonaniu </w:t>
      </w:r>
      <w:r w:rsidR="00C97773" w:rsidRPr="00087C91">
        <w:rPr>
          <w:rFonts w:ascii="Inter" w:hAnsi="Inter"/>
          <w:sz w:val="20"/>
          <w:szCs w:val="20"/>
        </w:rPr>
        <w:t>Przedmiotu Zamówienia</w:t>
      </w:r>
      <w:r w:rsidRPr="00087C91">
        <w:rPr>
          <w:rFonts w:ascii="Inter" w:hAnsi="Inter"/>
          <w:sz w:val="20"/>
          <w:szCs w:val="20"/>
        </w:rPr>
        <w:t xml:space="preserve"> licząc od ustalonego w umowie terminu określonego w § </w:t>
      </w:r>
      <w:r w:rsidR="00B87B28" w:rsidRPr="00087C91">
        <w:rPr>
          <w:rFonts w:ascii="Inter" w:hAnsi="Inter"/>
          <w:sz w:val="20"/>
          <w:szCs w:val="20"/>
        </w:rPr>
        <w:t>6</w:t>
      </w:r>
      <w:r w:rsidRPr="00087C91">
        <w:rPr>
          <w:rFonts w:ascii="Inter" w:hAnsi="Inter"/>
          <w:sz w:val="20"/>
          <w:szCs w:val="20"/>
        </w:rPr>
        <w:t xml:space="preserve"> umowy</w:t>
      </w:r>
      <w:r w:rsidR="00206711" w:rsidRPr="00087C91">
        <w:rPr>
          <w:rFonts w:ascii="Inter" w:hAnsi="Inter"/>
          <w:sz w:val="20"/>
          <w:szCs w:val="20"/>
        </w:rPr>
        <w:t>,</w:t>
      </w:r>
    </w:p>
    <w:p w14:paraId="7C770358" w14:textId="297B35E8" w:rsidR="00157440" w:rsidRPr="002557E0" w:rsidRDefault="00157440" w:rsidP="00BB0FC3">
      <w:pPr>
        <w:numPr>
          <w:ilvl w:val="0"/>
          <w:numId w:val="27"/>
        </w:numPr>
        <w:spacing w:after="0"/>
        <w:ind w:left="709" w:hanging="283"/>
        <w:jc w:val="both"/>
        <w:rPr>
          <w:rFonts w:ascii="Inter" w:hAnsi="Inter"/>
          <w:sz w:val="20"/>
          <w:szCs w:val="20"/>
        </w:rPr>
      </w:pPr>
      <w:r w:rsidRPr="00087C91">
        <w:rPr>
          <w:rFonts w:ascii="Inter" w:hAnsi="Inter"/>
          <w:sz w:val="20"/>
          <w:szCs w:val="20"/>
        </w:rPr>
        <w:t xml:space="preserve">w przypadku nieprzedłożenia </w:t>
      </w:r>
      <w:r w:rsidR="008D21D5" w:rsidRPr="00087C91">
        <w:rPr>
          <w:rFonts w:ascii="Inter" w:hAnsi="Inter"/>
          <w:sz w:val="20"/>
          <w:szCs w:val="20"/>
        </w:rPr>
        <w:t xml:space="preserve">dokumentów </w:t>
      </w:r>
      <w:r w:rsidR="001F5607" w:rsidRPr="00087C91">
        <w:rPr>
          <w:rFonts w:ascii="Inter" w:hAnsi="Inter"/>
          <w:sz w:val="20"/>
          <w:szCs w:val="20"/>
        </w:rPr>
        <w:t>wymaganego</w:t>
      </w:r>
      <w:r w:rsidR="008D21D5" w:rsidRPr="00087C91">
        <w:rPr>
          <w:rFonts w:ascii="Inter" w:hAnsi="Inter"/>
          <w:sz w:val="20"/>
          <w:szCs w:val="20"/>
        </w:rPr>
        <w:t xml:space="preserve"> umo</w:t>
      </w:r>
      <w:r w:rsidR="001F5607" w:rsidRPr="00087C91">
        <w:rPr>
          <w:rFonts w:ascii="Inter" w:hAnsi="Inter"/>
          <w:sz w:val="20"/>
          <w:szCs w:val="20"/>
        </w:rPr>
        <w:t>wą</w:t>
      </w:r>
      <w:r w:rsidR="007974B8" w:rsidRPr="00087C91">
        <w:rPr>
          <w:rFonts w:ascii="Inter" w:hAnsi="Inter"/>
          <w:sz w:val="20"/>
          <w:szCs w:val="20"/>
        </w:rPr>
        <w:t xml:space="preserve"> na każde żądanie Zamawiającego</w:t>
      </w:r>
      <w:r w:rsidRPr="00087C91">
        <w:rPr>
          <w:rFonts w:ascii="Inter" w:hAnsi="Inter"/>
          <w:sz w:val="20"/>
          <w:szCs w:val="20"/>
        </w:rPr>
        <w:t xml:space="preserve">, Wykonawca zapłaci Zamawiającemu karę umowną w wysokości 0,5 % </w:t>
      </w:r>
      <w:r w:rsidR="007A283E" w:rsidRPr="00087C91">
        <w:rPr>
          <w:rFonts w:ascii="Inter" w:hAnsi="Inter"/>
          <w:sz w:val="20"/>
          <w:szCs w:val="20"/>
        </w:rPr>
        <w:t xml:space="preserve">Wynagrodzenia </w:t>
      </w:r>
      <w:r w:rsidRPr="00087C91">
        <w:rPr>
          <w:rFonts w:ascii="Inter" w:hAnsi="Inter"/>
          <w:sz w:val="20"/>
          <w:szCs w:val="20"/>
        </w:rPr>
        <w:t xml:space="preserve">netto określonego w § </w:t>
      </w:r>
      <w:r w:rsidR="00EC2B81" w:rsidRPr="00087C91">
        <w:rPr>
          <w:rFonts w:ascii="Inter" w:hAnsi="Inter"/>
          <w:sz w:val="20"/>
          <w:szCs w:val="20"/>
        </w:rPr>
        <w:t>8</w:t>
      </w:r>
      <w:r w:rsidRPr="00087C91">
        <w:rPr>
          <w:rFonts w:ascii="Inter" w:hAnsi="Inter"/>
          <w:sz w:val="20"/>
          <w:szCs w:val="20"/>
        </w:rPr>
        <w:t xml:space="preserve"> ust</w:t>
      </w:r>
      <w:r w:rsidR="004208F1" w:rsidRPr="00087C91">
        <w:rPr>
          <w:rFonts w:ascii="Inter" w:hAnsi="Inter"/>
          <w:sz w:val="20"/>
          <w:szCs w:val="20"/>
        </w:rPr>
        <w:t>.</w:t>
      </w:r>
      <w:r w:rsidRPr="00087C91">
        <w:rPr>
          <w:rFonts w:ascii="Inter" w:hAnsi="Inter"/>
          <w:sz w:val="20"/>
          <w:szCs w:val="20"/>
        </w:rPr>
        <w:t> 1 niniejszej umowy za każdy rozpoczęty dzień kalendarzowy braku ciągłości umowy ubezpieczenia lub nieprzedłożenia Zamawiającemu któregokolwiek z dokumentów wskazanych w niniejszej umowie</w:t>
      </w:r>
      <w:r w:rsidR="00206711" w:rsidRPr="00087C91">
        <w:rPr>
          <w:rFonts w:ascii="Inter" w:hAnsi="Inter"/>
          <w:sz w:val="20"/>
          <w:szCs w:val="20"/>
        </w:rPr>
        <w:t>,</w:t>
      </w:r>
    </w:p>
    <w:p w14:paraId="7CC83A21" w14:textId="3994BAA8" w:rsidR="00157440" w:rsidRPr="00087C91" w:rsidRDefault="00157440">
      <w:pPr>
        <w:numPr>
          <w:ilvl w:val="0"/>
          <w:numId w:val="27"/>
        </w:numPr>
        <w:spacing w:after="0"/>
        <w:ind w:left="709" w:hanging="283"/>
        <w:jc w:val="both"/>
        <w:rPr>
          <w:rFonts w:ascii="Inter" w:hAnsi="Inter"/>
          <w:sz w:val="20"/>
          <w:szCs w:val="20"/>
        </w:rPr>
      </w:pPr>
      <w:r w:rsidRPr="00087C91">
        <w:rPr>
          <w:rFonts w:ascii="Inter" w:hAnsi="Inter"/>
          <w:sz w:val="20"/>
          <w:szCs w:val="20"/>
        </w:rPr>
        <w:t xml:space="preserve">w wysokości 0,5% </w:t>
      </w:r>
      <w:r w:rsidR="000978FB" w:rsidRPr="00087C91">
        <w:rPr>
          <w:rFonts w:ascii="Inter" w:hAnsi="Inter"/>
          <w:sz w:val="20"/>
          <w:szCs w:val="20"/>
        </w:rPr>
        <w:t>W</w:t>
      </w:r>
      <w:r w:rsidRPr="00087C91">
        <w:rPr>
          <w:rFonts w:ascii="Inter" w:hAnsi="Inter"/>
          <w:sz w:val="20"/>
          <w:szCs w:val="20"/>
        </w:rPr>
        <w:t xml:space="preserve">ynagrodzenia </w:t>
      </w:r>
      <w:bookmarkStart w:id="11" w:name="_Hlk214608907"/>
      <w:r w:rsidRPr="00087C91">
        <w:rPr>
          <w:rFonts w:ascii="Inter" w:hAnsi="Inter"/>
          <w:sz w:val="20"/>
          <w:szCs w:val="20"/>
        </w:rPr>
        <w:t xml:space="preserve">netto o którym mowa w § </w:t>
      </w:r>
      <w:r w:rsidR="00336CB5" w:rsidRPr="00087C91">
        <w:rPr>
          <w:rFonts w:ascii="Inter" w:hAnsi="Inter"/>
          <w:sz w:val="20"/>
          <w:szCs w:val="20"/>
        </w:rPr>
        <w:t>8</w:t>
      </w:r>
      <w:r w:rsidRPr="00087C91">
        <w:rPr>
          <w:rFonts w:ascii="Inter" w:hAnsi="Inter"/>
          <w:sz w:val="20"/>
          <w:szCs w:val="20"/>
        </w:rPr>
        <w:t xml:space="preserve"> ust. 1 niniejszej umowy, </w:t>
      </w:r>
      <w:r w:rsidRPr="00087C91">
        <w:rPr>
          <w:rFonts w:ascii="Inter" w:hAnsi="Inter"/>
          <w:sz w:val="20"/>
          <w:szCs w:val="20"/>
        </w:rPr>
        <w:br/>
      </w:r>
      <w:bookmarkEnd w:id="11"/>
      <w:r w:rsidRPr="00087C91">
        <w:rPr>
          <w:rFonts w:ascii="Inter" w:hAnsi="Inter"/>
          <w:sz w:val="20"/>
          <w:szCs w:val="20"/>
        </w:rPr>
        <w:t xml:space="preserve">za każdy dzień </w:t>
      </w:r>
      <w:r w:rsidR="007530A2" w:rsidRPr="00087C91">
        <w:rPr>
          <w:rFonts w:ascii="Inter" w:hAnsi="Inter"/>
          <w:sz w:val="20"/>
          <w:szCs w:val="20"/>
        </w:rPr>
        <w:t>opóźnienia</w:t>
      </w:r>
      <w:r w:rsidRPr="00087C91">
        <w:rPr>
          <w:rFonts w:ascii="Inter" w:hAnsi="Inter"/>
          <w:sz w:val="20"/>
          <w:szCs w:val="20"/>
        </w:rPr>
        <w:t xml:space="preserve"> w usunięciu stwierdzonej wady w wykonywanych </w:t>
      </w:r>
      <w:r w:rsidR="000978FB" w:rsidRPr="00087C91">
        <w:rPr>
          <w:rFonts w:ascii="Inter" w:hAnsi="Inter"/>
          <w:sz w:val="20"/>
          <w:szCs w:val="20"/>
        </w:rPr>
        <w:t>pracach</w:t>
      </w:r>
      <w:r w:rsidRPr="00087C91">
        <w:rPr>
          <w:rFonts w:ascii="Inter" w:hAnsi="Inter"/>
          <w:sz w:val="20"/>
          <w:szCs w:val="20"/>
        </w:rPr>
        <w:t>, licząc od dnia, ustalonego z Zamawiającym na jej usunięcie</w:t>
      </w:r>
      <w:r w:rsidR="00206711" w:rsidRPr="00087C91">
        <w:rPr>
          <w:rFonts w:ascii="Inter" w:hAnsi="Inter"/>
          <w:sz w:val="20"/>
          <w:szCs w:val="20"/>
        </w:rPr>
        <w:t>,</w:t>
      </w:r>
    </w:p>
    <w:p w14:paraId="446D3E4A" w14:textId="7EBCF978" w:rsidR="00C37E35" w:rsidRPr="00087C91" w:rsidRDefault="00745A8B" w:rsidP="00C37E35">
      <w:pPr>
        <w:numPr>
          <w:ilvl w:val="0"/>
          <w:numId w:val="27"/>
        </w:numPr>
        <w:spacing w:after="0"/>
        <w:ind w:left="709" w:hanging="283"/>
        <w:jc w:val="both"/>
        <w:rPr>
          <w:rFonts w:ascii="Inter" w:hAnsi="Inter"/>
          <w:sz w:val="20"/>
          <w:szCs w:val="20"/>
        </w:rPr>
      </w:pPr>
      <w:r w:rsidRPr="00087C91">
        <w:rPr>
          <w:rFonts w:ascii="Inter" w:hAnsi="Inter"/>
          <w:sz w:val="20"/>
          <w:szCs w:val="20"/>
        </w:rPr>
        <w:t xml:space="preserve">w wysokości 0,5% Wynagrodzenia netto o którym mowa w § 8 ust. 1 niniejszej umowy, </w:t>
      </w:r>
      <w:r w:rsidRPr="00087C91">
        <w:rPr>
          <w:rFonts w:ascii="Inter" w:hAnsi="Inter"/>
          <w:sz w:val="20"/>
          <w:szCs w:val="20"/>
        </w:rPr>
        <w:br/>
        <w:t>za każdy dzień opóźnienia w usunięciu stwierdzonej wady</w:t>
      </w:r>
      <w:r w:rsidR="00DA6688" w:rsidRPr="00087C91">
        <w:rPr>
          <w:rFonts w:ascii="Inter" w:hAnsi="Inter"/>
          <w:sz w:val="20"/>
          <w:szCs w:val="20"/>
        </w:rPr>
        <w:t>, usterki, awarii</w:t>
      </w:r>
      <w:r w:rsidRPr="00087C91">
        <w:rPr>
          <w:rFonts w:ascii="Inter" w:hAnsi="Inter"/>
          <w:sz w:val="20"/>
          <w:szCs w:val="20"/>
        </w:rPr>
        <w:t xml:space="preserve"> </w:t>
      </w:r>
      <w:r w:rsidR="00C37E35" w:rsidRPr="00087C91">
        <w:rPr>
          <w:rFonts w:ascii="Inter" w:hAnsi="Inter"/>
          <w:sz w:val="20"/>
          <w:szCs w:val="20"/>
        </w:rPr>
        <w:t xml:space="preserve">lub wykonania przeglądu </w:t>
      </w:r>
      <w:r w:rsidR="008A2D09">
        <w:rPr>
          <w:rFonts w:ascii="Inter" w:hAnsi="Inter"/>
          <w:sz w:val="20"/>
          <w:szCs w:val="20"/>
        </w:rPr>
        <w:br/>
      </w:r>
      <w:r w:rsidRPr="00087C91">
        <w:rPr>
          <w:rFonts w:ascii="Inter" w:hAnsi="Inter"/>
          <w:sz w:val="20"/>
          <w:szCs w:val="20"/>
        </w:rPr>
        <w:t xml:space="preserve">w </w:t>
      </w:r>
      <w:r w:rsidR="002F209E" w:rsidRPr="00087C91">
        <w:rPr>
          <w:rFonts w:ascii="Inter" w:hAnsi="Inter"/>
          <w:sz w:val="20"/>
          <w:szCs w:val="20"/>
        </w:rPr>
        <w:t>ramach gwarancji</w:t>
      </w:r>
      <w:r w:rsidRPr="00087C91">
        <w:rPr>
          <w:rFonts w:ascii="Inter" w:hAnsi="Inter"/>
          <w:sz w:val="20"/>
          <w:szCs w:val="20"/>
        </w:rPr>
        <w:t xml:space="preserve">, licząc od dnia, </w:t>
      </w:r>
      <w:r w:rsidR="002F209E" w:rsidRPr="00087C91">
        <w:rPr>
          <w:rFonts w:ascii="Inter" w:hAnsi="Inter"/>
          <w:sz w:val="20"/>
          <w:szCs w:val="20"/>
        </w:rPr>
        <w:t xml:space="preserve">wskazanego w § </w:t>
      </w:r>
      <w:r w:rsidR="00DA6688" w:rsidRPr="00087C91">
        <w:rPr>
          <w:rFonts w:ascii="Inter" w:hAnsi="Inter"/>
          <w:sz w:val="20"/>
          <w:szCs w:val="20"/>
        </w:rPr>
        <w:t>12 ust. 3-5</w:t>
      </w:r>
      <w:r w:rsidRPr="00087C91">
        <w:rPr>
          <w:rFonts w:ascii="Inter" w:hAnsi="Inter"/>
          <w:sz w:val="20"/>
          <w:szCs w:val="20"/>
        </w:rPr>
        <w:t>,</w:t>
      </w:r>
    </w:p>
    <w:p w14:paraId="47E12C1E" w14:textId="7810BDD5" w:rsidR="007F41A8" w:rsidRPr="00087C91" w:rsidRDefault="007F41A8">
      <w:pPr>
        <w:numPr>
          <w:ilvl w:val="0"/>
          <w:numId w:val="27"/>
        </w:numPr>
        <w:spacing w:after="0"/>
        <w:ind w:left="709" w:hanging="283"/>
        <w:jc w:val="both"/>
        <w:rPr>
          <w:rFonts w:ascii="Inter" w:hAnsi="Inter"/>
          <w:sz w:val="20"/>
          <w:szCs w:val="20"/>
        </w:rPr>
      </w:pPr>
      <w:r w:rsidRPr="00087C91">
        <w:rPr>
          <w:rFonts w:ascii="Inter" w:hAnsi="Inter"/>
          <w:sz w:val="20"/>
          <w:szCs w:val="20"/>
        </w:rPr>
        <w:t xml:space="preserve">w wysokości 15% Wynagrodzenia netto </w:t>
      </w:r>
      <w:bookmarkStart w:id="12" w:name="_Hlk214609088"/>
      <w:r w:rsidRPr="00087C91">
        <w:rPr>
          <w:rFonts w:ascii="Inter" w:hAnsi="Inter"/>
          <w:sz w:val="20"/>
          <w:szCs w:val="20"/>
        </w:rPr>
        <w:t xml:space="preserve">o którym mowa w § </w:t>
      </w:r>
      <w:r w:rsidR="00336CB5" w:rsidRPr="00087C91">
        <w:rPr>
          <w:rFonts w:ascii="Inter" w:hAnsi="Inter"/>
          <w:sz w:val="20"/>
          <w:szCs w:val="20"/>
        </w:rPr>
        <w:t>8</w:t>
      </w:r>
      <w:r w:rsidRPr="00087C91">
        <w:rPr>
          <w:rFonts w:ascii="Inter" w:hAnsi="Inter"/>
          <w:sz w:val="20"/>
          <w:szCs w:val="20"/>
        </w:rPr>
        <w:t xml:space="preserve"> ust. 1 niniejszej umowy</w:t>
      </w:r>
      <w:bookmarkEnd w:id="12"/>
      <w:r w:rsidRPr="00087C91">
        <w:rPr>
          <w:rFonts w:ascii="Inter" w:hAnsi="Inter"/>
          <w:sz w:val="20"/>
          <w:szCs w:val="20"/>
        </w:rPr>
        <w:t xml:space="preserve">, </w:t>
      </w:r>
      <w:r w:rsidRPr="00087C91">
        <w:rPr>
          <w:rFonts w:ascii="Inter" w:hAnsi="Inter"/>
          <w:sz w:val="20"/>
          <w:szCs w:val="20"/>
        </w:rPr>
        <w:br/>
        <w:t xml:space="preserve">za każdy stwierdzony przypadek naruszenia przepisów lub wymogów w zakresie bezpieczeństwa </w:t>
      </w:r>
      <w:r w:rsidR="008A2D09">
        <w:rPr>
          <w:rFonts w:ascii="Inter" w:hAnsi="Inter"/>
          <w:sz w:val="20"/>
          <w:szCs w:val="20"/>
        </w:rPr>
        <w:br/>
      </w:r>
      <w:r w:rsidRPr="00087C91">
        <w:rPr>
          <w:rFonts w:ascii="Inter" w:hAnsi="Inter"/>
          <w:sz w:val="20"/>
          <w:szCs w:val="20"/>
        </w:rPr>
        <w:t>i higieny pracy,</w:t>
      </w:r>
    </w:p>
    <w:p w14:paraId="7FE10B47" w14:textId="18B1FA74" w:rsidR="007F41A8" w:rsidRPr="00087C91" w:rsidRDefault="007F41A8" w:rsidP="00BB0FC3">
      <w:pPr>
        <w:numPr>
          <w:ilvl w:val="0"/>
          <w:numId w:val="27"/>
        </w:numPr>
        <w:spacing w:after="0"/>
        <w:ind w:left="709" w:hanging="283"/>
        <w:jc w:val="both"/>
        <w:rPr>
          <w:rFonts w:ascii="Inter" w:hAnsi="Inter"/>
          <w:sz w:val="20"/>
          <w:szCs w:val="20"/>
        </w:rPr>
      </w:pPr>
      <w:r w:rsidRPr="00087C91">
        <w:rPr>
          <w:rFonts w:ascii="Inter" w:hAnsi="Inter"/>
          <w:sz w:val="20"/>
          <w:szCs w:val="20"/>
        </w:rPr>
        <w:t xml:space="preserve">w wysokości 10% Wynagrodzenia netto o którym mowa w § </w:t>
      </w:r>
      <w:r w:rsidR="0033696D" w:rsidRPr="00087C91">
        <w:rPr>
          <w:rFonts w:ascii="Inter" w:hAnsi="Inter"/>
          <w:sz w:val="20"/>
          <w:szCs w:val="20"/>
        </w:rPr>
        <w:t>8</w:t>
      </w:r>
      <w:r w:rsidRPr="00087C91">
        <w:rPr>
          <w:rFonts w:ascii="Inter" w:hAnsi="Inter"/>
          <w:sz w:val="20"/>
          <w:szCs w:val="20"/>
        </w:rPr>
        <w:t xml:space="preserve"> ust. 1 niniejszej umowy, </w:t>
      </w:r>
      <w:r w:rsidR="00784C4B" w:rsidRPr="00087C91">
        <w:rPr>
          <w:rFonts w:ascii="Inter" w:hAnsi="Inter"/>
          <w:sz w:val="20"/>
          <w:szCs w:val="20"/>
        </w:rPr>
        <w:t xml:space="preserve">w przypadku </w:t>
      </w:r>
      <w:r w:rsidRPr="00087C91">
        <w:rPr>
          <w:rFonts w:ascii="Inter" w:hAnsi="Inter"/>
          <w:sz w:val="20"/>
          <w:szCs w:val="20"/>
        </w:rPr>
        <w:t xml:space="preserve">wykonywania </w:t>
      </w:r>
      <w:r w:rsidR="00784C4B" w:rsidRPr="00087C91">
        <w:rPr>
          <w:rFonts w:ascii="Inter" w:hAnsi="Inter"/>
          <w:sz w:val="20"/>
          <w:szCs w:val="20"/>
        </w:rPr>
        <w:t>prac</w:t>
      </w:r>
      <w:r w:rsidRPr="00087C91">
        <w:rPr>
          <w:rFonts w:ascii="Inter" w:hAnsi="Inter"/>
          <w:sz w:val="20"/>
          <w:szCs w:val="20"/>
        </w:rPr>
        <w:t xml:space="preserve"> niezgodnie z aktualnymi wymaganiami Polskich Norm, warunkami wykonania </w:t>
      </w:r>
      <w:r w:rsidR="008A2D09">
        <w:rPr>
          <w:rFonts w:ascii="Inter" w:hAnsi="Inter"/>
          <w:sz w:val="20"/>
          <w:szCs w:val="20"/>
        </w:rPr>
        <w:br/>
      </w:r>
      <w:r w:rsidRPr="00087C91">
        <w:rPr>
          <w:rFonts w:ascii="Inter" w:hAnsi="Inter"/>
          <w:sz w:val="20"/>
          <w:szCs w:val="20"/>
        </w:rPr>
        <w:t xml:space="preserve">i odbioru </w:t>
      </w:r>
      <w:r w:rsidR="00784C4B" w:rsidRPr="00087C91">
        <w:rPr>
          <w:rFonts w:ascii="Inter" w:hAnsi="Inter"/>
          <w:sz w:val="20"/>
          <w:szCs w:val="20"/>
        </w:rPr>
        <w:t>prac</w:t>
      </w:r>
      <w:r w:rsidRPr="00087C91">
        <w:rPr>
          <w:rFonts w:ascii="Inter" w:hAnsi="Inter"/>
          <w:sz w:val="20"/>
          <w:szCs w:val="20"/>
        </w:rPr>
        <w:t>, warunkami Umowy</w:t>
      </w:r>
      <w:r w:rsidR="00784C4B" w:rsidRPr="00087C91">
        <w:rPr>
          <w:rFonts w:ascii="Inter" w:hAnsi="Inter"/>
          <w:sz w:val="20"/>
          <w:szCs w:val="20"/>
        </w:rPr>
        <w:t>,</w:t>
      </w:r>
    </w:p>
    <w:p w14:paraId="2D9AD164" w14:textId="311D8F4F" w:rsidR="00157440" w:rsidRPr="00087C91" w:rsidRDefault="001A7EF9" w:rsidP="00BB0FC3">
      <w:pPr>
        <w:numPr>
          <w:ilvl w:val="0"/>
          <w:numId w:val="27"/>
        </w:numPr>
        <w:spacing w:after="0"/>
        <w:ind w:left="709" w:hanging="283"/>
        <w:jc w:val="both"/>
        <w:rPr>
          <w:rFonts w:ascii="Inter" w:hAnsi="Inter"/>
          <w:sz w:val="20"/>
          <w:szCs w:val="20"/>
        </w:rPr>
      </w:pPr>
      <w:r w:rsidRPr="00087C91">
        <w:rPr>
          <w:rFonts w:ascii="Inter" w:hAnsi="Inter"/>
          <w:sz w:val="20"/>
          <w:szCs w:val="20"/>
        </w:rPr>
        <w:t xml:space="preserve">w wysokości 10.000 zł </w:t>
      </w:r>
      <w:r w:rsidR="00FF3D8D" w:rsidRPr="00087C91">
        <w:rPr>
          <w:rFonts w:ascii="Inter" w:hAnsi="Inter"/>
          <w:sz w:val="20"/>
          <w:szCs w:val="20"/>
        </w:rPr>
        <w:t>(słownie: dziesięć tysięcy złotych) za każdorazowy stwierdzony przypadek z</w:t>
      </w:r>
      <w:r w:rsidR="00157440" w:rsidRPr="00087C91">
        <w:rPr>
          <w:rFonts w:ascii="Inter" w:hAnsi="Inter"/>
          <w:sz w:val="20"/>
          <w:szCs w:val="20"/>
        </w:rPr>
        <w:t xml:space="preserve"> tytułu niezgłoszenia Podwykonawcy lub Dalszego Podwykonawcy</w:t>
      </w:r>
      <w:r w:rsidR="00206711" w:rsidRPr="00087C91">
        <w:rPr>
          <w:rFonts w:ascii="Inter" w:hAnsi="Inter"/>
          <w:sz w:val="20"/>
          <w:szCs w:val="20"/>
        </w:rPr>
        <w:t>.</w:t>
      </w:r>
    </w:p>
    <w:p w14:paraId="275FC5F1" w14:textId="560F8CC2" w:rsidR="00157440" w:rsidRPr="00087C91" w:rsidRDefault="00157440" w:rsidP="00BB0FC3">
      <w:pPr>
        <w:numPr>
          <w:ilvl w:val="0"/>
          <w:numId w:val="26"/>
        </w:numPr>
        <w:spacing w:after="0"/>
        <w:ind w:left="426" w:hanging="426"/>
        <w:jc w:val="both"/>
        <w:rPr>
          <w:rFonts w:ascii="Inter" w:hAnsi="Inter" w:cs="Arial"/>
          <w:sz w:val="20"/>
          <w:szCs w:val="20"/>
        </w:rPr>
      </w:pPr>
      <w:r w:rsidRPr="00087C91">
        <w:rPr>
          <w:rFonts w:ascii="Inter" w:hAnsi="Inter" w:cs="Arial"/>
          <w:sz w:val="20"/>
          <w:szCs w:val="20"/>
        </w:rPr>
        <w:t xml:space="preserve">Suma wszystkich kar umownych nie może przekroczyć </w:t>
      </w:r>
      <w:r w:rsidR="00276344" w:rsidRPr="00087C91">
        <w:rPr>
          <w:rFonts w:ascii="Inter" w:hAnsi="Inter" w:cs="Arial"/>
          <w:sz w:val="20"/>
          <w:szCs w:val="20"/>
        </w:rPr>
        <w:t>40</w:t>
      </w:r>
      <w:r w:rsidRPr="00087C91">
        <w:rPr>
          <w:rFonts w:ascii="Inter" w:hAnsi="Inter" w:cs="Arial"/>
          <w:sz w:val="20"/>
          <w:szCs w:val="20"/>
        </w:rPr>
        <w:t>% Wynagrodzenia netto</w:t>
      </w:r>
      <w:r w:rsidR="00164113" w:rsidRPr="00087C91">
        <w:rPr>
          <w:rFonts w:ascii="Inter" w:hAnsi="Inter" w:cs="Arial"/>
          <w:sz w:val="20"/>
          <w:szCs w:val="20"/>
        </w:rPr>
        <w:t xml:space="preserve">, o którym mowa w § </w:t>
      </w:r>
      <w:r w:rsidR="00C37E35" w:rsidRPr="00087C91">
        <w:rPr>
          <w:rFonts w:ascii="Inter" w:hAnsi="Inter" w:cs="Arial"/>
          <w:sz w:val="20"/>
          <w:szCs w:val="20"/>
        </w:rPr>
        <w:t>8</w:t>
      </w:r>
      <w:r w:rsidR="005C7D24" w:rsidRPr="00087C91">
        <w:rPr>
          <w:rFonts w:ascii="Inter" w:hAnsi="Inter" w:cs="Arial"/>
          <w:sz w:val="20"/>
          <w:szCs w:val="20"/>
        </w:rPr>
        <w:t xml:space="preserve"> </w:t>
      </w:r>
      <w:r w:rsidR="00164113" w:rsidRPr="00087C91">
        <w:rPr>
          <w:rFonts w:ascii="Inter" w:hAnsi="Inter" w:cs="Arial"/>
          <w:sz w:val="20"/>
          <w:szCs w:val="20"/>
        </w:rPr>
        <w:t>ust. 1 niniejszej umowy</w:t>
      </w:r>
      <w:r w:rsidRPr="00087C91">
        <w:rPr>
          <w:rFonts w:ascii="Inter" w:hAnsi="Inter" w:cs="Arial"/>
          <w:sz w:val="20"/>
          <w:szCs w:val="20"/>
        </w:rPr>
        <w:t>.</w:t>
      </w:r>
    </w:p>
    <w:p w14:paraId="20397583" w14:textId="2D97DE1F" w:rsidR="00157440" w:rsidRPr="00087C91" w:rsidRDefault="00157440" w:rsidP="00BB0FC3">
      <w:pPr>
        <w:numPr>
          <w:ilvl w:val="0"/>
          <w:numId w:val="26"/>
        </w:numPr>
        <w:spacing w:after="0"/>
        <w:jc w:val="both"/>
        <w:rPr>
          <w:rFonts w:ascii="Inter" w:hAnsi="Inter" w:cs="Arial"/>
          <w:sz w:val="20"/>
          <w:szCs w:val="20"/>
        </w:rPr>
      </w:pPr>
      <w:r w:rsidRPr="00087C91">
        <w:rPr>
          <w:rFonts w:ascii="Inter" w:hAnsi="Inter" w:cs="Arial"/>
          <w:sz w:val="20"/>
          <w:szCs w:val="20"/>
        </w:rPr>
        <w:t xml:space="preserve">Termin płatności kar umownych, o których mowa w ust. 2 wynosi 14 dni od daty doręczenia Wykonawcy noty księgowej. </w:t>
      </w:r>
    </w:p>
    <w:p w14:paraId="575DD697" w14:textId="0B2510C5" w:rsidR="00157440" w:rsidRPr="00087C91" w:rsidRDefault="00157440" w:rsidP="00BB0FC3">
      <w:pPr>
        <w:numPr>
          <w:ilvl w:val="0"/>
          <w:numId w:val="26"/>
        </w:numPr>
        <w:spacing w:after="0"/>
        <w:jc w:val="both"/>
        <w:rPr>
          <w:rFonts w:ascii="Inter" w:hAnsi="Inter" w:cs="Arial"/>
          <w:sz w:val="20"/>
          <w:szCs w:val="20"/>
        </w:rPr>
      </w:pPr>
      <w:r w:rsidRPr="00087C91">
        <w:rPr>
          <w:rFonts w:ascii="Inter" w:hAnsi="Inter" w:cs="Arial"/>
          <w:sz w:val="20"/>
          <w:szCs w:val="20"/>
        </w:rPr>
        <w:t>Zamawiający może potrącić należności z tytułu należności za naliczone kary umowne z</w:t>
      </w:r>
      <w:r w:rsidR="00B06755" w:rsidRPr="00087C91">
        <w:rPr>
          <w:rFonts w:ascii="Inter" w:hAnsi="Inter" w:cs="Arial"/>
          <w:sz w:val="20"/>
          <w:szCs w:val="20"/>
        </w:rPr>
        <w:t> </w:t>
      </w:r>
      <w:r w:rsidR="00625A0B" w:rsidRPr="00087C91">
        <w:rPr>
          <w:rFonts w:ascii="Inter" w:hAnsi="Inter" w:cs="Arial"/>
          <w:sz w:val="20"/>
          <w:szCs w:val="20"/>
        </w:rPr>
        <w:t>ZNWU</w:t>
      </w:r>
      <w:r w:rsidRPr="00087C91">
        <w:rPr>
          <w:rFonts w:ascii="Inter" w:hAnsi="Inter" w:cs="Arial"/>
          <w:sz w:val="20"/>
          <w:szCs w:val="20"/>
        </w:rPr>
        <w:t xml:space="preserve"> jak również </w:t>
      </w:r>
      <w:r w:rsidR="006902CA">
        <w:rPr>
          <w:rFonts w:ascii="Inter" w:hAnsi="Inter" w:cs="Arial"/>
          <w:sz w:val="20"/>
          <w:szCs w:val="20"/>
        </w:rPr>
        <w:br/>
      </w:r>
      <w:r w:rsidRPr="00087C91">
        <w:rPr>
          <w:rFonts w:ascii="Inter" w:hAnsi="Inter" w:cs="Arial"/>
          <w:sz w:val="20"/>
          <w:szCs w:val="20"/>
        </w:rPr>
        <w:t>z wynagrodzenia przysługującego Wykonawcy.</w:t>
      </w:r>
    </w:p>
    <w:p w14:paraId="45FE3AF1" w14:textId="0E47F1EC" w:rsidR="00157440" w:rsidRPr="00087C91" w:rsidRDefault="00CD6395" w:rsidP="00BB0FC3">
      <w:pPr>
        <w:numPr>
          <w:ilvl w:val="0"/>
          <w:numId w:val="26"/>
        </w:numPr>
        <w:spacing w:after="0"/>
        <w:jc w:val="both"/>
        <w:rPr>
          <w:rFonts w:ascii="Inter" w:hAnsi="Inter" w:cs="Arial"/>
          <w:sz w:val="20"/>
          <w:szCs w:val="20"/>
        </w:rPr>
      </w:pPr>
      <w:r w:rsidRPr="00087C91">
        <w:rPr>
          <w:rFonts w:ascii="Inter" w:hAnsi="Inter" w:cs="Arial"/>
          <w:sz w:val="20"/>
          <w:szCs w:val="20"/>
        </w:rPr>
        <w:t>Zamawiający</w:t>
      </w:r>
      <w:r w:rsidR="00157440" w:rsidRPr="00087C91">
        <w:rPr>
          <w:rFonts w:ascii="Inter" w:hAnsi="Inter" w:cs="Arial"/>
          <w:sz w:val="20"/>
          <w:szCs w:val="20"/>
        </w:rPr>
        <w:t xml:space="preserve"> mo</w:t>
      </w:r>
      <w:r w:rsidRPr="00087C91">
        <w:rPr>
          <w:rFonts w:ascii="Inter" w:hAnsi="Inter" w:cs="Arial"/>
          <w:sz w:val="20"/>
          <w:szCs w:val="20"/>
        </w:rPr>
        <w:t>że</w:t>
      </w:r>
      <w:r w:rsidR="00157440" w:rsidRPr="00087C91">
        <w:rPr>
          <w:rFonts w:ascii="Inter" w:hAnsi="Inter" w:cs="Arial"/>
          <w:sz w:val="20"/>
          <w:szCs w:val="20"/>
        </w:rPr>
        <w:t xml:space="preserve"> dochodzić odszkodowania uzupełniającego w przypadku, gdy szkoda będzie wyższa od otrzymanej kary umownej.</w:t>
      </w:r>
    </w:p>
    <w:p w14:paraId="2D58E35A" w14:textId="7F1E5B15" w:rsidR="00157440" w:rsidRPr="00087C91" w:rsidRDefault="00157440" w:rsidP="00BB0FC3">
      <w:pPr>
        <w:numPr>
          <w:ilvl w:val="0"/>
          <w:numId w:val="26"/>
        </w:numPr>
        <w:spacing w:after="0"/>
        <w:jc w:val="both"/>
        <w:rPr>
          <w:rFonts w:ascii="Inter" w:hAnsi="Inter" w:cs="Arial"/>
          <w:sz w:val="20"/>
          <w:szCs w:val="20"/>
        </w:rPr>
      </w:pPr>
      <w:r w:rsidRPr="00087C91">
        <w:rPr>
          <w:rFonts w:ascii="Inter" w:hAnsi="Inter" w:cs="Arial"/>
          <w:sz w:val="20"/>
          <w:szCs w:val="20"/>
        </w:rPr>
        <w:t>W przypadku zwłoki w zapłacie faktur przez Zamawiającego Wykonawca może naliczyć odsetki ustawowe.</w:t>
      </w:r>
    </w:p>
    <w:p w14:paraId="4616CD29" w14:textId="4184392E" w:rsidR="00157440" w:rsidRPr="00087C91" w:rsidRDefault="00157440" w:rsidP="00BB0FC3">
      <w:pPr>
        <w:pStyle w:val="Nagwek1"/>
        <w:spacing w:after="240" w:line="276" w:lineRule="auto"/>
        <w:jc w:val="center"/>
        <w:rPr>
          <w:rFonts w:ascii="Inter" w:eastAsia="Times New Roman" w:hAnsi="Inter"/>
          <w:b/>
          <w:bCs/>
          <w:color w:val="auto"/>
          <w:sz w:val="20"/>
          <w:szCs w:val="20"/>
          <w:lang w:eastAsia="pl-PL"/>
        </w:rPr>
      </w:pPr>
      <w:r w:rsidRPr="00087C91">
        <w:rPr>
          <w:rFonts w:ascii="Inter" w:eastAsia="Times New Roman" w:hAnsi="Inter"/>
          <w:b/>
          <w:bCs/>
          <w:color w:val="auto"/>
          <w:sz w:val="20"/>
          <w:szCs w:val="20"/>
          <w:lang w:eastAsia="pl-PL"/>
        </w:rPr>
        <w:t>§1</w:t>
      </w:r>
      <w:r w:rsidR="00E62C13" w:rsidRPr="00087C91">
        <w:rPr>
          <w:rFonts w:ascii="Inter" w:eastAsia="Times New Roman" w:hAnsi="Inter"/>
          <w:b/>
          <w:bCs/>
          <w:color w:val="auto"/>
          <w:sz w:val="20"/>
          <w:szCs w:val="20"/>
          <w:lang w:eastAsia="pl-PL"/>
        </w:rPr>
        <w:t>5</w:t>
      </w:r>
      <w:r w:rsidRPr="00087C91">
        <w:rPr>
          <w:rFonts w:ascii="Inter" w:eastAsia="Times New Roman" w:hAnsi="Inter"/>
          <w:b/>
          <w:bCs/>
          <w:color w:val="auto"/>
          <w:sz w:val="20"/>
          <w:szCs w:val="20"/>
          <w:lang w:eastAsia="pl-PL"/>
        </w:rPr>
        <w:t xml:space="preserve"> Odstąpienie od Umowy</w:t>
      </w:r>
      <w:r w:rsidR="00E62C13" w:rsidRPr="00087C91">
        <w:rPr>
          <w:rFonts w:ascii="Inter" w:eastAsia="Times New Roman" w:hAnsi="Inter"/>
          <w:b/>
          <w:bCs/>
          <w:color w:val="auto"/>
          <w:sz w:val="20"/>
          <w:szCs w:val="20"/>
          <w:lang w:eastAsia="pl-PL"/>
        </w:rPr>
        <w:t>.</w:t>
      </w:r>
    </w:p>
    <w:p w14:paraId="73C97316" w14:textId="7567B9E4" w:rsidR="00157440" w:rsidRPr="00087C91" w:rsidRDefault="00157440" w:rsidP="00BB0FC3">
      <w:pPr>
        <w:numPr>
          <w:ilvl w:val="0"/>
          <w:numId w:val="14"/>
        </w:numPr>
        <w:spacing w:after="0"/>
        <w:ind w:left="284" w:hanging="284"/>
        <w:jc w:val="both"/>
        <w:rPr>
          <w:rFonts w:ascii="Inter" w:hAnsi="Inter"/>
          <w:sz w:val="20"/>
          <w:szCs w:val="20"/>
        </w:rPr>
      </w:pPr>
      <w:r w:rsidRPr="00087C91">
        <w:rPr>
          <w:rFonts w:ascii="Inter" w:hAnsi="Inter"/>
          <w:sz w:val="20"/>
          <w:szCs w:val="20"/>
        </w:rPr>
        <w:t xml:space="preserve">Zamawiający ma prawo odstąpienia od Umowy </w:t>
      </w:r>
      <w:r w:rsidR="002839AB" w:rsidRPr="00087C91">
        <w:rPr>
          <w:rFonts w:ascii="Inter" w:hAnsi="Inter"/>
          <w:sz w:val="20"/>
          <w:szCs w:val="20"/>
        </w:rPr>
        <w:t xml:space="preserve">w całości lub w części </w:t>
      </w:r>
      <w:r w:rsidRPr="00087C91">
        <w:rPr>
          <w:rFonts w:ascii="Inter" w:hAnsi="Inter"/>
          <w:sz w:val="20"/>
          <w:szCs w:val="20"/>
        </w:rPr>
        <w:t xml:space="preserve">w terminie </w:t>
      </w:r>
      <w:r w:rsidR="0096507C" w:rsidRPr="00087C91">
        <w:rPr>
          <w:rFonts w:ascii="Inter" w:hAnsi="Inter"/>
          <w:sz w:val="20"/>
          <w:szCs w:val="20"/>
        </w:rPr>
        <w:t xml:space="preserve">2 lat od dnia zawarcia niniejszej Umowy </w:t>
      </w:r>
      <w:r w:rsidRPr="00087C91">
        <w:rPr>
          <w:rFonts w:ascii="Inter" w:hAnsi="Inter"/>
          <w:sz w:val="20"/>
          <w:szCs w:val="20"/>
        </w:rPr>
        <w:t>w przypadku:</w:t>
      </w:r>
    </w:p>
    <w:p w14:paraId="2FA2E4CF" w14:textId="6E5F84D4" w:rsidR="009D206B" w:rsidRPr="00087C91" w:rsidRDefault="002734A1" w:rsidP="00BB0FC3">
      <w:pPr>
        <w:numPr>
          <w:ilvl w:val="0"/>
          <w:numId w:val="28"/>
        </w:numPr>
        <w:spacing w:after="0"/>
        <w:ind w:left="567" w:hanging="283"/>
        <w:jc w:val="both"/>
        <w:rPr>
          <w:rFonts w:ascii="Inter" w:hAnsi="Inter"/>
          <w:sz w:val="20"/>
          <w:szCs w:val="20"/>
        </w:rPr>
      </w:pPr>
      <w:r w:rsidRPr="00087C91">
        <w:rPr>
          <w:rFonts w:ascii="Inter" w:hAnsi="Inter"/>
          <w:sz w:val="20"/>
          <w:szCs w:val="20"/>
        </w:rPr>
        <w:t>o</w:t>
      </w:r>
      <w:r w:rsidR="009D206B" w:rsidRPr="00087C91">
        <w:rPr>
          <w:rFonts w:ascii="Inter" w:hAnsi="Inter"/>
          <w:sz w:val="20"/>
          <w:szCs w:val="20"/>
        </w:rPr>
        <w:t xml:space="preserve">późnienia Wykonawcy z </w:t>
      </w:r>
      <w:r w:rsidRPr="00087C91">
        <w:rPr>
          <w:rFonts w:ascii="Inter" w:hAnsi="Inter"/>
          <w:sz w:val="20"/>
          <w:szCs w:val="20"/>
        </w:rPr>
        <w:t xml:space="preserve">przejęciem przez Wykonawcę terenu o co najmniej 14 dni, </w:t>
      </w:r>
    </w:p>
    <w:p w14:paraId="125100FD" w14:textId="7C853FAE" w:rsidR="00157440" w:rsidRPr="00087C91" w:rsidRDefault="00102539" w:rsidP="00BB0FC3">
      <w:pPr>
        <w:numPr>
          <w:ilvl w:val="0"/>
          <w:numId w:val="28"/>
        </w:numPr>
        <w:spacing w:after="0"/>
        <w:ind w:left="567" w:hanging="283"/>
        <w:jc w:val="both"/>
        <w:rPr>
          <w:rFonts w:ascii="Inter" w:hAnsi="Inter"/>
          <w:sz w:val="20"/>
          <w:szCs w:val="20"/>
        </w:rPr>
      </w:pPr>
      <w:r w:rsidRPr="00087C91">
        <w:rPr>
          <w:rFonts w:ascii="Inter" w:hAnsi="Inter"/>
          <w:sz w:val="20"/>
          <w:szCs w:val="20"/>
        </w:rPr>
        <w:t xml:space="preserve">opóźnienia </w:t>
      </w:r>
      <w:r w:rsidR="00157440" w:rsidRPr="00087C91">
        <w:rPr>
          <w:rFonts w:ascii="Inter" w:hAnsi="Inter"/>
          <w:sz w:val="20"/>
          <w:szCs w:val="20"/>
        </w:rPr>
        <w:t xml:space="preserve">Wykonawcy z rozpoczęciem wykonywania Przedmiotu </w:t>
      </w:r>
      <w:r w:rsidRPr="00087C91">
        <w:rPr>
          <w:rFonts w:ascii="Inter" w:hAnsi="Inter"/>
          <w:sz w:val="20"/>
          <w:szCs w:val="20"/>
        </w:rPr>
        <w:t>Zamówienia</w:t>
      </w:r>
      <w:r w:rsidR="00157440" w:rsidRPr="00087C91">
        <w:rPr>
          <w:rFonts w:ascii="Inter" w:hAnsi="Inter"/>
          <w:sz w:val="20"/>
          <w:szCs w:val="20"/>
        </w:rPr>
        <w:t>, gdy</w:t>
      </w:r>
      <w:r w:rsidRPr="00087C91">
        <w:rPr>
          <w:rFonts w:ascii="Inter" w:hAnsi="Inter"/>
          <w:sz w:val="20"/>
          <w:szCs w:val="20"/>
        </w:rPr>
        <w:t xml:space="preserve"> opóźnienie </w:t>
      </w:r>
      <w:r w:rsidR="00157440" w:rsidRPr="00087C91">
        <w:rPr>
          <w:rFonts w:ascii="Inter" w:hAnsi="Inter"/>
          <w:sz w:val="20"/>
          <w:szCs w:val="20"/>
        </w:rPr>
        <w:t>przekracza 14 dni;</w:t>
      </w:r>
    </w:p>
    <w:p w14:paraId="489FB643" w14:textId="055385D1" w:rsidR="00157440" w:rsidRPr="00087C91" w:rsidRDefault="00102539" w:rsidP="00BB0FC3">
      <w:pPr>
        <w:numPr>
          <w:ilvl w:val="0"/>
          <w:numId w:val="28"/>
        </w:numPr>
        <w:spacing w:after="0"/>
        <w:ind w:left="567" w:hanging="283"/>
        <w:jc w:val="both"/>
        <w:rPr>
          <w:rFonts w:ascii="Inter" w:hAnsi="Inter"/>
          <w:sz w:val="20"/>
          <w:szCs w:val="20"/>
        </w:rPr>
      </w:pPr>
      <w:r w:rsidRPr="00087C91">
        <w:rPr>
          <w:rFonts w:ascii="Inter" w:hAnsi="Inter"/>
          <w:sz w:val="20"/>
          <w:szCs w:val="20"/>
        </w:rPr>
        <w:lastRenderedPageBreak/>
        <w:t>opóźnienia</w:t>
      </w:r>
      <w:r w:rsidR="00157440" w:rsidRPr="00087C91">
        <w:rPr>
          <w:rFonts w:ascii="Inter" w:hAnsi="Inter"/>
          <w:sz w:val="20"/>
          <w:szCs w:val="20"/>
        </w:rPr>
        <w:t xml:space="preserve"> w zakończeniu Przedmiotu </w:t>
      </w:r>
      <w:r w:rsidRPr="00087C91">
        <w:rPr>
          <w:rFonts w:ascii="Inter" w:hAnsi="Inter"/>
          <w:sz w:val="20"/>
          <w:szCs w:val="20"/>
        </w:rPr>
        <w:t>Zamówienia</w:t>
      </w:r>
      <w:r w:rsidR="00157440" w:rsidRPr="00087C91">
        <w:rPr>
          <w:rFonts w:ascii="Inter" w:hAnsi="Inter"/>
          <w:sz w:val="20"/>
          <w:szCs w:val="20"/>
        </w:rPr>
        <w:t xml:space="preserve"> lub opóźnienia w usunięciu stwierdzonych wad, gdy </w:t>
      </w:r>
      <w:r w:rsidR="00315ED6" w:rsidRPr="00087C91">
        <w:rPr>
          <w:rFonts w:ascii="Inter" w:hAnsi="Inter"/>
          <w:sz w:val="20"/>
          <w:szCs w:val="20"/>
        </w:rPr>
        <w:t>opóźnienie</w:t>
      </w:r>
      <w:r w:rsidR="00157440" w:rsidRPr="00087C91">
        <w:rPr>
          <w:rFonts w:ascii="Inter" w:hAnsi="Inter"/>
          <w:sz w:val="20"/>
          <w:szCs w:val="20"/>
        </w:rPr>
        <w:t xml:space="preserve"> to przekracza 14 dni,</w:t>
      </w:r>
    </w:p>
    <w:p w14:paraId="322005B4" w14:textId="704146BD" w:rsidR="00157440" w:rsidRPr="00087C91" w:rsidRDefault="00157440" w:rsidP="00BB0FC3">
      <w:pPr>
        <w:numPr>
          <w:ilvl w:val="0"/>
          <w:numId w:val="28"/>
        </w:numPr>
        <w:spacing w:after="0"/>
        <w:ind w:left="567" w:hanging="283"/>
        <w:jc w:val="both"/>
        <w:rPr>
          <w:rFonts w:ascii="Inter" w:hAnsi="Inter"/>
          <w:sz w:val="20"/>
          <w:szCs w:val="20"/>
        </w:rPr>
      </w:pPr>
      <w:r w:rsidRPr="00087C91">
        <w:rPr>
          <w:rFonts w:ascii="Inter" w:hAnsi="Inter"/>
          <w:sz w:val="20"/>
          <w:szCs w:val="20"/>
        </w:rPr>
        <w:t>uzyskania przez Zamawiającego potwierdzonych informacji o takim pogorszeniu się sytuacji finansowej Wykonawcy, która może skutkować ogłoszeniem jego upadłości</w:t>
      </w:r>
      <w:r w:rsidR="00315ED6" w:rsidRPr="00087C91">
        <w:rPr>
          <w:rFonts w:ascii="Inter" w:hAnsi="Inter"/>
          <w:sz w:val="20"/>
          <w:szCs w:val="20"/>
        </w:rPr>
        <w:t>.</w:t>
      </w:r>
      <w:r w:rsidRPr="00087C91">
        <w:rPr>
          <w:rFonts w:ascii="Inter" w:hAnsi="Inter"/>
          <w:sz w:val="20"/>
          <w:szCs w:val="20"/>
        </w:rPr>
        <w:t xml:space="preserve"> </w:t>
      </w:r>
      <w:r w:rsidR="00315ED6" w:rsidRPr="00087C91">
        <w:rPr>
          <w:rFonts w:ascii="Inter" w:hAnsi="Inter"/>
          <w:sz w:val="20"/>
          <w:szCs w:val="20"/>
        </w:rPr>
        <w:t>W</w:t>
      </w:r>
      <w:r w:rsidR="00B06755" w:rsidRPr="00087C91">
        <w:rPr>
          <w:rFonts w:ascii="Inter" w:hAnsi="Inter"/>
          <w:sz w:val="20"/>
          <w:szCs w:val="20"/>
        </w:rPr>
        <w:t> </w:t>
      </w:r>
      <w:r w:rsidRPr="00087C91">
        <w:rPr>
          <w:rFonts w:ascii="Inter" w:hAnsi="Inter"/>
          <w:sz w:val="20"/>
          <w:szCs w:val="20"/>
        </w:rPr>
        <w:t>takim przypadku Zamawiający uprawniony będzie do wezwania Wykonawcy do złożenia stosownego oświadczenia o sytuacji finansowej Wykonawcy i dokumentów potwierdzających prawdziwość oświadczenia</w:t>
      </w:r>
      <w:r w:rsidR="001E6481" w:rsidRPr="00087C91">
        <w:rPr>
          <w:rFonts w:ascii="Inter" w:hAnsi="Inter"/>
          <w:sz w:val="20"/>
          <w:szCs w:val="20"/>
        </w:rPr>
        <w:t>,</w:t>
      </w:r>
    </w:p>
    <w:p w14:paraId="11878A4F" w14:textId="5B38CB88" w:rsidR="00157440" w:rsidRPr="00087C91" w:rsidRDefault="00157440" w:rsidP="00BB0FC3">
      <w:pPr>
        <w:numPr>
          <w:ilvl w:val="0"/>
          <w:numId w:val="28"/>
        </w:numPr>
        <w:spacing w:after="0"/>
        <w:ind w:left="567" w:hanging="283"/>
        <w:jc w:val="both"/>
        <w:rPr>
          <w:rFonts w:ascii="Inter" w:hAnsi="Inter"/>
          <w:sz w:val="20"/>
          <w:szCs w:val="20"/>
        </w:rPr>
      </w:pPr>
      <w:r w:rsidRPr="00087C91">
        <w:rPr>
          <w:rFonts w:ascii="Inter" w:hAnsi="Inter"/>
          <w:sz w:val="20"/>
          <w:szCs w:val="20"/>
        </w:rPr>
        <w:t>narusz</w:t>
      </w:r>
      <w:r w:rsidR="001E6481" w:rsidRPr="00087C91">
        <w:rPr>
          <w:rFonts w:ascii="Inter" w:hAnsi="Inter"/>
          <w:sz w:val="20"/>
          <w:szCs w:val="20"/>
        </w:rPr>
        <w:t>enia</w:t>
      </w:r>
      <w:r w:rsidRPr="00087C91">
        <w:rPr>
          <w:rFonts w:ascii="Inter" w:hAnsi="Inter"/>
          <w:sz w:val="20"/>
          <w:szCs w:val="20"/>
        </w:rPr>
        <w:t xml:space="preserve"> postanowie</w:t>
      </w:r>
      <w:r w:rsidR="00A42E83" w:rsidRPr="00087C91">
        <w:rPr>
          <w:rFonts w:ascii="Inter" w:hAnsi="Inter"/>
          <w:sz w:val="20"/>
          <w:szCs w:val="20"/>
        </w:rPr>
        <w:t>nia</w:t>
      </w:r>
      <w:r w:rsidRPr="00087C91">
        <w:rPr>
          <w:rFonts w:ascii="Inter" w:hAnsi="Inter"/>
          <w:sz w:val="20"/>
          <w:szCs w:val="20"/>
        </w:rPr>
        <w:t xml:space="preserve"> Umowy</w:t>
      </w:r>
      <w:r w:rsidR="00A42E83" w:rsidRPr="00087C91">
        <w:rPr>
          <w:rFonts w:ascii="Inter" w:hAnsi="Inter"/>
          <w:sz w:val="20"/>
          <w:szCs w:val="20"/>
        </w:rPr>
        <w:t xml:space="preserve"> przez Wykonawcę</w:t>
      </w:r>
      <w:r w:rsidRPr="00087C91">
        <w:rPr>
          <w:rFonts w:ascii="Inter" w:hAnsi="Inter"/>
          <w:sz w:val="20"/>
          <w:szCs w:val="20"/>
        </w:rPr>
        <w:t xml:space="preserve"> dotyczące</w:t>
      </w:r>
      <w:r w:rsidR="001E6481" w:rsidRPr="00087C91">
        <w:rPr>
          <w:rFonts w:ascii="Inter" w:hAnsi="Inter"/>
          <w:sz w:val="20"/>
          <w:szCs w:val="20"/>
        </w:rPr>
        <w:t>go</w:t>
      </w:r>
      <w:r w:rsidRPr="00087C91">
        <w:rPr>
          <w:rFonts w:ascii="Inter" w:hAnsi="Inter"/>
          <w:sz w:val="20"/>
          <w:szCs w:val="20"/>
        </w:rPr>
        <w:t xml:space="preserve"> obowiązku przedłożenia polis ubezpieczeniowych, ustanowienia ZNWU</w:t>
      </w:r>
      <w:r w:rsidR="00A42E83" w:rsidRPr="00087C91">
        <w:rPr>
          <w:rFonts w:ascii="Inter" w:hAnsi="Inter"/>
          <w:sz w:val="20"/>
          <w:szCs w:val="20"/>
        </w:rPr>
        <w:t>,</w:t>
      </w:r>
    </w:p>
    <w:p w14:paraId="17D1A9DB" w14:textId="1AE28636" w:rsidR="00157440" w:rsidRPr="00087C91" w:rsidRDefault="00157440" w:rsidP="00BB0FC3">
      <w:pPr>
        <w:numPr>
          <w:ilvl w:val="0"/>
          <w:numId w:val="28"/>
        </w:numPr>
        <w:spacing w:after="0"/>
        <w:ind w:left="567" w:hanging="283"/>
        <w:jc w:val="both"/>
        <w:rPr>
          <w:rFonts w:ascii="Inter" w:hAnsi="Inter"/>
          <w:sz w:val="20"/>
          <w:szCs w:val="20"/>
        </w:rPr>
      </w:pPr>
      <w:r w:rsidRPr="00087C91">
        <w:rPr>
          <w:rFonts w:ascii="Inter" w:hAnsi="Inter"/>
          <w:sz w:val="20"/>
          <w:szCs w:val="20"/>
        </w:rPr>
        <w:t>utra</w:t>
      </w:r>
      <w:r w:rsidR="00A42E83" w:rsidRPr="00087C91">
        <w:rPr>
          <w:rFonts w:ascii="Inter" w:hAnsi="Inter"/>
          <w:sz w:val="20"/>
          <w:szCs w:val="20"/>
        </w:rPr>
        <w:t>ty</w:t>
      </w:r>
      <w:r w:rsidRPr="00087C91">
        <w:rPr>
          <w:rFonts w:ascii="Inter" w:hAnsi="Inter"/>
          <w:sz w:val="20"/>
          <w:szCs w:val="20"/>
        </w:rPr>
        <w:t xml:space="preserve"> kwalifikacj</w:t>
      </w:r>
      <w:r w:rsidR="00A42E83" w:rsidRPr="00087C91">
        <w:rPr>
          <w:rFonts w:ascii="Inter" w:hAnsi="Inter"/>
          <w:sz w:val="20"/>
          <w:szCs w:val="20"/>
        </w:rPr>
        <w:t>i</w:t>
      </w:r>
      <w:r w:rsidRPr="00087C91">
        <w:rPr>
          <w:rFonts w:ascii="Inter" w:hAnsi="Inter"/>
          <w:sz w:val="20"/>
          <w:szCs w:val="20"/>
        </w:rPr>
        <w:t>, zezwole</w:t>
      </w:r>
      <w:r w:rsidR="00A42E83" w:rsidRPr="00087C91">
        <w:rPr>
          <w:rFonts w:ascii="Inter" w:hAnsi="Inter"/>
          <w:sz w:val="20"/>
          <w:szCs w:val="20"/>
        </w:rPr>
        <w:t>ń</w:t>
      </w:r>
      <w:r w:rsidRPr="00087C91">
        <w:rPr>
          <w:rFonts w:ascii="Inter" w:hAnsi="Inter"/>
          <w:sz w:val="20"/>
          <w:szCs w:val="20"/>
        </w:rPr>
        <w:t xml:space="preserve"> i licencj</w:t>
      </w:r>
      <w:r w:rsidR="00A42E83" w:rsidRPr="00087C91">
        <w:rPr>
          <w:rFonts w:ascii="Inter" w:hAnsi="Inter"/>
          <w:sz w:val="20"/>
          <w:szCs w:val="20"/>
        </w:rPr>
        <w:t>i</w:t>
      </w:r>
      <w:r w:rsidRPr="00087C91">
        <w:rPr>
          <w:rFonts w:ascii="Inter" w:hAnsi="Inter"/>
          <w:sz w:val="20"/>
          <w:szCs w:val="20"/>
        </w:rPr>
        <w:t xml:space="preserve"> wymagan</w:t>
      </w:r>
      <w:r w:rsidR="00A42E83" w:rsidRPr="00087C91">
        <w:rPr>
          <w:rFonts w:ascii="Inter" w:hAnsi="Inter"/>
          <w:sz w:val="20"/>
          <w:szCs w:val="20"/>
        </w:rPr>
        <w:t>ych</w:t>
      </w:r>
      <w:r w:rsidRPr="00087C91">
        <w:rPr>
          <w:rFonts w:ascii="Inter" w:hAnsi="Inter"/>
          <w:sz w:val="20"/>
          <w:szCs w:val="20"/>
        </w:rPr>
        <w:t xml:space="preserve"> i niezbędn</w:t>
      </w:r>
      <w:r w:rsidR="00A42E83" w:rsidRPr="00087C91">
        <w:rPr>
          <w:rFonts w:ascii="Inter" w:hAnsi="Inter"/>
          <w:sz w:val="20"/>
          <w:szCs w:val="20"/>
        </w:rPr>
        <w:t>ych</w:t>
      </w:r>
      <w:r w:rsidRPr="00087C91">
        <w:rPr>
          <w:rFonts w:ascii="Inter" w:hAnsi="Inter"/>
          <w:sz w:val="20"/>
          <w:szCs w:val="20"/>
        </w:rPr>
        <w:t xml:space="preserve"> w celu wykonania niniejszej Umowy</w:t>
      </w:r>
      <w:r w:rsidR="00A42E83" w:rsidRPr="00087C91">
        <w:rPr>
          <w:rFonts w:ascii="Inter" w:hAnsi="Inter"/>
          <w:sz w:val="20"/>
          <w:szCs w:val="20"/>
        </w:rPr>
        <w:t xml:space="preserve"> przez Wykonawcę</w:t>
      </w:r>
      <w:r w:rsidRPr="00087C91">
        <w:rPr>
          <w:rFonts w:ascii="Inter" w:hAnsi="Inter"/>
          <w:sz w:val="20"/>
          <w:szCs w:val="20"/>
        </w:rPr>
        <w:t>;</w:t>
      </w:r>
    </w:p>
    <w:p w14:paraId="616DF007" w14:textId="5C218D06" w:rsidR="00157440" w:rsidRPr="00087C91" w:rsidRDefault="00157440">
      <w:pPr>
        <w:numPr>
          <w:ilvl w:val="0"/>
          <w:numId w:val="28"/>
        </w:numPr>
        <w:spacing w:after="0"/>
        <w:ind w:left="567" w:hanging="283"/>
        <w:jc w:val="both"/>
        <w:rPr>
          <w:rFonts w:ascii="Inter" w:hAnsi="Inter"/>
          <w:sz w:val="20"/>
          <w:szCs w:val="20"/>
        </w:rPr>
      </w:pPr>
      <w:r w:rsidRPr="00087C91">
        <w:rPr>
          <w:rFonts w:ascii="Inter" w:hAnsi="Inter"/>
          <w:sz w:val="20"/>
          <w:szCs w:val="20"/>
        </w:rPr>
        <w:t xml:space="preserve">w razie wystąpienia istotnej zmiany okoliczności powodującej, że wykonanie umowy nie leży w interesie Zamawiającego, czego nie można było przewidzieć w chwili zawarcia niniejszej </w:t>
      </w:r>
      <w:r w:rsidR="00A42E83" w:rsidRPr="00087C91">
        <w:rPr>
          <w:rFonts w:ascii="Inter" w:hAnsi="Inter"/>
          <w:sz w:val="20"/>
          <w:szCs w:val="20"/>
        </w:rPr>
        <w:t>U</w:t>
      </w:r>
      <w:r w:rsidRPr="00087C91">
        <w:rPr>
          <w:rFonts w:ascii="Inter" w:hAnsi="Inter"/>
          <w:sz w:val="20"/>
          <w:szCs w:val="20"/>
        </w:rPr>
        <w:t>mowy</w:t>
      </w:r>
      <w:r w:rsidR="00833A69" w:rsidRPr="00087C91">
        <w:rPr>
          <w:rFonts w:ascii="Inter" w:hAnsi="Inter"/>
          <w:sz w:val="20"/>
          <w:szCs w:val="20"/>
        </w:rPr>
        <w:t>,</w:t>
      </w:r>
    </w:p>
    <w:p w14:paraId="3FFE3355" w14:textId="66979F08" w:rsidR="00833A69" w:rsidRPr="00087C91" w:rsidRDefault="00833A69">
      <w:pPr>
        <w:numPr>
          <w:ilvl w:val="0"/>
          <w:numId w:val="28"/>
        </w:numPr>
        <w:spacing w:after="0"/>
        <w:ind w:left="567" w:hanging="283"/>
        <w:jc w:val="both"/>
        <w:rPr>
          <w:rFonts w:ascii="Inter" w:hAnsi="Inter"/>
          <w:sz w:val="20"/>
          <w:szCs w:val="20"/>
        </w:rPr>
      </w:pPr>
      <w:r w:rsidRPr="00087C91">
        <w:rPr>
          <w:rFonts w:ascii="Inter" w:hAnsi="Inter"/>
          <w:sz w:val="20"/>
          <w:szCs w:val="20"/>
        </w:rPr>
        <w:t xml:space="preserve">Wykonawca nie wykonuje Umowy lub nienależycie wykonuje Umowę, w szczególności nie stosuje się do uwag Zamawiającego lub narusza postanowienia Umowy i w przypadku, gdy po upływie 7 dni od wezwania przez Zamawiającego do zaniechania przez Wykonawcę naruszeń postanowień Umowy </w:t>
      </w:r>
      <w:r w:rsidR="008A2D09">
        <w:rPr>
          <w:rFonts w:ascii="Inter" w:hAnsi="Inter"/>
          <w:sz w:val="20"/>
          <w:szCs w:val="20"/>
        </w:rPr>
        <w:br/>
      </w:r>
      <w:r w:rsidRPr="00087C91">
        <w:rPr>
          <w:rFonts w:ascii="Inter" w:hAnsi="Inter"/>
          <w:sz w:val="20"/>
          <w:szCs w:val="20"/>
        </w:rPr>
        <w:t>i usunięcia ewentualnych skutków naruszeń, Wykonawca nie zastosuje się do wezwania,</w:t>
      </w:r>
    </w:p>
    <w:p w14:paraId="738B55E4" w14:textId="7CB521AF" w:rsidR="00833A69" w:rsidRPr="00087C91" w:rsidRDefault="004B07DA" w:rsidP="00BB0FC3">
      <w:pPr>
        <w:numPr>
          <w:ilvl w:val="0"/>
          <w:numId w:val="28"/>
        </w:numPr>
        <w:spacing w:after="0"/>
        <w:ind w:left="567" w:hanging="283"/>
        <w:jc w:val="both"/>
        <w:rPr>
          <w:rFonts w:ascii="Inter" w:hAnsi="Inter"/>
          <w:sz w:val="20"/>
          <w:szCs w:val="20"/>
        </w:rPr>
      </w:pPr>
      <w:r w:rsidRPr="00087C91">
        <w:rPr>
          <w:rFonts w:ascii="Inter" w:hAnsi="Inter"/>
          <w:sz w:val="20"/>
          <w:szCs w:val="20"/>
        </w:rPr>
        <w:t>braku właściwego współdziałania dostarczonego Sprzętu ze sprzętem i oprogramowaniem funkcjonującym u Zamawiającego lub spowodowania zakłóceń w funkcjonowaniu pracy środowiska sprzętowo-programowego u Zamawiającego.</w:t>
      </w:r>
    </w:p>
    <w:p w14:paraId="756DE5FF" w14:textId="2847FBAC" w:rsidR="00157440" w:rsidRPr="00087C91" w:rsidRDefault="00157440" w:rsidP="00BB0FC3">
      <w:pPr>
        <w:numPr>
          <w:ilvl w:val="0"/>
          <w:numId w:val="14"/>
        </w:numPr>
        <w:spacing w:after="0"/>
        <w:ind w:left="284" w:hanging="284"/>
        <w:jc w:val="both"/>
        <w:rPr>
          <w:rFonts w:ascii="Inter" w:hAnsi="Inter"/>
          <w:sz w:val="20"/>
          <w:szCs w:val="20"/>
        </w:rPr>
      </w:pPr>
      <w:r w:rsidRPr="00087C91">
        <w:rPr>
          <w:rFonts w:ascii="Inter" w:hAnsi="Inter"/>
          <w:sz w:val="20"/>
          <w:szCs w:val="20"/>
        </w:rPr>
        <w:t>Wykonawca ma prawo odstąpi</w:t>
      </w:r>
      <w:r w:rsidR="006F1F3E" w:rsidRPr="00087C91">
        <w:rPr>
          <w:rFonts w:ascii="Inter" w:hAnsi="Inter"/>
          <w:sz w:val="20"/>
          <w:szCs w:val="20"/>
        </w:rPr>
        <w:t>ć od umowy</w:t>
      </w:r>
      <w:r w:rsidRPr="00087C91">
        <w:rPr>
          <w:rFonts w:ascii="Inter" w:hAnsi="Inter"/>
          <w:sz w:val="20"/>
          <w:szCs w:val="20"/>
        </w:rPr>
        <w:t xml:space="preserve"> w terminie </w:t>
      </w:r>
      <w:r w:rsidR="006F1F3E" w:rsidRPr="00087C91">
        <w:rPr>
          <w:rFonts w:ascii="Inter" w:hAnsi="Inter"/>
          <w:sz w:val="20"/>
          <w:szCs w:val="20"/>
        </w:rPr>
        <w:t>2 lat od dnia zawarcia niniejszej Umowy w przypadku</w:t>
      </w:r>
      <w:r w:rsidR="00787610" w:rsidRPr="00087C91">
        <w:rPr>
          <w:rFonts w:ascii="Inter" w:hAnsi="Inter"/>
          <w:sz w:val="20"/>
          <w:szCs w:val="20"/>
        </w:rPr>
        <w:t xml:space="preserve"> </w:t>
      </w:r>
      <w:r w:rsidRPr="00087C91">
        <w:rPr>
          <w:rFonts w:ascii="Inter" w:hAnsi="Inter"/>
          <w:sz w:val="20"/>
          <w:szCs w:val="20"/>
        </w:rPr>
        <w:t xml:space="preserve">w przypadku zwłoki Zamawiającego w udostępnieniu terenu </w:t>
      </w:r>
      <w:r w:rsidR="00787610" w:rsidRPr="00087C91">
        <w:rPr>
          <w:rFonts w:ascii="Inter" w:hAnsi="Inter"/>
          <w:sz w:val="20"/>
          <w:szCs w:val="20"/>
        </w:rPr>
        <w:t>prac</w:t>
      </w:r>
      <w:r w:rsidRPr="00087C91">
        <w:rPr>
          <w:rFonts w:ascii="Inter" w:hAnsi="Inter"/>
          <w:sz w:val="20"/>
          <w:szCs w:val="20"/>
        </w:rPr>
        <w:t xml:space="preserve"> wynoszącego co najmniej </w:t>
      </w:r>
      <w:r w:rsidR="00787610" w:rsidRPr="00087C91">
        <w:rPr>
          <w:rFonts w:ascii="Inter" w:hAnsi="Inter"/>
          <w:sz w:val="20"/>
          <w:szCs w:val="20"/>
        </w:rPr>
        <w:t>30 dni</w:t>
      </w:r>
      <w:r w:rsidRPr="00087C91">
        <w:rPr>
          <w:rFonts w:ascii="Inter" w:hAnsi="Inter"/>
          <w:sz w:val="20"/>
          <w:szCs w:val="20"/>
        </w:rPr>
        <w:t xml:space="preserve">, po uprzednim wezwaniu Wykonawcy do udostępnienia terenu </w:t>
      </w:r>
      <w:r w:rsidR="00787610" w:rsidRPr="00087C91">
        <w:rPr>
          <w:rFonts w:ascii="Inter" w:hAnsi="Inter"/>
          <w:sz w:val="20"/>
          <w:szCs w:val="20"/>
        </w:rPr>
        <w:t>prac</w:t>
      </w:r>
      <w:r w:rsidRPr="00087C91">
        <w:rPr>
          <w:rFonts w:ascii="Inter" w:hAnsi="Inter"/>
          <w:sz w:val="20"/>
          <w:szCs w:val="20"/>
        </w:rPr>
        <w:t xml:space="preserve"> i</w:t>
      </w:r>
      <w:r w:rsidR="00B06755" w:rsidRPr="00087C91">
        <w:rPr>
          <w:rFonts w:ascii="Inter" w:hAnsi="Inter"/>
          <w:sz w:val="20"/>
          <w:szCs w:val="20"/>
        </w:rPr>
        <w:t> </w:t>
      </w:r>
      <w:r w:rsidRPr="00087C91">
        <w:rPr>
          <w:rFonts w:ascii="Inter" w:hAnsi="Inter"/>
          <w:sz w:val="20"/>
          <w:szCs w:val="20"/>
        </w:rPr>
        <w:t>wyznaczeniu dodatkowego 7 dniowego terminu</w:t>
      </w:r>
      <w:r w:rsidR="00787610" w:rsidRPr="00087C91">
        <w:rPr>
          <w:rFonts w:ascii="Inter" w:hAnsi="Inter"/>
          <w:sz w:val="20"/>
          <w:szCs w:val="20"/>
        </w:rPr>
        <w:t xml:space="preserve">. </w:t>
      </w:r>
    </w:p>
    <w:p w14:paraId="430F23ED" w14:textId="4F3089B3" w:rsidR="00157440" w:rsidRPr="00087C91" w:rsidRDefault="00157440" w:rsidP="00BB0FC3">
      <w:pPr>
        <w:numPr>
          <w:ilvl w:val="0"/>
          <w:numId w:val="14"/>
        </w:numPr>
        <w:spacing w:after="0"/>
        <w:ind w:left="284" w:hanging="284"/>
        <w:rPr>
          <w:rFonts w:ascii="Inter" w:hAnsi="Inter"/>
          <w:sz w:val="20"/>
          <w:szCs w:val="20"/>
        </w:rPr>
      </w:pPr>
      <w:r w:rsidRPr="00087C91">
        <w:rPr>
          <w:rFonts w:ascii="Inter" w:hAnsi="Inter"/>
          <w:sz w:val="20"/>
          <w:szCs w:val="20"/>
        </w:rPr>
        <w:t xml:space="preserve">Odstąpienie od Umowy jest skuteczne z dniem doręczenia drugiej Stronie pisemnego zawiadomienia. </w:t>
      </w:r>
      <w:r w:rsidR="008A2D09">
        <w:rPr>
          <w:rFonts w:ascii="Inter" w:hAnsi="Inter"/>
          <w:sz w:val="20"/>
          <w:szCs w:val="20"/>
        </w:rPr>
        <w:br/>
      </w:r>
      <w:r w:rsidR="00550BEF" w:rsidRPr="00087C91">
        <w:rPr>
          <w:rFonts w:ascii="Inter" w:hAnsi="Inter"/>
          <w:sz w:val="20"/>
          <w:szCs w:val="20"/>
        </w:rPr>
        <w:t xml:space="preserve">W przypadku nadania oświadczenia o odstąpieniu od umowy listem poleconym datą złożenia oświadczenia jest data na stemplu pocztowym. </w:t>
      </w:r>
    </w:p>
    <w:p w14:paraId="36E21F5A" w14:textId="77777777" w:rsidR="00157440" w:rsidRPr="00087C91" w:rsidRDefault="00157440" w:rsidP="00BB0FC3">
      <w:pPr>
        <w:numPr>
          <w:ilvl w:val="0"/>
          <w:numId w:val="14"/>
        </w:numPr>
        <w:spacing w:after="0"/>
        <w:ind w:left="284" w:hanging="284"/>
        <w:jc w:val="both"/>
        <w:rPr>
          <w:rFonts w:ascii="Inter" w:hAnsi="Inter"/>
          <w:sz w:val="20"/>
          <w:szCs w:val="20"/>
        </w:rPr>
      </w:pPr>
      <w:r w:rsidRPr="00087C91">
        <w:rPr>
          <w:rFonts w:ascii="Inter" w:hAnsi="Inter"/>
          <w:sz w:val="20"/>
          <w:szCs w:val="20"/>
        </w:rPr>
        <w:t>W przypadku odstąpienia od Umowy lub rozwiązania Umowy lub jej części w jakimkolwiek trybie Zamawiający będzie mógł wykonać umowy z podwykonawcami w miejsce Wykonawcy, zaś Wykonawca zobowiązuje się, że dokona w tym zakresie stosownego przeniesienia praw, a na żądanie Zamawiającego również obowiązków wynikających z tych umów. Wykonawca zobowiązuje, się, że w tym celu, według wyboru Zamawiającego, uzyska odpowiednie zgody podwykonawców lub zapewni, aby podwykonawcy zawarli z Zamawiającym stosowne porozumienia.</w:t>
      </w:r>
    </w:p>
    <w:p w14:paraId="1BD99AE3" w14:textId="3A075E99" w:rsidR="00157440" w:rsidRPr="00087C91" w:rsidRDefault="00157440" w:rsidP="00BB0FC3">
      <w:pPr>
        <w:numPr>
          <w:ilvl w:val="0"/>
          <w:numId w:val="14"/>
        </w:numPr>
        <w:spacing w:after="0"/>
        <w:ind w:left="284" w:hanging="284"/>
        <w:jc w:val="both"/>
        <w:rPr>
          <w:rFonts w:ascii="Inter" w:hAnsi="Inter"/>
          <w:sz w:val="20"/>
          <w:szCs w:val="20"/>
        </w:rPr>
      </w:pPr>
      <w:r w:rsidRPr="00087C91">
        <w:rPr>
          <w:rFonts w:ascii="Inter" w:hAnsi="Inter"/>
          <w:sz w:val="20"/>
          <w:szCs w:val="20"/>
        </w:rPr>
        <w:t>Uprawnienie do odstąpienia przewidziane w przepisach powyższych nie uchybia uprawnieniu do odstąpienia na podstawie przepisów kodeksu cywilnego lub innych ustaw</w:t>
      </w:r>
      <w:r w:rsidR="007A1577" w:rsidRPr="00087C91">
        <w:rPr>
          <w:rFonts w:ascii="Inter" w:hAnsi="Inter"/>
          <w:sz w:val="20"/>
          <w:szCs w:val="20"/>
        </w:rPr>
        <w:t>.</w:t>
      </w:r>
    </w:p>
    <w:p w14:paraId="0617AC1E" w14:textId="246EBBB1" w:rsidR="00157440" w:rsidRPr="00087C91" w:rsidRDefault="00157440" w:rsidP="00BB0FC3">
      <w:pPr>
        <w:numPr>
          <w:ilvl w:val="0"/>
          <w:numId w:val="14"/>
        </w:numPr>
        <w:spacing w:after="0"/>
        <w:ind w:left="284" w:hanging="284"/>
        <w:jc w:val="both"/>
        <w:rPr>
          <w:rFonts w:ascii="Inter" w:hAnsi="Inter"/>
          <w:sz w:val="20"/>
          <w:szCs w:val="20"/>
        </w:rPr>
      </w:pPr>
      <w:r w:rsidRPr="00087C91">
        <w:rPr>
          <w:rFonts w:ascii="Inter" w:hAnsi="Inter"/>
          <w:sz w:val="20"/>
          <w:szCs w:val="20"/>
        </w:rPr>
        <w:t xml:space="preserve">W przypadku opisanym w ust. 1, Wykonawca zobowiązany zostaje w terminie do dwóch tygodni od daty doręczenia oświadczenia Zamawiającego o odstąpieniu od umowy dokonać inwentaryzacji zrealizowanych </w:t>
      </w:r>
      <w:r w:rsidR="00C448AF" w:rsidRPr="00087C91">
        <w:rPr>
          <w:rFonts w:ascii="Inter" w:hAnsi="Inter"/>
          <w:sz w:val="20"/>
          <w:szCs w:val="20"/>
        </w:rPr>
        <w:t>prac</w:t>
      </w:r>
      <w:r w:rsidRPr="00087C91">
        <w:rPr>
          <w:rFonts w:ascii="Inter" w:hAnsi="Inter"/>
          <w:sz w:val="20"/>
          <w:szCs w:val="20"/>
        </w:rPr>
        <w:t xml:space="preserve"> i przekazać Zamawiającemu teren </w:t>
      </w:r>
      <w:r w:rsidR="00C448AF" w:rsidRPr="00087C91">
        <w:rPr>
          <w:rFonts w:ascii="Inter" w:hAnsi="Inter"/>
          <w:sz w:val="20"/>
          <w:szCs w:val="20"/>
        </w:rPr>
        <w:t>prac</w:t>
      </w:r>
      <w:r w:rsidRPr="00087C91">
        <w:rPr>
          <w:rFonts w:ascii="Inter" w:hAnsi="Inter"/>
          <w:sz w:val="20"/>
          <w:szCs w:val="20"/>
        </w:rPr>
        <w:t xml:space="preserve"> i jego zaplecza wraz ze wszystkimi dokumentami dotyczącymi wykonanych prac budowanych.</w:t>
      </w:r>
    </w:p>
    <w:p w14:paraId="5532B079" w14:textId="19B99336" w:rsidR="00157440" w:rsidRPr="00087C91" w:rsidRDefault="00157440" w:rsidP="00BB0FC3">
      <w:pPr>
        <w:pStyle w:val="Nagwek1"/>
        <w:spacing w:after="240" w:line="276" w:lineRule="auto"/>
        <w:jc w:val="center"/>
        <w:rPr>
          <w:rFonts w:ascii="Inter" w:eastAsia="Times New Roman" w:hAnsi="Inter"/>
          <w:b/>
          <w:bCs/>
          <w:color w:val="auto"/>
          <w:sz w:val="20"/>
          <w:szCs w:val="20"/>
          <w:lang w:eastAsia="pl-PL"/>
        </w:rPr>
      </w:pPr>
      <w:r w:rsidRPr="00087C91">
        <w:rPr>
          <w:rFonts w:ascii="Inter" w:eastAsia="Times New Roman" w:hAnsi="Inter"/>
          <w:b/>
          <w:bCs/>
          <w:color w:val="auto"/>
          <w:sz w:val="20"/>
          <w:szCs w:val="20"/>
          <w:lang w:eastAsia="pl-PL"/>
        </w:rPr>
        <w:t>§1</w:t>
      </w:r>
      <w:r w:rsidR="00E62C13" w:rsidRPr="00087C91">
        <w:rPr>
          <w:rFonts w:ascii="Inter" w:eastAsia="Times New Roman" w:hAnsi="Inter"/>
          <w:b/>
          <w:bCs/>
          <w:color w:val="auto"/>
          <w:sz w:val="20"/>
          <w:szCs w:val="20"/>
          <w:lang w:eastAsia="pl-PL"/>
        </w:rPr>
        <w:t>6</w:t>
      </w:r>
      <w:r w:rsidRPr="00087C91">
        <w:rPr>
          <w:rFonts w:ascii="Inter" w:eastAsia="Times New Roman" w:hAnsi="Inter"/>
          <w:b/>
          <w:bCs/>
          <w:color w:val="auto"/>
          <w:sz w:val="20"/>
          <w:szCs w:val="20"/>
          <w:lang w:eastAsia="pl-PL"/>
        </w:rPr>
        <w:t xml:space="preserve"> Powiadomienia</w:t>
      </w:r>
      <w:r w:rsidR="00DE38EA" w:rsidRPr="00087C91">
        <w:rPr>
          <w:rFonts w:ascii="Inter" w:eastAsia="Times New Roman" w:hAnsi="Inter"/>
          <w:b/>
          <w:bCs/>
          <w:color w:val="auto"/>
          <w:sz w:val="20"/>
          <w:szCs w:val="20"/>
          <w:lang w:eastAsia="pl-PL"/>
        </w:rPr>
        <w:t>.</w:t>
      </w:r>
    </w:p>
    <w:p w14:paraId="14A8E6EE" w14:textId="77777777" w:rsidR="00157440" w:rsidRPr="00087C91" w:rsidRDefault="00157440" w:rsidP="00BB0FC3">
      <w:pPr>
        <w:numPr>
          <w:ilvl w:val="0"/>
          <w:numId w:val="21"/>
        </w:numPr>
        <w:spacing w:after="0"/>
        <w:ind w:left="284" w:hanging="284"/>
        <w:jc w:val="both"/>
        <w:rPr>
          <w:rFonts w:ascii="Inter" w:hAnsi="Inter"/>
          <w:sz w:val="20"/>
          <w:szCs w:val="20"/>
        </w:rPr>
      </w:pPr>
      <w:r w:rsidRPr="00087C91">
        <w:rPr>
          <w:rFonts w:ascii="Inter" w:hAnsi="Inter"/>
          <w:sz w:val="20"/>
          <w:szCs w:val="20"/>
        </w:rPr>
        <w:t>Wszelka korespondencja w sprawach objętych Umową odbywa się z zachowaniem formy pisemnej lub za pośrednictwem poczty elektronicznej, na wskazane poniżej adresy obu Stron.</w:t>
      </w:r>
    </w:p>
    <w:p w14:paraId="2EAFEB30" w14:textId="77777777" w:rsidR="00157440" w:rsidRPr="00087C91" w:rsidRDefault="00157440" w:rsidP="00BB0FC3">
      <w:pPr>
        <w:numPr>
          <w:ilvl w:val="0"/>
          <w:numId w:val="21"/>
        </w:numPr>
        <w:spacing w:after="0"/>
        <w:ind w:left="284" w:hanging="284"/>
        <w:jc w:val="both"/>
        <w:rPr>
          <w:rFonts w:ascii="Inter" w:hAnsi="Inter"/>
          <w:sz w:val="20"/>
          <w:szCs w:val="20"/>
        </w:rPr>
      </w:pPr>
      <w:r w:rsidRPr="00087C91">
        <w:rPr>
          <w:rFonts w:ascii="Inter" w:hAnsi="Inter"/>
          <w:sz w:val="20"/>
          <w:szCs w:val="20"/>
        </w:rPr>
        <w:t>Doręczenia należy dokonywać:</w:t>
      </w:r>
    </w:p>
    <w:p w14:paraId="2DDE6927" w14:textId="19D79106" w:rsidR="00157440" w:rsidRPr="00087C91" w:rsidRDefault="00157440" w:rsidP="00BB0FC3">
      <w:pPr>
        <w:numPr>
          <w:ilvl w:val="1"/>
          <w:numId w:val="21"/>
        </w:numPr>
        <w:spacing w:after="0"/>
        <w:ind w:left="709" w:hanging="425"/>
        <w:jc w:val="both"/>
        <w:rPr>
          <w:rFonts w:ascii="Inter" w:hAnsi="Inter"/>
          <w:sz w:val="20"/>
          <w:szCs w:val="20"/>
        </w:rPr>
      </w:pPr>
      <w:r w:rsidRPr="00087C91">
        <w:rPr>
          <w:rFonts w:ascii="Inter" w:hAnsi="Inter"/>
          <w:sz w:val="20"/>
          <w:szCs w:val="20"/>
        </w:rPr>
        <w:t>dla Zamawiającego: ŁSSE</w:t>
      </w:r>
      <w:r w:rsidR="00736829" w:rsidRPr="00087C91">
        <w:rPr>
          <w:rFonts w:ascii="Inter" w:hAnsi="Inter"/>
          <w:sz w:val="20"/>
          <w:szCs w:val="20"/>
        </w:rPr>
        <w:t xml:space="preserve"> </w:t>
      </w:r>
      <w:r w:rsidRPr="00087C91">
        <w:rPr>
          <w:rFonts w:ascii="Inter" w:hAnsi="Inter"/>
          <w:sz w:val="20"/>
          <w:szCs w:val="20"/>
        </w:rPr>
        <w:t>S</w:t>
      </w:r>
      <w:r w:rsidR="00736829" w:rsidRPr="00087C91">
        <w:rPr>
          <w:rFonts w:ascii="Inter" w:hAnsi="Inter"/>
          <w:sz w:val="20"/>
          <w:szCs w:val="20"/>
        </w:rPr>
        <w:t>.</w:t>
      </w:r>
      <w:r w:rsidRPr="00087C91">
        <w:rPr>
          <w:rFonts w:ascii="Inter" w:hAnsi="Inter"/>
          <w:sz w:val="20"/>
          <w:szCs w:val="20"/>
        </w:rPr>
        <w:t xml:space="preserve">A. </w:t>
      </w:r>
      <w:r w:rsidR="00C448AF" w:rsidRPr="00087C91">
        <w:rPr>
          <w:rFonts w:ascii="Inter" w:hAnsi="Inter"/>
          <w:sz w:val="20"/>
          <w:szCs w:val="20"/>
        </w:rPr>
        <w:t>u</w:t>
      </w:r>
      <w:r w:rsidRPr="00087C91">
        <w:rPr>
          <w:rFonts w:ascii="Inter" w:hAnsi="Inter"/>
          <w:sz w:val="20"/>
          <w:szCs w:val="20"/>
        </w:rPr>
        <w:t>l. ks. Biskupa Wincentego Tymienieckiego 22G</w:t>
      </w:r>
      <w:r w:rsidR="00757C91" w:rsidRPr="00087C91">
        <w:rPr>
          <w:rFonts w:ascii="Inter" w:hAnsi="Inter"/>
          <w:sz w:val="20"/>
          <w:szCs w:val="20"/>
        </w:rPr>
        <w:t>,</w:t>
      </w:r>
      <w:r w:rsidRPr="00087C91">
        <w:rPr>
          <w:rFonts w:ascii="Inter" w:hAnsi="Inter"/>
          <w:sz w:val="20"/>
          <w:szCs w:val="20"/>
        </w:rPr>
        <w:t xml:space="preserve"> 90-349 Łódź: </w:t>
      </w:r>
      <w:r w:rsidR="00736829" w:rsidRPr="00087C91">
        <w:rPr>
          <w:rFonts w:ascii="Inter" w:hAnsi="Inter"/>
          <w:sz w:val="20"/>
          <w:szCs w:val="20"/>
        </w:rPr>
        <w:t>…………………</w:t>
      </w:r>
      <w:r w:rsidRPr="00087C91">
        <w:rPr>
          <w:rFonts w:ascii="Inter" w:hAnsi="Inter"/>
          <w:sz w:val="20"/>
          <w:szCs w:val="20"/>
        </w:rPr>
        <w:t xml:space="preserve">, e-mail: </w:t>
      </w:r>
      <w:r w:rsidR="00736829" w:rsidRPr="00087C91">
        <w:rPr>
          <w:rFonts w:ascii="Inter" w:hAnsi="Inter"/>
          <w:sz w:val="20"/>
          <w:szCs w:val="20"/>
        </w:rPr>
        <w:t>……………………………………………..</w:t>
      </w:r>
    </w:p>
    <w:p w14:paraId="4874D968" w14:textId="6C8EC91A" w:rsidR="00157440" w:rsidRPr="00087C91" w:rsidRDefault="00157440" w:rsidP="00BB0FC3">
      <w:pPr>
        <w:numPr>
          <w:ilvl w:val="1"/>
          <w:numId w:val="21"/>
        </w:numPr>
        <w:spacing w:after="0"/>
        <w:ind w:left="709" w:hanging="425"/>
        <w:jc w:val="both"/>
        <w:rPr>
          <w:rFonts w:ascii="Inter" w:hAnsi="Inter"/>
          <w:sz w:val="20"/>
          <w:szCs w:val="20"/>
        </w:rPr>
      </w:pPr>
      <w:r w:rsidRPr="00087C91">
        <w:rPr>
          <w:rFonts w:ascii="Inter" w:hAnsi="Inter"/>
          <w:sz w:val="20"/>
          <w:szCs w:val="20"/>
        </w:rPr>
        <w:t>dla Wykonawcy: ………………………………; e- mail: …………………………; oraz ………………………</w:t>
      </w:r>
    </w:p>
    <w:p w14:paraId="45C53543" w14:textId="177B7A45" w:rsidR="00157440" w:rsidRPr="00087C91" w:rsidRDefault="00157440" w:rsidP="00BB0FC3">
      <w:pPr>
        <w:numPr>
          <w:ilvl w:val="0"/>
          <w:numId w:val="21"/>
        </w:numPr>
        <w:spacing w:after="0"/>
        <w:ind w:left="284" w:hanging="284"/>
        <w:jc w:val="both"/>
        <w:rPr>
          <w:rFonts w:ascii="Inter" w:hAnsi="Inter"/>
          <w:sz w:val="20"/>
          <w:szCs w:val="20"/>
        </w:rPr>
      </w:pPr>
      <w:r w:rsidRPr="00087C91">
        <w:rPr>
          <w:rFonts w:ascii="Inter" w:hAnsi="Inter"/>
          <w:sz w:val="20"/>
          <w:szCs w:val="20"/>
        </w:rPr>
        <w:lastRenderedPageBreak/>
        <w:t xml:space="preserve">Oświadczenia Stron w zakresie </w:t>
      </w:r>
      <w:r w:rsidR="0021343C" w:rsidRPr="00087C91">
        <w:rPr>
          <w:rFonts w:ascii="Inter" w:hAnsi="Inter"/>
          <w:sz w:val="20"/>
          <w:szCs w:val="20"/>
        </w:rPr>
        <w:t>w</w:t>
      </w:r>
      <w:r w:rsidRPr="00087C91">
        <w:rPr>
          <w:rFonts w:ascii="Inter" w:hAnsi="Inter"/>
          <w:sz w:val="20"/>
          <w:szCs w:val="20"/>
        </w:rPr>
        <w:t xml:space="preserve">strzymania </w:t>
      </w:r>
      <w:r w:rsidR="0021343C" w:rsidRPr="00087C91">
        <w:rPr>
          <w:rFonts w:ascii="Inter" w:hAnsi="Inter"/>
          <w:sz w:val="20"/>
          <w:szCs w:val="20"/>
        </w:rPr>
        <w:t>prac,</w:t>
      </w:r>
      <w:r w:rsidRPr="00087C91">
        <w:rPr>
          <w:rFonts w:ascii="Inter" w:hAnsi="Inter"/>
          <w:sz w:val="20"/>
          <w:szCs w:val="20"/>
        </w:rPr>
        <w:t xml:space="preserve"> odstąpienia od Umowy, żądania zapłaty kary umownej, zawiadomienia o cesji praw z Umowy, oświadczenia dotyczące Podwykonawców i/lub dalszych podwykonawców, powinny być składane z zachowaniem formy pisemnej pod rygorem nieważności </w:t>
      </w:r>
      <w:r w:rsidR="004208F1" w:rsidRPr="00087C91">
        <w:rPr>
          <w:rFonts w:ascii="Inter" w:hAnsi="Inter"/>
          <w:sz w:val="20"/>
          <w:szCs w:val="20"/>
        </w:rPr>
        <w:br/>
      </w:r>
      <w:r w:rsidRPr="00087C91">
        <w:rPr>
          <w:rFonts w:ascii="Inter" w:hAnsi="Inter"/>
          <w:sz w:val="20"/>
          <w:szCs w:val="20"/>
        </w:rPr>
        <w:t>i doręczane drugiej Stronie osobiście lub pocztą poleconą bądź kurierską, na adresy, wskazane w ust. 2 powyżej.</w:t>
      </w:r>
    </w:p>
    <w:p w14:paraId="399913F2" w14:textId="17C0078D" w:rsidR="00157440" w:rsidRPr="00087C91" w:rsidRDefault="00157440" w:rsidP="00BB0FC3">
      <w:pPr>
        <w:numPr>
          <w:ilvl w:val="0"/>
          <w:numId w:val="21"/>
        </w:numPr>
        <w:spacing w:after="0"/>
        <w:ind w:left="284" w:hanging="284"/>
        <w:jc w:val="both"/>
        <w:rPr>
          <w:rFonts w:ascii="Inter" w:hAnsi="Inter"/>
          <w:sz w:val="20"/>
          <w:szCs w:val="20"/>
        </w:rPr>
      </w:pPr>
      <w:r w:rsidRPr="00087C91">
        <w:rPr>
          <w:rFonts w:ascii="Inter" w:hAnsi="Inter"/>
          <w:sz w:val="20"/>
          <w:szCs w:val="20"/>
        </w:rPr>
        <w:t xml:space="preserve">Zamawiający upoważnia </w:t>
      </w:r>
      <w:r w:rsidR="00286720" w:rsidRPr="00087C91">
        <w:rPr>
          <w:rFonts w:ascii="Inter" w:hAnsi="Inter"/>
          <w:sz w:val="20"/>
          <w:szCs w:val="20"/>
        </w:rPr>
        <w:t>……………………….</w:t>
      </w:r>
      <w:r w:rsidRPr="00087C91">
        <w:rPr>
          <w:rFonts w:ascii="Inter" w:hAnsi="Inter"/>
          <w:sz w:val="20"/>
          <w:szCs w:val="20"/>
        </w:rPr>
        <w:t xml:space="preserve"> e-mail: </w:t>
      </w:r>
      <w:r w:rsidR="00286720" w:rsidRPr="00087C91">
        <w:rPr>
          <w:rFonts w:ascii="Inter" w:hAnsi="Inter"/>
          <w:sz w:val="20"/>
          <w:szCs w:val="20"/>
        </w:rPr>
        <w:t>…………………………………</w:t>
      </w:r>
      <w:r w:rsidRPr="00087C91">
        <w:rPr>
          <w:rFonts w:ascii="Inter" w:hAnsi="Inter"/>
          <w:sz w:val="20"/>
          <w:szCs w:val="20"/>
        </w:rPr>
        <w:t xml:space="preserve"> do sprawowania kontroli związanej </w:t>
      </w:r>
      <w:r w:rsidR="008A2D09">
        <w:rPr>
          <w:rFonts w:ascii="Inter" w:hAnsi="Inter"/>
          <w:sz w:val="20"/>
          <w:szCs w:val="20"/>
        </w:rPr>
        <w:br/>
      </w:r>
      <w:r w:rsidRPr="00087C91">
        <w:rPr>
          <w:rFonts w:ascii="Inter" w:hAnsi="Inter"/>
          <w:sz w:val="20"/>
          <w:szCs w:val="20"/>
        </w:rPr>
        <w:t xml:space="preserve">z realizacją </w:t>
      </w:r>
      <w:r w:rsidR="000D45D4" w:rsidRPr="00087C91">
        <w:rPr>
          <w:rFonts w:ascii="Inter" w:hAnsi="Inter"/>
          <w:sz w:val="20"/>
          <w:szCs w:val="20"/>
        </w:rPr>
        <w:t>Przedmiotu Zamówienia</w:t>
      </w:r>
      <w:r w:rsidRPr="00087C91">
        <w:rPr>
          <w:rFonts w:ascii="Inter" w:hAnsi="Inter"/>
          <w:sz w:val="20"/>
          <w:szCs w:val="20"/>
        </w:rPr>
        <w:t>.</w:t>
      </w:r>
    </w:p>
    <w:p w14:paraId="409F0521" w14:textId="33D76C91" w:rsidR="00157440" w:rsidRPr="00087C91" w:rsidRDefault="00157440" w:rsidP="00BB0FC3">
      <w:pPr>
        <w:numPr>
          <w:ilvl w:val="0"/>
          <w:numId w:val="21"/>
        </w:numPr>
        <w:spacing w:after="0"/>
        <w:ind w:left="284" w:hanging="284"/>
        <w:jc w:val="both"/>
        <w:rPr>
          <w:rFonts w:ascii="Inter" w:hAnsi="Inter"/>
          <w:sz w:val="20"/>
          <w:szCs w:val="20"/>
        </w:rPr>
      </w:pPr>
      <w:r w:rsidRPr="00087C91">
        <w:rPr>
          <w:rFonts w:ascii="Inter" w:hAnsi="Inter"/>
          <w:sz w:val="20"/>
          <w:szCs w:val="20"/>
        </w:rPr>
        <w:t xml:space="preserve">Wykonawca upoważnia ……………………………….e-mail:……………………. do sprawowania kontroli związanej </w:t>
      </w:r>
      <w:r w:rsidR="00757C91" w:rsidRPr="00087C91">
        <w:rPr>
          <w:rFonts w:ascii="Inter" w:hAnsi="Inter"/>
          <w:sz w:val="20"/>
          <w:szCs w:val="20"/>
        </w:rPr>
        <w:br/>
      </w:r>
      <w:r w:rsidRPr="00087C91">
        <w:rPr>
          <w:rFonts w:ascii="Inter" w:hAnsi="Inter"/>
          <w:sz w:val="20"/>
          <w:szCs w:val="20"/>
        </w:rPr>
        <w:t xml:space="preserve">z realizacją </w:t>
      </w:r>
      <w:r w:rsidR="000D45D4" w:rsidRPr="00087C91">
        <w:rPr>
          <w:rFonts w:ascii="Inter" w:hAnsi="Inter"/>
          <w:sz w:val="20"/>
          <w:szCs w:val="20"/>
        </w:rPr>
        <w:t>Przedmiotu Zamówienia</w:t>
      </w:r>
      <w:r w:rsidRPr="00087C91">
        <w:rPr>
          <w:rFonts w:ascii="Inter" w:hAnsi="Inter"/>
          <w:sz w:val="20"/>
          <w:szCs w:val="20"/>
        </w:rPr>
        <w:t>.</w:t>
      </w:r>
    </w:p>
    <w:p w14:paraId="2F949124" w14:textId="7414082C" w:rsidR="00157440" w:rsidRPr="00087C91" w:rsidRDefault="00157440" w:rsidP="00BB0FC3">
      <w:pPr>
        <w:numPr>
          <w:ilvl w:val="0"/>
          <w:numId w:val="21"/>
        </w:numPr>
        <w:spacing w:after="0"/>
        <w:ind w:left="284" w:hanging="284"/>
        <w:jc w:val="both"/>
        <w:rPr>
          <w:rFonts w:ascii="Inter" w:hAnsi="Inter"/>
          <w:sz w:val="20"/>
          <w:szCs w:val="20"/>
        </w:rPr>
      </w:pPr>
      <w:r w:rsidRPr="00087C91">
        <w:rPr>
          <w:rFonts w:ascii="Inter" w:hAnsi="Inter"/>
          <w:sz w:val="20"/>
          <w:szCs w:val="20"/>
        </w:rPr>
        <w:t xml:space="preserve">Wszelkie pytania i wątpliwości związane z realizacją </w:t>
      </w:r>
      <w:r w:rsidR="000D45D4" w:rsidRPr="00087C91">
        <w:rPr>
          <w:rFonts w:ascii="Inter" w:hAnsi="Inter"/>
          <w:sz w:val="20"/>
          <w:szCs w:val="20"/>
        </w:rPr>
        <w:t>Przedmiotu Zamówienia</w:t>
      </w:r>
      <w:r w:rsidRPr="00087C91">
        <w:rPr>
          <w:rFonts w:ascii="Inter" w:hAnsi="Inter"/>
          <w:sz w:val="20"/>
          <w:szCs w:val="20"/>
        </w:rPr>
        <w:t xml:space="preserve"> składane zosta</w:t>
      </w:r>
      <w:r w:rsidR="005625B0" w:rsidRPr="00087C91">
        <w:rPr>
          <w:rFonts w:ascii="Inter" w:hAnsi="Inter"/>
          <w:sz w:val="20"/>
          <w:szCs w:val="20"/>
        </w:rPr>
        <w:t>ną drogą elektroniczną</w:t>
      </w:r>
      <w:r w:rsidRPr="00087C91">
        <w:rPr>
          <w:rFonts w:ascii="Inter" w:hAnsi="Inter"/>
          <w:sz w:val="20"/>
          <w:szCs w:val="20"/>
        </w:rPr>
        <w:t xml:space="preserve"> na adresy e-mail o których mowa w ust. 2.</w:t>
      </w:r>
    </w:p>
    <w:p w14:paraId="5C8FAC62" w14:textId="6697C38D" w:rsidR="00157440" w:rsidRPr="00087C91" w:rsidRDefault="00157440" w:rsidP="00BB0FC3">
      <w:pPr>
        <w:numPr>
          <w:ilvl w:val="0"/>
          <w:numId w:val="21"/>
        </w:numPr>
        <w:spacing w:after="0"/>
        <w:ind w:left="284" w:hanging="284"/>
        <w:jc w:val="both"/>
        <w:rPr>
          <w:rFonts w:ascii="Inter" w:hAnsi="Inter"/>
          <w:sz w:val="20"/>
          <w:szCs w:val="20"/>
        </w:rPr>
      </w:pPr>
      <w:r w:rsidRPr="00087C91">
        <w:rPr>
          <w:rFonts w:ascii="Inter" w:hAnsi="Inter"/>
          <w:sz w:val="20"/>
          <w:szCs w:val="20"/>
        </w:rPr>
        <w:t xml:space="preserve">W przypadku zmiany </w:t>
      </w:r>
      <w:r w:rsidR="00A04F37" w:rsidRPr="00087C91">
        <w:rPr>
          <w:rFonts w:ascii="Inter" w:hAnsi="Inter"/>
          <w:sz w:val="20"/>
          <w:szCs w:val="20"/>
        </w:rPr>
        <w:t xml:space="preserve">danych wskazanych w </w:t>
      </w:r>
      <w:r w:rsidRPr="00087C91">
        <w:rPr>
          <w:rFonts w:ascii="Inter" w:hAnsi="Inter"/>
          <w:sz w:val="20"/>
          <w:szCs w:val="20"/>
        </w:rPr>
        <w:t>ust. 2, Strony w trybie natychmiastowym dokonają zgłoszenia tej zmian</w:t>
      </w:r>
      <w:r w:rsidR="00A04F37" w:rsidRPr="00087C91">
        <w:rPr>
          <w:rFonts w:ascii="Inter" w:hAnsi="Inter"/>
          <w:sz w:val="20"/>
          <w:szCs w:val="20"/>
        </w:rPr>
        <w:t xml:space="preserve"> drogą elektroniczną na adres e-mail drugiej Strony</w:t>
      </w:r>
      <w:r w:rsidRPr="00087C91">
        <w:rPr>
          <w:rFonts w:ascii="Inter" w:hAnsi="Inter"/>
          <w:sz w:val="20"/>
          <w:szCs w:val="20"/>
        </w:rPr>
        <w:t>. Zmiany te nie wymagają zawarcia aneksu do niniejszej umowy.</w:t>
      </w:r>
    </w:p>
    <w:p w14:paraId="0ED50C30" w14:textId="1946A4C7" w:rsidR="00157440" w:rsidRPr="00087C91" w:rsidRDefault="00157440" w:rsidP="00BB0FC3">
      <w:pPr>
        <w:pStyle w:val="Nagwek1"/>
        <w:spacing w:after="240" w:line="276" w:lineRule="auto"/>
        <w:jc w:val="center"/>
        <w:rPr>
          <w:rFonts w:ascii="Inter" w:eastAsia="Times New Roman" w:hAnsi="Inter"/>
          <w:b/>
          <w:bCs/>
          <w:color w:val="auto"/>
          <w:sz w:val="20"/>
          <w:szCs w:val="20"/>
          <w:lang w:eastAsia="pl-PL"/>
        </w:rPr>
      </w:pPr>
      <w:r w:rsidRPr="00087C91">
        <w:rPr>
          <w:rFonts w:ascii="Inter" w:eastAsia="Times New Roman" w:hAnsi="Inter"/>
          <w:b/>
          <w:bCs/>
          <w:color w:val="auto"/>
          <w:sz w:val="20"/>
          <w:szCs w:val="20"/>
          <w:lang w:eastAsia="pl-PL"/>
        </w:rPr>
        <w:t>§1</w:t>
      </w:r>
      <w:r w:rsidR="00E62C13" w:rsidRPr="00087C91">
        <w:rPr>
          <w:rFonts w:ascii="Inter" w:eastAsia="Times New Roman" w:hAnsi="Inter"/>
          <w:b/>
          <w:bCs/>
          <w:color w:val="auto"/>
          <w:sz w:val="20"/>
          <w:szCs w:val="20"/>
          <w:lang w:eastAsia="pl-PL"/>
        </w:rPr>
        <w:t>7</w:t>
      </w:r>
      <w:r w:rsidR="00556F0B" w:rsidRPr="00087C91">
        <w:rPr>
          <w:rFonts w:ascii="Inter" w:eastAsia="Times New Roman" w:hAnsi="Inter"/>
          <w:b/>
          <w:bCs/>
          <w:color w:val="auto"/>
          <w:sz w:val="20"/>
          <w:szCs w:val="20"/>
          <w:lang w:eastAsia="pl-PL"/>
        </w:rPr>
        <w:t xml:space="preserve"> </w:t>
      </w:r>
      <w:r w:rsidRPr="00087C91">
        <w:rPr>
          <w:rFonts w:ascii="Inter" w:eastAsia="Times New Roman" w:hAnsi="Inter"/>
          <w:b/>
          <w:bCs/>
          <w:color w:val="auto"/>
          <w:sz w:val="20"/>
          <w:szCs w:val="20"/>
          <w:lang w:eastAsia="pl-PL"/>
        </w:rPr>
        <w:t>Procedura w sprawach spornych.</w:t>
      </w:r>
    </w:p>
    <w:p w14:paraId="1E414616" w14:textId="19102E1A" w:rsidR="00157440" w:rsidRPr="00087C91" w:rsidRDefault="00157440" w:rsidP="00BB0FC3">
      <w:pPr>
        <w:numPr>
          <w:ilvl w:val="0"/>
          <w:numId w:val="30"/>
        </w:numPr>
        <w:spacing w:after="0"/>
        <w:ind w:left="284" w:hanging="284"/>
        <w:jc w:val="both"/>
        <w:rPr>
          <w:rFonts w:ascii="Inter" w:hAnsi="Inter"/>
          <w:sz w:val="20"/>
          <w:szCs w:val="20"/>
        </w:rPr>
      </w:pPr>
      <w:r w:rsidRPr="00087C91">
        <w:rPr>
          <w:rFonts w:ascii="Inter" w:hAnsi="Inter"/>
          <w:sz w:val="20"/>
          <w:szCs w:val="20"/>
        </w:rPr>
        <w:t xml:space="preserve">Jeżeli między Zamawiającym a Wykonawcą w związku z lub na podstawie Umowy lub wykonywania </w:t>
      </w:r>
      <w:r w:rsidR="006368C0" w:rsidRPr="00087C91">
        <w:rPr>
          <w:rFonts w:ascii="Inter" w:hAnsi="Inter"/>
          <w:sz w:val="20"/>
          <w:szCs w:val="20"/>
        </w:rPr>
        <w:t xml:space="preserve">prac </w:t>
      </w:r>
      <w:r w:rsidRPr="00087C91">
        <w:rPr>
          <w:rFonts w:ascii="Inter" w:hAnsi="Inter"/>
          <w:sz w:val="20"/>
          <w:szCs w:val="20"/>
        </w:rPr>
        <w:t xml:space="preserve">powstanie jakikolwiek spór w pierwszej kolejności </w:t>
      </w:r>
      <w:r w:rsidR="001A02DA" w:rsidRPr="00087C91">
        <w:rPr>
          <w:rFonts w:ascii="Inter" w:hAnsi="Inter"/>
          <w:sz w:val="20"/>
          <w:szCs w:val="20"/>
        </w:rPr>
        <w:t xml:space="preserve">Strony </w:t>
      </w:r>
      <w:r w:rsidRPr="00087C91">
        <w:rPr>
          <w:rFonts w:ascii="Inter" w:hAnsi="Inter"/>
          <w:sz w:val="20"/>
          <w:szCs w:val="20"/>
        </w:rPr>
        <w:t>pod</w:t>
      </w:r>
      <w:r w:rsidR="001A02DA" w:rsidRPr="00087C91">
        <w:rPr>
          <w:rFonts w:ascii="Inter" w:hAnsi="Inter"/>
          <w:sz w:val="20"/>
          <w:szCs w:val="20"/>
        </w:rPr>
        <w:t>ejmą</w:t>
      </w:r>
      <w:r w:rsidRPr="00087C91">
        <w:rPr>
          <w:rFonts w:ascii="Inter" w:hAnsi="Inter"/>
          <w:sz w:val="20"/>
          <w:szCs w:val="20"/>
        </w:rPr>
        <w:t xml:space="preserve"> próby jego polubownego rozstrzygnięcia.</w:t>
      </w:r>
    </w:p>
    <w:p w14:paraId="492A79C2" w14:textId="7022D2C3" w:rsidR="00157440" w:rsidRPr="00087C91" w:rsidRDefault="00157440" w:rsidP="00BB0FC3">
      <w:pPr>
        <w:numPr>
          <w:ilvl w:val="0"/>
          <w:numId w:val="30"/>
        </w:numPr>
        <w:spacing w:after="0"/>
        <w:ind w:left="284" w:hanging="284"/>
        <w:jc w:val="both"/>
        <w:rPr>
          <w:rFonts w:ascii="Inter" w:hAnsi="Inter"/>
          <w:sz w:val="20"/>
          <w:szCs w:val="20"/>
        </w:rPr>
      </w:pPr>
      <w:r w:rsidRPr="00087C91">
        <w:rPr>
          <w:rFonts w:ascii="Inter" w:hAnsi="Inter"/>
          <w:sz w:val="20"/>
          <w:szCs w:val="20"/>
        </w:rPr>
        <w:t>W przypadku nieosiągnięcia polubownego rozstrzygnięcia sporu, każda ze Stron będzie uprawniona do wystąpienia z powództwem do sądu powszechnego</w:t>
      </w:r>
      <w:r w:rsidR="00C02C13" w:rsidRPr="00087C91">
        <w:rPr>
          <w:rFonts w:ascii="Inter" w:hAnsi="Inter"/>
          <w:sz w:val="20"/>
          <w:szCs w:val="20"/>
        </w:rPr>
        <w:t xml:space="preserve"> </w:t>
      </w:r>
      <w:r w:rsidRPr="00087C91">
        <w:rPr>
          <w:rFonts w:ascii="Inter" w:hAnsi="Inter"/>
          <w:sz w:val="20"/>
          <w:szCs w:val="20"/>
        </w:rPr>
        <w:t>właściw</w:t>
      </w:r>
      <w:r w:rsidR="00C02C13" w:rsidRPr="00087C91">
        <w:rPr>
          <w:rFonts w:ascii="Inter" w:hAnsi="Inter"/>
          <w:sz w:val="20"/>
          <w:szCs w:val="20"/>
        </w:rPr>
        <w:t>ego</w:t>
      </w:r>
      <w:r w:rsidRPr="00087C91">
        <w:rPr>
          <w:rFonts w:ascii="Inter" w:hAnsi="Inter"/>
          <w:sz w:val="20"/>
          <w:szCs w:val="20"/>
        </w:rPr>
        <w:t xml:space="preserve"> dla siedziby Zamawiającego. </w:t>
      </w:r>
    </w:p>
    <w:p w14:paraId="7D8DD10D" w14:textId="472345EC" w:rsidR="00157440" w:rsidRPr="00087C91" w:rsidRDefault="00157440" w:rsidP="00BB0FC3">
      <w:pPr>
        <w:pStyle w:val="Nagwek1"/>
        <w:spacing w:after="240" w:line="276" w:lineRule="auto"/>
        <w:jc w:val="center"/>
        <w:rPr>
          <w:rFonts w:ascii="Inter" w:eastAsia="Times New Roman" w:hAnsi="Inter"/>
          <w:b/>
          <w:bCs/>
          <w:color w:val="auto"/>
          <w:sz w:val="20"/>
          <w:szCs w:val="20"/>
          <w:lang w:eastAsia="pl-PL"/>
        </w:rPr>
      </w:pPr>
      <w:r w:rsidRPr="00087C91">
        <w:rPr>
          <w:rFonts w:ascii="Inter" w:eastAsia="Times New Roman" w:hAnsi="Inter"/>
          <w:b/>
          <w:bCs/>
          <w:color w:val="auto"/>
          <w:sz w:val="20"/>
          <w:szCs w:val="20"/>
          <w:lang w:eastAsia="pl-PL"/>
        </w:rPr>
        <w:t>§1</w:t>
      </w:r>
      <w:r w:rsidR="00E62C13" w:rsidRPr="00087C91">
        <w:rPr>
          <w:rFonts w:ascii="Inter" w:eastAsia="Times New Roman" w:hAnsi="Inter"/>
          <w:b/>
          <w:bCs/>
          <w:color w:val="auto"/>
          <w:sz w:val="20"/>
          <w:szCs w:val="20"/>
          <w:lang w:eastAsia="pl-PL"/>
        </w:rPr>
        <w:t>8</w:t>
      </w:r>
      <w:r w:rsidRPr="00087C91">
        <w:rPr>
          <w:rFonts w:ascii="Inter" w:eastAsia="Times New Roman" w:hAnsi="Inter"/>
          <w:b/>
          <w:bCs/>
          <w:color w:val="auto"/>
          <w:sz w:val="20"/>
          <w:szCs w:val="20"/>
          <w:lang w:eastAsia="pl-PL"/>
        </w:rPr>
        <w:t xml:space="preserve"> Zmiany i uzupełnienia treści Umowy.</w:t>
      </w:r>
    </w:p>
    <w:p w14:paraId="4499EE29" w14:textId="3CC5DF8F" w:rsidR="00157440" w:rsidRPr="00087C91" w:rsidRDefault="00157440" w:rsidP="00BB0FC3">
      <w:pPr>
        <w:spacing w:after="0"/>
        <w:ind w:left="284"/>
        <w:jc w:val="both"/>
        <w:rPr>
          <w:rFonts w:ascii="Inter" w:hAnsi="Inter"/>
          <w:sz w:val="20"/>
          <w:szCs w:val="20"/>
        </w:rPr>
      </w:pPr>
      <w:r w:rsidRPr="00087C91">
        <w:rPr>
          <w:rFonts w:ascii="Inter" w:hAnsi="Inter"/>
          <w:sz w:val="20"/>
          <w:szCs w:val="20"/>
        </w:rPr>
        <w:t>Wszystkie zmiany i uzupełnienia Umowy wymagają formy pisemnej pod rygorem nieważności, z wyjątkiem zmian adresów oraz osób wskazanych do korespondencji w § 1</w:t>
      </w:r>
      <w:r w:rsidR="00E62C13" w:rsidRPr="00087C91">
        <w:rPr>
          <w:rFonts w:ascii="Inter" w:hAnsi="Inter"/>
          <w:sz w:val="20"/>
          <w:szCs w:val="20"/>
        </w:rPr>
        <w:t>6</w:t>
      </w:r>
      <w:r w:rsidRPr="00087C91">
        <w:rPr>
          <w:rFonts w:ascii="Inter" w:hAnsi="Inter"/>
          <w:sz w:val="20"/>
          <w:szCs w:val="20"/>
        </w:rPr>
        <w:t xml:space="preserve"> oraz z wyjątkiem zmian </w:t>
      </w:r>
      <w:r w:rsidR="004208F1" w:rsidRPr="00087C91">
        <w:rPr>
          <w:rFonts w:ascii="Inter" w:hAnsi="Inter"/>
          <w:sz w:val="20"/>
          <w:szCs w:val="20"/>
        </w:rPr>
        <w:br/>
      </w:r>
      <w:r w:rsidRPr="00087C91">
        <w:rPr>
          <w:rFonts w:ascii="Inter" w:hAnsi="Inter"/>
          <w:sz w:val="20"/>
          <w:szCs w:val="20"/>
        </w:rPr>
        <w:t xml:space="preserve">w Harmonogramie stanowiącym </w:t>
      </w:r>
      <w:r w:rsidR="0033696D" w:rsidRPr="00087C91">
        <w:rPr>
          <w:rFonts w:ascii="Inter" w:hAnsi="Inter"/>
          <w:sz w:val="20"/>
          <w:szCs w:val="20"/>
        </w:rPr>
        <w:t>z</w:t>
      </w:r>
      <w:r w:rsidRPr="00087C91">
        <w:rPr>
          <w:rFonts w:ascii="Inter" w:hAnsi="Inter"/>
          <w:sz w:val="20"/>
          <w:szCs w:val="20"/>
        </w:rPr>
        <w:t xml:space="preserve">ałącznik nr </w:t>
      </w:r>
      <w:r w:rsidR="00EB2B6C" w:rsidRPr="00087C91">
        <w:rPr>
          <w:rFonts w:ascii="Inter" w:hAnsi="Inter"/>
          <w:sz w:val="20"/>
          <w:szCs w:val="20"/>
        </w:rPr>
        <w:t xml:space="preserve">5 </w:t>
      </w:r>
      <w:r w:rsidRPr="00087C91">
        <w:rPr>
          <w:rFonts w:ascii="Inter" w:hAnsi="Inter"/>
          <w:sz w:val="20"/>
          <w:szCs w:val="20"/>
        </w:rPr>
        <w:t xml:space="preserve">do Umowy w zakresie w jakim zmiana Harmonogramu nie dotyczy terminów rozpoczęcia i zakończenia określonych w Umowie. </w:t>
      </w:r>
    </w:p>
    <w:p w14:paraId="7160B3A5" w14:textId="2F3E59A9" w:rsidR="00157440" w:rsidRPr="00087C91" w:rsidRDefault="00157440" w:rsidP="00BB0FC3">
      <w:pPr>
        <w:pStyle w:val="Nagwek1"/>
        <w:spacing w:after="240" w:line="276" w:lineRule="auto"/>
        <w:jc w:val="center"/>
        <w:rPr>
          <w:rFonts w:ascii="Inter" w:eastAsia="Times New Roman" w:hAnsi="Inter"/>
          <w:b/>
          <w:bCs/>
          <w:color w:val="auto"/>
          <w:sz w:val="20"/>
          <w:szCs w:val="20"/>
          <w:lang w:eastAsia="pl-PL"/>
        </w:rPr>
      </w:pPr>
      <w:r w:rsidRPr="00087C91">
        <w:rPr>
          <w:rFonts w:ascii="Inter" w:eastAsia="Times New Roman" w:hAnsi="Inter"/>
          <w:b/>
          <w:bCs/>
          <w:color w:val="auto"/>
          <w:sz w:val="20"/>
          <w:szCs w:val="20"/>
          <w:lang w:eastAsia="pl-PL"/>
        </w:rPr>
        <w:t>§1</w:t>
      </w:r>
      <w:r w:rsidR="00E62C13" w:rsidRPr="00087C91">
        <w:rPr>
          <w:rFonts w:ascii="Inter" w:eastAsia="Times New Roman" w:hAnsi="Inter"/>
          <w:b/>
          <w:bCs/>
          <w:color w:val="auto"/>
          <w:sz w:val="20"/>
          <w:szCs w:val="20"/>
          <w:lang w:eastAsia="pl-PL"/>
        </w:rPr>
        <w:t>9</w:t>
      </w:r>
      <w:r w:rsidRPr="00087C91">
        <w:rPr>
          <w:rFonts w:ascii="Inter" w:eastAsia="Times New Roman" w:hAnsi="Inter"/>
          <w:b/>
          <w:bCs/>
          <w:color w:val="auto"/>
          <w:sz w:val="20"/>
          <w:szCs w:val="20"/>
          <w:lang w:eastAsia="pl-PL"/>
        </w:rPr>
        <w:t xml:space="preserve"> Klauzula salwatoryjna.</w:t>
      </w:r>
    </w:p>
    <w:p w14:paraId="25D8A280" w14:textId="54C7A6F2" w:rsidR="00157440" w:rsidRPr="00087C91" w:rsidRDefault="00157440" w:rsidP="00BB0FC3">
      <w:pPr>
        <w:spacing w:after="0"/>
        <w:ind w:left="284"/>
        <w:jc w:val="both"/>
        <w:rPr>
          <w:rFonts w:ascii="Inter" w:hAnsi="Inter"/>
          <w:sz w:val="20"/>
          <w:szCs w:val="20"/>
        </w:rPr>
      </w:pPr>
      <w:r w:rsidRPr="00087C91">
        <w:rPr>
          <w:rFonts w:ascii="Inter" w:hAnsi="Inter"/>
          <w:sz w:val="20"/>
          <w:szCs w:val="20"/>
        </w:rPr>
        <w:t xml:space="preserve">Nieważność lub bezskuteczność któregokolwiek z postanowień Umowy nie powoduje nieważności lub bezskuteczności innych postanowień Umowy. W przypadku nieważności lub bezskuteczności któregokolwiek z postanowień Umowy, Strony zobowiązują się podjąć negocjacje w dobrej wierze celem zastąpienia nieważnego lub bezskutecznego postanowienia Umowy innym ważnym postanowieniem, mającym podobne konsekwencje ekonomiczne dla Stron, o ile nie spowoduje to zmiany istotnych warunków Umowy, </w:t>
      </w:r>
      <w:r w:rsidR="00757C91" w:rsidRPr="00087C91">
        <w:rPr>
          <w:rFonts w:ascii="Inter" w:hAnsi="Inter"/>
          <w:sz w:val="20"/>
          <w:szCs w:val="20"/>
        </w:rPr>
        <w:br/>
      </w:r>
      <w:r w:rsidRPr="00087C91">
        <w:rPr>
          <w:rFonts w:ascii="Inter" w:hAnsi="Inter"/>
          <w:sz w:val="20"/>
          <w:szCs w:val="20"/>
        </w:rPr>
        <w:t>a bezwzględnie obowiązujące przepisy, które znajdują zastosowanie w miejsce nieważnych lub bezskutecznych postanowień, nie stanowią inaczej.</w:t>
      </w:r>
    </w:p>
    <w:p w14:paraId="02DECF29" w14:textId="06026397" w:rsidR="00157440" w:rsidRPr="00087C91" w:rsidRDefault="00157440" w:rsidP="00BB0FC3">
      <w:pPr>
        <w:pStyle w:val="Nagwek1"/>
        <w:spacing w:after="240" w:line="276" w:lineRule="auto"/>
        <w:jc w:val="center"/>
        <w:rPr>
          <w:rFonts w:ascii="Inter" w:eastAsia="Times New Roman" w:hAnsi="Inter"/>
          <w:b/>
          <w:bCs/>
          <w:color w:val="auto"/>
          <w:sz w:val="20"/>
          <w:szCs w:val="20"/>
          <w:lang w:eastAsia="pl-PL"/>
        </w:rPr>
      </w:pPr>
      <w:r w:rsidRPr="00087C91">
        <w:rPr>
          <w:rFonts w:ascii="Inter" w:eastAsia="Times New Roman" w:hAnsi="Inter"/>
          <w:b/>
          <w:bCs/>
          <w:color w:val="auto"/>
          <w:sz w:val="20"/>
          <w:szCs w:val="20"/>
          <w:lang w:eastAsia="pl-PL"/>
        </w:rPr>
        <w:t>§</w:t>
      </w:r>
      <w:r w:rsidR="00E62C13" w:rsidRPr="00087C91">
        <w:rPr>
          <w:rFonts w:ascii="Inter" w:eastAsia="Times New Roman" w:hAnsi="Inter"/>
          <w:b/>
          <w:bCs/>
          <w:color w:val="auto"/>
          <w:sz w:val="20"/>
          <w:szCs w:val="20"/>
          <w:lang w:eastAsia="pl-PL"/>
        </w:rPr>
        <w:t>20</w:t>
      </w:r>
      <w:r w:rsidRPr="00087C91">
        <w:rPr>
          <w:rFonts w:ascii="Inter" w:eastAsia="Times New Roman" w:hAnsi="Inter"/>
          <w:b/>
          <w:bCs/>
          <w:color w:val="auto"/>
          <w:sz w:val="20"/>
          <w:szCs w:val="20"/>
          <w:lang w:eastAsia="pl-PL"/>
        </w:rPr>
        <w:t xml:space="preserve"> Klauzula poufności.</w:t>
      </w:r>
    </w:p>
    <w:p w14:paraId="38BE1663" w14:textId="5B8863F8" w:rsidR="00157440" w:rsidRPr="00087C91" w:rsidRDefault="00157440" w:rsidP="00BB0FC3">
      <w:pPr>
        <w:numPr>
          <w:ilvl w:val="0"/>
          <w:numId w:val="31"/>
        </w:numPr>
        <w:spacing w:after="0"/>
        <w:ind w:left="284" w:hanging="284"/>
        <w:jc w:val="both"/>
        <w:rPr>
          <w:rFonts w:ascii="Inter" w:hAnsi="Inter"/>
          <w:sz w:val="20"/>
          <w:szCs w:val="20"/>
        </w:rPr>
      </w:pPr>
      <w:r w:rsidRPr="00087C91">
        <w:rPr>
          <w:rFonts w:ascii="Inter" w:hAnsi="Inter"/>
          <w:sz w:val="20"/>
          <w:szCs w:val="20"/>
        </w:rPr>
        <w:t>Treść umowy pomiędzy Stronami ma charakter poufny i stanowi tajemnicę chronioną przepisami prawa,</w:t>
      </w:r>
      <w:r w:rsidR="00E46246" w:rsidRPr="00087C91">
        <w:rPr>
          <w:rFonts w:ascii="Inter" w:hAnsi="Inter"/>
          <w:sz w:val="20"/>
          <w:szCs w:val="20"/>
        </w:rPr>
        <w:t xml:space="preserve"> </w:t>
      </w:r>
      <w:r w:rsidR="008A2D09">
        <w:rPr>
          <w:rFonts w:ascii="Inter" w:hAnsi="Inter"/>
          <w:sz w:val="20"/>
          <w:szCs w:val="20"/>
        </w:rPr>
        <w:br/>
      </w:r>
      <w:r w:rsidRPr="00087C91">
        <w:rPr>
          <w:rFonts w:ascii="Inter" w:hAnsi="Inter"/>
          <w:sz w:val="20"/>
          <w:szCs w:val="20"/>
        </w:rPr>
        <w:t>w szczególności Ustawy o zwalczaniu nieuczciwej konkurencji. Strony zgodnie oświadczają, że wszelkie przekazywane wzajemnie informacje i dane związane z</w:t>
      </w:r>
      <w:r w:rsidR="00E46246" w:rsidRPr="00087C91">
        <w:rPr>
          <w:rFonts w:ascii="Inter" w:hAnsi="Inter"/>
          <w:sz w:val="20"/>
          <w:szCs w:val="20"/>
        </w:rPr>
        <w:t> </w:t>
      </w:r>
      <w:r w:rsidRPr="00087C91">
        <w:rPr>
          <w:rFonts w:ascii="Inter" w:hAnsi="Inter"/>
          <w:sz w:val="20"/>
          <w:szCs w:val="20"/>
        </w:rPr>
        <w:t xml:space="preserve">realizacją Inwestycji oraz postanowień Umowy mają charakter ściśle poufny i nie mogą być udostępniane osobom trzecim z wyjątkiem: (i) udzielania informacji uczestnikom procesu inwestycyjnego w zakresie, w jakim jest to niezbędne do prawidłowego zrealizowania Inwestycji, (ii) udzielania informacji doradcom prawnym, technicznym, podatkowym, ubezpieczeniowymi innym doradcom zatrudnionym przez Strony w związku z wykonywaniem Umowy, (iii) udzielania informacji </w:t>
      </w:r>
      <w:r w:rsidRPr="00087C91">
        <w:rPr>
          <w:rFonts w:ascii="Inter" w:hAnsi="Inter"/>
          <w:sz w:val="20"/>
          <w:szCs w:val="20"/>
        </w:rPr>
        <w:lastRenderedPageBreak/>
        <w:t xml:space="preserve">organom kontroli finansowej i organom wymiaru sprawiedliwości w zakresie prowadzonych przez nie postępowań na ich wyraźne żądanie, </w:t>
      </w:r>
    </w:p>
    <w:p w14:paraId="6F6D9A2C" w14:textId="77777777" w:rsidR="00157440" w:rsidRPr="00087C91" w:rsidRDefault="00157440" w:rsidP="00BB0FC3">
      <w:pPr>
        <w:numPr>
          <w:ilvl w:val="0"/>
          <w:numId w:val="31"/>
        </w:numPr>
        <w:spacing w:after="0"/>
        <w:ind w:left="284" w:hanging="284"/>
        <w:jc w:val="both"/>
        <w:rPr>
          <w:rFonts w:ascii="Inter" w:hAnsi="Inter"/>
          <w:sz w:val="20"/>
          <w:szCs w:val="20"/>
        </w:rPr>
      </w:pPr>
      <w:r w:rsidRPr="00087C91">
        <w:rPr>
          <w:rFonts w:ascii="Inter" w:hAnsi="Inter"/>
          <w:sz w:val="20"/>
          <w:szCs w:val="20"/>
        </w:rPr>
        <w:t>Wykonawca ponosi odpowiedzialność za zachowanie poufności przez osoby, którym udzielił informacji na podstawie ust. 1 ppkt (i) oraz (ii) powyżej.</w:t>
      </w:r>
    </w:p>
    <w:p w14:paraId="5AC08265" w14:textId="77777777" w:rsidR="00157440" w:rsidRPr="00087C91" w:rsidRDefault="00157440">
      <w:pPr>
        <w:numPr>
          <w:ilvl w:val="0"/>
          <w:numId w:val="31"/>
        </w:numPr>
        <w:spacing w:after="0"/>
        <w:ind w:left="284" w:hanging="284"/>
        <w:jc w:val="both"/>
        <w:rPr>
          <w:rFonts w:ascii="Inter" w:hAnsi="Inter"/>
          <w:sz w:val="20"/>
          <w:szCs w:val="20"/>
        </w:rPr>
      </w:pPr>
      <w:r w:rsidRPr="00087C91">
        <w:rPr>
          <w:rFonts w:ascii="Inter" w:hAnsi="Inter"/>
          <w:sz w:val="20"/>
          <w:szCs w:val="20"/>
        </w:rPr>
        <w:t>Wykonawca nie może w szczególności ujawnić ani wykorzystywać w innym celu niż realizacja Umowy jakichkolwiek informacji dotyczących Zamawiającego które doszły do jego wiadomości w związku z realizacją Umowy (w tym w szczególności umów zawartych przez Zamawiającego w związku z realizacją Inwestycji oraz dokumentacji związanej z Inwestycją), chyba, że informacje te są publicznie dostępne lub ich ujawnienie przez Wykonawcę jest wymagane przez bezwzględnie obowiązujący przepis prawa, ostateczną decyzję administracyjną lub prawomocne orzeczenie sądu.</w:t>
      </w:r>
    </w:p>
    <w:p w14:paraId="3CB86E53" w14:textId="456177D0" w:rsidR="00592D43" w:rsidRPr="00087C91" w:rsidRDefault="00C77F2D" w:rsidP="00592D43">
      <w:pPr>
        <w:numPr>
          <w:ilvl w:val="0"/>
          <w:numId w:val="31"/>
        </w:numPr>
        <w:spacing w:after="0"/>
        <w:ind w:left="284" w:hanging="284"/>
        <w:jc w:val="both"/>
        <w:rPr>
          <w:rFonts w:ascii="Inter" w:hAnsi="Inter"/>
          <w:sz w:val="20"/>
          <w:szCs w:val="20"/>
        </w:rPr>
      </w:pPr>
      <w:r w:rsidRPr="00087C91">
        <w:rPr>
          <w:rFonts w:ascii="Inter" w:hAnsi="Inter"/>
          <w:sz w:val="20"/>
          <w:szCs w:val="20"/>
        </w:rPr>
        <w:t>Obowiązek zachowania po</w:t>
      </w:r>
      <w:r w:rsidR="00E2065A" w:rsidRPr="00087C91">
        <w:rPr>
          <w:rFonts w:ascii="Inter" w:hAnsi="Inter"/>
          <w:sz w:val="20"/>
          <w:szCs w:val="20"/>
        </w:rPr>
        <w:t xml:space="preserve">ufności, o którym mowa w § </w:t>
      </w:r>
      <w:r w:rsidR="00082BF6" w:rsidRPr="00087C91">
        <w:rPr>
          <w:rFonts w:ascii="Inter" w:hAnsi="Inter"/>
          <w:sz w:val="20"/>
          <w:szCs w:val="20"/>
        </w:rPr>
        <w:t>20</w:t>
      </w:r>
      <w:r w:rsidR="00E2065A" w:rsidRPr="00087C91">
        <w:rPr>
          <w:rFonts w:ascii="Inter" w:hAnsi="Inter"/>
          <w:sz w:val="20"/>
          <w:szCs w:val="20"/>
        </w:rPr>
        <w:t xml:space="preserve"> obowiązuje przez okres obowiązywania niniejszej Umowy oraz </w:t>
      </w:r>
      <w:r w:rsidR="00091257" w:rsidRPr="00087C91">
        <w:rPr>
          <w:rFonts w:ascii="Inter" w:hAnsi="Inter"/>
          <w:sz w:val="20"/>
          <w:szCs w:val="20"/>
        </w:rPr>
        <w:t xml:space="preserve">5 lat od rozwiązania lub wygaśnięcia niniejszej Umowy. </w:t>
      </w:r>
    </w:p>
    <w:p w14:paraId="0A6D4C6F" w14:textId="357AC3C9" w:rsidR="00592D43" w:rsidRPr="00087C91" w:rsidRDefault="00592D43" w:rsidP="00592D43">
      <w:pPr>
        <w:numPr>
          <w:ilvl w:val="0"/>
          <w:numId w:val="31"/>
        </w:numPr>
        <w:spacing w:after="0"/>
        <w:ind w:left="284" w:hanging="284"/>
        <w:jc w:val="both"/>
        <w:rPr>
          <w:rFonts w:ascii="Inter" w:hAnsi="Inter"/>
          <w:sz w:val="20"/>
          <w:szCs w:val="20"/>
        </w:rPr>
      </w:pPr>
      <w:r w:rsidRPr="00087C91">
        <w:rPr>
          <w:rFonts w:ascii="Inter" w:hAnsi="Inter"/>
          <w:sz w:val="20"/>
          <w:szCs w:val="20"/>
        </w:rPr>
        <w:t xml:space="preserve">Strony oświadczają, że znane są im przepisy prawa dotyczące ochrony danych osobowych w tym </w:t>
      </w:r>
      <w:r w:rsidR="008A2D09">
        <w:rPr>
          <w:rFonts w:ascii="Inter" w:hAnsi="Inter"/>
          <w:sz w:val="20"/>
          <w:szCs w:val="20"/>
        </w:rPr>
        <w:br/>
      </w:r>
      <w:r w:rsidRPr="00087C91">
        <w:rPr>
          <w:rFonts w:ascii="Inter" w:hAnsi="Inter"/>
          <w:sz w:val="20"/>
          <w:szCs w:val="20"/>
        </w:rPr>
        <w:t xml:space="preserve">w szczególności przepisy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sidR="008A2D09">
        <w:rPr>
          <w:rFonts w:ascii="Inter" w:hAnsi="Inter"/>
          <w:sz w:val="20"/>
          <w:szCs w:val="20"/>
        </w:rPr>
        <w:br/>
      </w:r>
      <w:r w:rsidRPr="00087C91">
        <w:rPr>
          <w:rFonts w:ascii="Inter" w:hAnsi="Inter"/>
          <w:sz w:val="20"/>
          <w:szCs w:val="20"/>
        </w:rPr>
        <w:t>o ochronie danych) oraz ustawy z dnia 10 maja 2018 r. o ochronie danych osobowych.</w:t>
      </w:r>
    </w:p>
    <w:p w14:paraId="1E19EF7B" w14:textId="597B403F" w:rsidR="00592D43" w:rsidRPr="00087C91" w:rsidRDefault="00592D43" w:rsidP="00592D43">
      <w:pPr>
        <w:numPr>
          <w:ilvl w:val="0"/>
          <w:numId w:val="31"/>
        </w:numPr>
        <w:spacing w:after="0"/>
        <w:ind w:left="284" w:hanging="284"/>
        <w:jc w:val="both"/>
        <w:rPr>
          <w:rFonts w:ascii="Inter" w:hAnsi="Inter"/>
          <w:iCs/>
          <w:sz w:val="20"/>
          <w:szCs w:val="20"/>
        </w:rPr>
      </w:pPr>
      <w:r w:rsidRPr="00087C91">
        <w:rPr>
          <w:rFonts w:ascii="Inter" w:hAnsi="Inter"/>
          <w:iCs/>
          <w:sz w:val="20"/>
          <w:szCs w:val="20"/>
        </w:rPr>
        <w:t xml:space="preserve">Każda ze Stron potwierdza, że jest administratorem danych osobowych osób uprawnionych </w:t>
      </w:r>
      <w:r w:rsidR="008A2D09">
        <w:rPr>
          <w:rFonts w:ascii="Inter" w:hAnsi="Inter"/>
          <w:iCs/>
          <w:sz w:val="20"/>
          <w:szCs w:val="20"/>
        </w:rPr>
        <w:br/>
      </w:r>
      <w:r w:rsidRPr="00087C91">
        <w:rPr>
          <w:rFonts w:ascii="Inter" w:hAnsi="Inter"/>
          <w:iCs/>
          <w:sz w:val="20"/>
          <w:szCs w:val="20"/>
        </w:rPr>
        <w:t xml:space="preserve">do reprezentowania drugiej Strony oraz pracowników drugiej Strony, podanych w związku z podpisaniem </w:t>
      </w:r>
      <w:r w:rsidR="008A2D09">
        <w:rPr>
          <w:rFonts w:ascii="Inter" w:hAnsi="Inter"/>
          <w:iCs/>
          <w:sz w:val="20"/>
          <w:szCs w:val="20"/>
        </w:rPr>
        <w:br/>
      </w:r>
      <w:r w:rsidRPr="00087C91">
        <w:rPr>
          <w:rFonts w:ascii="Inter" w:hAnsi="Inter"/>
          <w:iCs/>
          <w:sz w:val="20"/>
          <w:szCs w:val="20"/>
        </w:rPr>
        <w:t xml:space="preserve">i wykonywaniem niniejszej umowy. </w:t>
      </w:r>
    </w:p>
    <w:p w14:paraId="6404FB27" w14:textId="24B35E5D" w:rsidR="00592D43" w:rsidRPr="00087C91" w:rsidRDefault="00A73378" w:rsidP="00592D43">
      <w:pPr>
        <w:numPr>
          <w:ilvl w:val="0"/>
          <w:numId w:val="31"/>
        </w:numPr>
        <w:spacing w:after="0"/>
        <w:ind w:left="284" w:hanging="284"/>
        <w:jc w:val="both"/>
        <w:rPr>
          <w:rFonts w:ascii="Inter" w:hAnsi="Inter"/>
          <w:iCs/>
          <w:sz w:val="20"/>
          <w:szCs w:val="20"/>
        </w:rPr>
      </w:pPr>
      <w:r w:rsidRPr="00087C91">
        <w:rPr>
          <w:rFonts w:ascii="Inter" w:hAnsi="Inter"/>
          <w:iCs/>
          <w:sz w:val="20"/>
          <w:szCs w:val="20"/>
        </w:rPr>
        <w:t>Wykonawca</w:t>
      </w:r>
      <w:r w:rsidR="00592D43" w:rsidRPr="00087C91">
        <w:rPr>
          <w:rFonts w:ascii="Inter" w:hAnsi="Inter"/>
          <w:iCs/>
          <w:sz w:val="20"/>
          <w:szCs w:val="20"/>
        </w:rPr>
        <w:t xml:space="preserve"> jest zobowiązan</w:t>
      </w:r>
      <w:r w:rsidRPr="00087C91">
        <w:rPr>
          <w:rFonts w:ascii="Inter" w:hAnsi="Inter"/>
          <w:iCs/>
          <w:sz w:val="20"/>
          <w:szCs w:val="20"/>
        </w:rPr>
        <w:t>y</w:t>
      </w:r>
      <w:r w:rsidR="00592D43" w:rsidRPr="00087C91">
        <w:rPr>
          <w:rFonts w:ascii="Inter" w:hAnsi="Inter"/>
          <w:iCs/>
          <w:sz w:val="20"/>
          <w:szCs w:val="20"/>
        </w:rPr>
        <w:t xml:space="preserve"> do przekazania informacji dotyczących przetwarzania danych osobowych (klauzula informacyjna), określonych w załączniku nr </w:t>
      </w:r>
      <w:r w:rsidR="00E50239" w:rsidRPr="00087C91">
        <w:rPr>
          <w:rFonts w:ascii="Inter" w:hAnsi="Inter"/>
          <w:iCs/>
          <w:sz w:val="20"/>
          <w:szCs w:val="20"/>
        </w:rPr>
        <w:t>1</w:t>
      </w:r>
      <w:r w:rsidR="006902CA">
        <w:rPr>
          <w:rFonts w:ascii="Inter" w:hAnsi="Inter"/>
          <w:iCs/>
          <w:sz w:val="20"/>
          <w:szCs w:val="20"/>
        </w:rPr>
        <w:t>0</w:t>
      </w:r>
      <w:r w:rsidR="00592D43" w:rsidRPr="00087C91">
        <w:rPr>
          <w:rFonts w:ascii="Inter" w:hAnsi="Inter"/>
          <w:iCs/>
          <w:sz w:val="20"/>
          <w:szCs w:val="20"/>
        </w:rPr>
        <w:t xml:space="preserve"> do Umowy osobom reprezentującym </w:t>
      </w:r>
      <w:r w:rsidR="006902CA">
        <w:rPr>
          <w:rFonts w:ascii="Inter" w:hAnsi="Inter"/>
          <w:iCs/>
          <w:sz w:val="20"/>
          <w:szCs w:val="20"/>
        </w:rPr>
        <w:br/>
      </w:r>
      <w:r w:rsidR="00592D43" w:rsidRPr="00087C91">
        <w:rPr>
          <w:rFonts w:ascii="Inter" w:hAnsi="Inter"/>
          <w:iCs/>
          <w:sz w:val="20"/>
          <w:szCs w:val="20"/>
        </w:rPr>
        <w:t xml:space="preserve">i pracownikom </w:t>
      </w:r>
      <w:r w:rsidRPr="00087C91">
        <w:rPr>
          <w:rFonts w:ascii="Inter" w:hAnsi="Inter"/>
          <w:iCs/>
          <w:sz w:val="20"/>
          <w:szCs w:val="20"/>
        </w:rPr>
        <w:t>Wykonawcy</w:t>
      </w:r>
      <w:r w:rsidR="00592D43" w:rsidRPr="00087C91">
        <w:rPr>
          <w:rFonts w:ascii="Inter" w:hAnsi="Inter"/>
          <w:iCs/>
          <w:sz w:val="20"/>
          <w:szCs w:val="20"/>
        </w:rPr>
        <w:t xml:space="preserve">, których dane zostały przekazane drugiej </w:t>
      </w:r>
      <w:r w:rsidRPr="00087C91">
        <w:rPr>
          <w:rFonts w:ascii="Inter" w:hAnsi="Inter"/>
          <w:iCs/>
          <w:sz w:val="20"/>
          <w:szCs w:val="20"/>
        </w:rPr>
        <w:t>Zamawiającemu</w:t>
      </w:r>
      <w:r w:rsidR="00592D43" w:rsidRPr="00087C91">
        <w:rPr>
          <w:rFonts w:ascii="Inter" w:hAnsi="Inter"/>
          <w:iCs/>
          <w:sz w:val="20"/>
          <w:szCs w:val="20"/>
        </w:rPr>
        <w:t>.</w:t>
      </w:r>
    </w:p>
    <w:p w14:paraId="698C6D51" w14:textId="440A9FE4" w:rsidR="00E50239" w:rsidRPr="00087C91" w:rsidRDefault="00E50239" w:rsidP="00BB0FC3">
      <w:pPr>
        <w:numPr>
          <w:ilvl w:val="0"/>
          <w:numId w:val="31"/>
        </w:numPr>
        <w:spacing w:after="0"/>
        <w:ind w:left="284"/>
        <w:jc w:val="both"/>
        <w:rPr>
          <w:rFonts w:ascii="Inter" w:hAnsi="Inter"/>
          <w:sz w:val="20"/>
          <w:szCs w:val="20"/>
        </w:rPr>
      </w:pPr>
      <w:r w:rsidRPr="00087C91">
        <w:rPr>
          <w:rFonts w:ascii="Inter" w:hAnsi="Inter"/>
          <w:sz w:val="20"/>
          <w:szCs w:val="20"/>
        </w:rPr>
        <w:t xml:space="preserve">Strony umowy zobowiązują się do bezwzględnego zachowania poufności danych osobowych, do których będą miały dostęp w trakcie realizacji niniejszej umowy zgodnie z ustawą z dnia 10 maja 2018 r. o ochronie danych osobowych oraz zgodnie z wymogami określonymi w rozporządzeniu Parlamentu Europejskiego </w:t>
      </w:r>
      <w:r w:rsidR="008A2D09">
        <w:rPr>
          <w:rFonts w:ascii="Inter" w:hAnsi="Inter"/>
          <w:sz w:val="20"/>
          <w:szCs w:val="20"/>
        </w:rPr>
        <w:br/>
      </w:r>
      <w:r w:rsidRPr="00087C91">
        <w:rPr>
          <w:rFonts w:ascii="Inter" w:hAnsi="Inter"/>
          <w:sz w:val="20"/>
          <w:szCs w:val="20"/>
        </w:rPr>
        <w:t xml:space="preserve">i Rady (UE) 2016/679 z dnia 27 kwietnia 2016 r. w sprawie ochrony osób fizycznych w związku </w:t>
      </w:r>
      <w:r w:rsidR="008A2D09">
        <w:rPr>
          <w:rFonts w:ascii="Inter" w:hAnsi="Inter"/>
          <w:sz w:val="20"/>
          <w:szCs w:val="20"/>
        </w:rPr>
        <w:br/>
      </w:r>
      <w:r w:rsidRPr="00087C91">
        <w:rPr>
          <w:rFonts w:ascii="Inter" w:hAnsi="Inter"/>
          <w:sz w:val="20"/>
          <w:szCs w:val="20"/>
        </w:rPr>
        <w:t>z przetwarzaniem danych osobowych i w sprawie swobodnego przepływu takich danych oraz uchylenia dyrektywy 95/46/WE.</w:t>
      </w:r>
    </w:p>
    <w:p w14:paraId="4B4AB79C" w14:textId="77777777" w:rsidR="00E50239" w:rsidRPr="00087C91" w:rsidRDefault="00E50239" w:rsidP="00BB0FC3">
      <w:pPr>
        <w:numPr>
          <w:ilvl w:val="0"/>
          <w:numId w:val="31"/>
        </w:numPr>
        <w:spacing w:after="0"/>
        <w:ind w:left="284"/>
        <w:jc w:val="both"/>
        <w:rPr>
          <w:rFonts w:ascii="Inter" w:hAnsi="Inter"/>
          <w:sz w:val="20"/>
          <w:szCs w:val="20"/>
        </w:rPr>
      </w:pPr>
      <w:r w:rsidRPr="00087C91">
        <w:rPr>
          <w:rFonts w:ascii="Inter" w:hAnsi="Inter"/>
          <w:sz w:val="20"/>
          <w:szCs w:val="20"/>
        </w:rPr>
        <w:t>Strony zobowiązane są do zapewnienia takich warunków przetwarzania danych, aby uniemożliwić dostęp do wykorzystywania informacji osobom nieupoważnionym w czasie realizacji niniejszej umowy i po jej wygaśnięciu.</w:t>
      </w:r>
    </w:p>
    <w:p w14:paraId="0C72A6D4" w14:textId="6995C9EF" w:rsidR="00E50239" w:rsidRPr="00087C91" w:rsidRDefault="00E50239" w:rsidP="00BB0FC3">
      <w:pPr>
        <w:numPr>
          <w:ilvl w:val="0"/>
          <w:numId w:val="31"/>
        </w:numPr>
        <w:spacing w:after="0"/>
        <w:ind w:left="284"/>
        <w:jc w:val="both"/>
        <w:rPr>
          <w:rFonts w:ascii="Inter" w:hAnsi="Inter"/>
          <w:sz w:val="20"/>
          <w:szCs w:val="20"/>
        </w:rPr>
      </w:pPr>
      <w:r w:rsidRPr="00087C91">
        <w:rPr>
          <w:rFonts w:ascii="Inter" w:hAnsi="Inter"/>
          <w:sz w:val="20"/>
          <w:szCs w:val="20"/>
        </w:rPr>
        <w:t xml:space="preserve">Strony zobowiązane są do zapoznania swoich pracowników z zasadami zachowania poufności informacji, </w:t>
      </w:r>
      <w:r w:rsidR="008A2D09">
        <w:rPr>
          <w:rFonts w:ascii="Inter" w:hAnsi="Inter"/>
          <w:sz w:val="20"/>
          <w:szCs w:val="20"/>
        </w:rPr>
        <w:br/>
      </w:r>
      <w:r w:rsidRPr="00087C91">
        <w:rPr>
          <w:rFonts w:ascii="Inter" w:hAnsi="Inter"/>
          <w:sz w:val="20"/>
          <w:szCs w:val="20"/>
        </w:rPr>
        <w:t>o których mowa w niniejszej umowie.</w:t>
      </w:r>
    </w:p>
    <w:p w14:paraId="2576CD9D" w14:textId="77777777" w:rsidR="00E50239" w:rsidRPr="00087C91" w:rsidRDefault="00E50239" w:rsidP="00BB0FC3">
      <w:pPr>
        <w:numPr>
          <w:ilvl w:val="0"/>
          <w:numId w:val="31"/>
        </w:numPr>
        <w:spacing w:after="0"/>
        <w:ind w:left="284"/>
        <w:jc w:val="both"/>
        <w:rPr>
          <w:rFonts w:ascii="Inter" w:hAnsi="Inter"/>
          <w:sz w:val="20"/>
          <w:szCs w:val="20"/>
        </w:rPr>
      </w:pPr>
      <w:r w:rsidRPr="00087C91">
        <w:rPr>
          <w:rFonts w:ascii="Inter" w:hAnsi="Inter"/>
          <w:sz w:val="20"/>
          <w:szCs w:val="20"/>
        </w:rPr>
        <w:t>Strony zobowiązane są do niezwłocznego informowania drugiej Strony o każdym przypadku naruszenia ochrony danych udostępnionych przez nie w trakcie realizacji niniejszej umowy.</w:t>
      </w:r>
    </w:p>
    <w:p w14:paraId="59BAB528" w14:textId="77777777" w:rsidR="00E50239" w:rsidRPr="00087C91" w:rsidRDefault="00E50239" w:rsidP="00BB0FC3">
      <w:pPr>
        <w:numPr>
          <w:ilvl w:val="0"/>
          <w:numId w:val="31"/>
        </w:numPr>
        <w:spacing w:after="0"/>
        <w:ind w:left="284"/>
        <w:jc w:val="both"/>
        <w:rPr>
          <w:rFonts w:ascii="Inter" w:hAnsi="Inter"/>
          <w:sz w:val="20"/>
          <w:szCs w:val="20"/>
        </w:rPr>
      </w:pPr>
      <w:r w:rsidRPr="00087C91">
        <w:rPr>
          <w:rFonts w:ascii="Inter" w:hAnsi="Inter"/>
          <w:sz w:val="20"/>
          <w:szCs w:val="20"/>
        </w:rPr>
        <w:t>W przypadku wątpliwości związanych z przetwarzaniem danych osobowych każda osoba może zwrócić się do danej Strony z prośbą o udzielenie informacji. Niezależnie od powyższego, każdemu przysługuje prawo wniesienia skargi do organu nadzorczego - Prezesa Urzędu Ochrony Danych Osobowych.</w:t>
      </w:r>
    </w:p>
    <w:p w14:paraId="189BBEEF" w14:textId="77777777" w:rsidR="00592D43" w:rsidRPr="00087C91" w:rsidRDefault="00592D43" w:rsidP="00E50239">
      <w:pPr>
        <w:spacing w:after="0"/>
        <w:ind w:left="284"/>
        <w:jc w:val="both"/>
        <w:rPr>
          <w:rFonts w:ascii="Inter" w:hAnsi="Inter"/>
          <w:sz w:val="20"/>
          <w:szCs w:val="20"/>
        </w:rPr>
      </w:pPr>
    </w:p>
    <w:p w14:paraId="0CA13199" w14:textId="41D50180" w:rsidR="008A241A" w:rsidRPr="00087C91" w:rsidRDefault="008A241A" w:rsidP="008A241A">
      <w:pPr>
        <w:spacing w:after="0"/>
        <w:jc w:val="center"/>
        <w:rPr>
          <w:rFonts w:ascii="Inter" w:hAnsi="Inter"/>
          <w:b/>
          <w:bCs/>
          <w:sz w:val="20"/>
          <w:szCs w:val="20"/>
        </w:rPr>
      </w:pPr>
      <w:r w:rsidRPr="00087C91">
        <w:rPr>
          <w:rFonts w:ascii="Inter" w:hAnsi="Inter"/>
          <w:b/>
          <w:bCs/>
          <w:sz w:val="20"/>
          <w:szCs w:val="20"/>
        </w:rPr>
        <w:t>§</w:t>
      </w:r>
      <w:r w:rsidR="00556F0B" w:rsidRPr="00087C91">
        <w:rPr>
          <w:rFonts w:ascii="Inter" w:hAnsi="Inter"/>
          <w:b/>
          <w:bCs/>
          <w:sz w:val="20"/>
          <w:szCs w:val="20"/>
        </w:rPr>
        <w:t>2</w:t>
      </w:r>
      <w:r w:rsidR="00E62C13" w:rsidRPr="00087C91">
        <w:rPr>
          <w:rFonts w:ascii="Inter" w:hAnsi="Inter"/>
          <w:b/>
          <w:bCs/>
          <w:sz w:val="20"/>
          <w:szCs w:val="20"/>
        </w:rPr>
        <w:t>1</w:t>
      </w:r>
      <w:r w:rsidRPr="00087C91">
        <w:rPr>
          <w:rFonts w:ascii="Inter" w:hAnsi="Inter"/>
          <w:b/>
          <w:bCs/>
          <w:sz w:val="20"/>
          <w:szCs w:val="20"/>
        </w:rPr>
        <w:t xml:space="preserve"> P</w:t>
      </w:r>
      <w:r w:rsidR="007C3281" w:rsidRPr="00087C91">
        <w:rPr>
          <w:rFonts w:ascii="Inter" w:hAnsi="Inter"/>
          <w:b/>
          <w:bCs/>
          <w:sz w:val="20"/>
          <w:szCs w:val="20"/>
        </w:rPr>
        <w:t>rawa autorskie</w:t>
      </w:r>
      <w:r w:rsidR="008775AC" w:rsidRPr="00087C91">
        <w:rPr>
          <w:rFonts w:ascii="Inter" w:hAnsi="Inter"/>
          <w:b/>
          <w:bCs/>
          <w:sz w:val="20"/>
          <w:szCs w:val="20"/>
        </w:rPr>
        <w:t>.</w:t>
      </w:r>
    </w:p>
    <w:p w14:paraId="6249127F" w14:textId="7F6224FD" w:rsidR="007C3281" w:rsidRPr="00087C91" w:rsidRDefault="007C3281" w:rsidP="00BB0FC3">
      <w:pPr>
        <w:numPr>
          <w:ilvl w:val="0"/>
          <w:numId w:val="39"/>
        </w:numPr>
        <w:spacing w:after="0"/>
        <w:ind w:left="284"/>
        <w:jc w:val="both"/>
        <w:rPr>
          <w:rFonts w:ascii="Inter" w:hAnsi="Inter"/>
          <w:sz w:val="20"/>
          <w:szCs w:val="20"/>
        </w:rPr>
      </w:pPr>
      <w:r w:rsidRPr="00087C91">
        <w:rPr>
          <w:rFonts w:ascii="Inter" w:hAnsi="Inter"/>
          <w:sz w:val="20"/>
          <w:szCs w:val="20"/>
        </w:rPr>
        <w:t xml:space="preserve">W ramach Wynagrodzenia, o którym mowa w § </w:t>
      </w:r>
      <w:r w:rsidR="00E62C13" w:rsidRPr="00087C91">
        <w:rPr>
          <w:rFonts w:ascii="Inter" w:hAnsi="Inter"/>
          <w:sz w:val="20"/>
          <w:szCs w:val="20"/>
        </w:rPr>
        <w:t>8</w:t>
      </w:r>
      <w:r w:rsidRPr="00087C91">
        <w:rPr>
          <w:rFonts w:ascii="Inter" w:hAnsi="Inter"/>
          <w:sz w:val="20"/>
          <w:szCs w:val="20"/>
        </w:rPr>
        <w:t xml:space="preserve"> ust. 1, Wykonawca przenosi na Zamawiającego majątkowe prawa autorskie do wszelkich utworów powstałych w ramach realizacji Umowy, w szczególności dokumentacji </w:t>
      </w:r>
      <w:r w:rsidR="00816503" w:rsidRPr="00087C91">
        <w:rPr>
          <w:rFonts w:ascii="Inter" w:hAnsi="Inter"/>
          <w:sz w:val="20"/>
          <w:szCs w:val="20"/>
        </w:rPr>
        <w:t xml:space="preserve">projektowej i </w:t>
      </w:r>
      <w:r w:rsidRPr="00087C91">
        <w:rPr>
          <w:rFonts w:ascii="Inter" w:hAnsi="Inter"/>
          <w:sz w:val="20"/>
          <w:szCs w:val="20"/>
        </w:rPr>
        <w:t>powykonawczej</w:t>
      </w:r>
      <w:r w:rsidR="00981F9A" w:rsidRPr="00087C91">
        <w:rPr>
          <w:rFonts w:ascii="Inter" w:hAnsi="Inter"/>
          <w:sz w:val="20"/>
          <w:szCs w:val="20"/>
        </w:rPr>
        <w:t xml:space="preserve"> (</w:t>
      </w:r>
      <w:r w:rsidRPr="00087C91">
        <w:rPr>
          <w:rFonts w:ascii="Inter" w:hAnsi="Inter"/>
          <w:sz w:val="20"/>
          <w:szCs w:val="20"/>
        </w:rPr>
        <w:t>dalej</w:t>
      </w:r>
      <w:r w:rsidR="00981F9A" w:rsidRPr="00087C91">
        <w:rPr>
          <w:rFonts w:ascii="Inter" w:hAnsi="Inter"/>
          <w:sz w:val="20"/>
          <w:szCs w:val="20"/>
        </w:rPr>
        <w:t>:</w:t>
      </w:r>
      <w:r w:rsidRPr="00087C91">
        <w:rPr>
          <w:rFonts w:ascii="Inter" w:hAnsi="Inter"/>
          <w:sz w:val="20"/>
          <w:szCs w:val="20"/>
        </w:rPr>
        <w:t xml:space="preserve"> </w:t>
      </w:r>
      <w:r w:rsidRPr="00087C91">
        <w:rPr>
          <w:rFonts w:ascii="Inter" w:hAnsi="Inter"/>
          <w:b/>
          <w:bCs/>
          <w:sz w:val="20"/>
          <w:szCs w:val="20"/>
        </w:rPr>
        <w:t>Utwor</w:t>
      </w:r>
      <w:r w:rsidR="00981F9A" w:rsidRPr="00087C91">
        <w:rPr>
          <w:rFonts w:ascii="Inter" w:hAnsi="Inter"/>
          <w:b/>
          <w:bCs/>
          <w:sz w:val="20"/>
          <w:szCs w:val="20"/>
        </w:rPr>
        <w:t>y</w:t>
      </w:r>
      <w:r w:rsidR="00981F9A" w:rsidRPr="00087C91">
        <w:rPr>
          <w:rFonts w:ascii="Inter" w:hAnsi="Inter"/>
          <w:sz w:val="20"/>
          <w:szCs w:val="20"/>
        </w:rPr>
        <w:t>)</w:t>
      </w:r>
      <w:r w:rsidRPr="00087C91">
        <w:rPr>
          <w:rFonts w:ascii="Inter" w:hAnsi="Inter"/>
          <w:sz w:val="20"/>
          <w:szCs w:val="20"/>
        </w:rPr>
        <w:t xml:space="preserve"> z chwilą podpisania częściowych protokołów odbioru</w:t>
      </w:r>
      <w:r w:rsidR="00981F9A" w:rsidRPr="00087C91">
        <w:rPr>
          <w:rFonts w:ascii="Inter" w:hAnsi="Inter"/>
          <w:sz w:val="20"/>
          <w:szCs w:val="20"/>
        </w:rPr>
        <w:t xml:space="preserve"> prac</w:t>
      </w:r>
      <w:r w:rsidRPr="00087C91">
        <w:rPr>
          <w:rFonts w:ascii="Inter" w:hAnsi="Inter"/>
          <w:sz w:val="20"/>
          <w:szCs w:val="20"/>
        </w:rPr>
        <w:t>.</w:t>
      </w:r>
    </w:p>
    <w:p w14:paraId="28578A40" w14:textId="77777777" w:rsidR="007C3281" w:rsidRPr="00087C91" w:rsidRDefault="007C3281" w:rsidP="00BB0FC3">
      <w:pPr>
        <w:numPr>
          <w:ilvl w:val="0"/>
          <w:numId w:val="39"/>
        </w:numPr>
        <w:spacing w:after="0"/>
        <w:ind w:left="284"/>
        <w:jc w:val="both"/>
        <w:rPr>
          <w:rFonts w:ascii="Inter" w:hAnsi="Inter"/>
          <w:sz w:val="20"/>
          <w:szCs w:val="20"/>
        </w:rPr>
      </w:pPr>
      <w:r w:rsidRPr="00087C91">
        <w:rPr>
          <w:rFonts w:ascii="Inter" w:hAnsi="Inter"/>
          <w:sz w:val="20"/>
          <w:szCs w:val="20"/>
        </w:rPr>
        <w:lastRenderedPageBreak/>
        <w:t>Przeniesienie majątkowych praw autorskich do Utworów, o którym mowa w ust. 1, następuje bez ograniczenia co do terytorium, czasu, ilości egzemplarzy, na wszystkich znanych w dacie zawarcia niniejszej Umowy polach eksploatacji, a tym w szczególności:</w:t>
      </w:r>
    </w:p>
    <w:p w14:paraId="415F733F" w14:textId="77777777" w:rsidR="007C3281" w:rsidRPr="00087C91" w:rsidRDefault="007C3281" w:rsidP="00BB0FC3">
      <w:pPr>
        <w:numPr>
          <w:ilvl w:val="0"/>
          <w:numId w:val="38"/>
        </w:numPr>
        <w:tabs>
          <w:tab w:val="num" w:pos="0"/>
        </w:tabs>
        <w:spacing w:after="0"/>
        <w:ind w:left="709"/>
        <w:jc w:val="both"/>
        <w:rPr>
          <w:rFonts w:ascii="Inter" w:hAnsi="Inter"/>
          <w:sz w:val="20"/>
          <w:szCs w:val="20"/>
        </w:rPr>
      </w:pPr>
      <w:r w:rsidRPr="00087C91">
        <w:rPr>
          <w:rFonts w:ascii="Inter" w:hAnsi="Inter"/>
          <w:sz w:val="20"/>
          <w:szCs w:val="20"/>
        </w:rPr>
        <w:t>w zakresie utrwalanie i zwielokrotnianie Utworów – wytwarzanie i zwielokrotnianie egzemplarzy Utworów dowolną techniką (w tym techniką drukarską, poligraficzną, reprograficzną, zapisu magnetycznego oraz techniką cyfrową oraz wykonywanie odbitek),</w:t>
      </w:r>
    </w:p>
    <w:p w14:paraId="05D501FF" w14:textId="77777777" w:rsidR="007C3281" w:rsidRPr="00087C91" w:rsidRDefault="007C3281" w:rsidP="00BB0FC3">
      <w:pPr>
        <w:numPr>
          <w:ilvl w:val="0"/>
          <w:numId w:val="38"/>
        </w:numPr>
        <w:tabs>
          <w:tab w:val="num" w:pos="0"/>
        </w:tabs>
        <w:spacing w:after="0"/>
        <w:ind w:left="709"/>
        <w:jc w:val="both"/>
        <w:rPr>
          <w:rFonts w:ascii="Inter" w:hAnsi="Inter"/>
          <w:sz w:val="20"/>
          <w:szCs w:val="20"/>
        </w:rPr>
      </w:pPr>
      <w:r w:rsidRPr="00087C91">
        <w:rPr>
          <w:rFonts w:ascii="Inter" w:hAnsi="Inter"/>
          <w:sz w:val="20"/>
          <w:szCs w:val="20"/>
        </w:rPr>
        <w:t>w zakresie utrwalania Utworów na dowolnych nośnikach i w dowolnych formatach lub systemu zapisu, wprowadzania oraz dowolne powielanie tak utrwalonych Utworów,</w:t>
      </w:r>
    </w:p>
    <w:p w14:paraId="57BA3966" w14:textId="77777777" w:rsidR="007C3281" w:rsidRPr="00087C91" w:rsidRDefault="007C3281" w:rsidP="00BB0FC3">
      <w:pPr>
        <w:numPr>
          <w:ilvl w:val="0"/>
          <w:numId w:val="38"/>
        </w:numPr>
        <w:tabs>
          <w:tab w:val="num" w:pos="0"/>
        </w:tabs>
        <w:spacing w:after="0"/>
        <w:ind w:left="709"/>
        <w:jc w:val="both"/>
        <w:rPr>
          <w:rFonts w:ascii="Inter" w:hAnsi="Inter"/>
          <w:sz w:val="20"/>
          <w:szCs w:val="20"/>
        </w:rPr>
      </w:pPr>
      <w:r w:rsidRPr="00087C91">
        <w:rPr>
          <w:rFonts w:ascii="Inter" w:hAnsi="Inter"/>
          <w:sz w:val="20"/>
          <w:szCs w:val="20"/>
        </w:rPr>
        <w:t>w zakresie wprowadzania do pamięci komputera oraz sieci teleinformatycznych, multimedialnych i komputerowych, wykorzystywanie interaktywne, udostępnianie za pomocą mediów strumieniowych,</w:t>
      </w:r>
    </w:p>
    <w:p w14:paraId="1E38ECE0" w14:textId="77777777" w:rsidR="007C3281" w:rsidRPr="00087C91" w:rsidRDefault="007C3281" w:rsidP="00BB0FC3">
      <w:pPr>
        <w:numPr>
          <w:ilvl w:val="0"/>
          <w:numId w:val="38"/>
        </w:numPr>
        <w:tabs>
          <w:tab w:val="num" w:pos="0"/>
        </w:tabs>
        <w:spacing w:after="0"/>
        <w:ind w:left="709"/>
        <w:jc w:val="both"/>
        <w:rPr>
          <w:rFonts w:ascii="Inter" w:hAnsi="Inter"/>
          <w:sz w:val="20"/>
          <w:szCs w:val="20"/>
        </w:rPr>
      </w:pPr>
      <w:r w:rsidRPr="00087C91">
        <w:rPr>
          <w:rFonts w:ascii="Inter" w:hAnsi="Inter"/>
          <w:sz w:val="20"/>
          <w:szCs w:val="20"/>
        </w:rPr>
        <w:t>w zakresie rozpowszechniania Utworów - publiczne wykonywanie, wystawianie, wyświetlanie, odtwarzanie oraz nadawanie i reemitowanie w każdej możliwej formie urzeczywistnienia (w tym także w postaci makiet),</w:t>
      </w:r>
    </w:p>
    <w:p w14:paraId="08E419A8" w14:textId="77777777" w:rsidR="007C3281" w:rsidRPr="00087C91" w:rsidRDefault="007C3281" w:rsidP="00BB0FC3">
      <w:pPr>
        <w:numPr>
          <w:ilvl w:val="0"/>
          <w:numId w:val="38"/>
        </w:numPr>
        <w:tabs>
          <w:tab w:val="num" w:pos="0"/>
        </w:tabs>
        <w:spacing w:after="0"/>
        <w:ind w:left="709"/>
        <w:jc w:val="both"/>
        <w:rPr>
          <w:rFonts w:ascii="Inter" w:hAnsi="Inter"/>
          <w:sz w:val="20"/>
          <w:szCs w:val="20"/>
        </w:rPr>
      </w:pPr>
      <w:r w:rsidRPr="00087C91">
        <w:rPr>
          <w:rFonts w:ascii="Inter" w:hAnsi="Inter"/>
          <w:sz w:val="20"/>
          <w:szCs w:val="20"/>
        </w:rPr>
        <w:t xml:space="preserve">użyczanie egzemplarza lub oryginału Utworów, </w:t>
      </w:r>
    </w:p>
    <w:p w14:paraId="31B8F210" w14:textId="77777777" w:rsidR="007C3281" w:rsidRPr="00087C91" w:rsidRDefault="007C3281" w:rsidP="00BB0FC3">
      <w:pPr>
        <w:numPr>
          <w:ilvl w:val="0"/>
          <w:numId w:val="38"/>
        </w:numPr>
        <w:tabs>
          <w:tab w:val="num" w:pos="0"/>
        </w:tabs>
        <w:spacing w:after="0"/>
        <w:ind w:left="709"/>
        <w:jc w:val="both"/>
        <w:rPr>
          <w:rFonts w:ascii="Inter" w:hAnsi="Inter"/>
          <w:sz w:val="20"/>
          <w:szCs w:val="20"/>
        </w:rPr>
      </w:pPr>
      <w:r w:rsidRPr="00087C91">
        <w:rPr>
          <w:rFonts w:ascii="Inter" w:hAnsi="Inter"/>
          <w:sz w:val="20"/>
          <w:szCs w:val="20"/>
        </w:rPr>
        <w:t xml:space="preserve">prawo do rozporządzania Utworami i ich opracowaniami oraz prawo udostępniania ich do korzystania, w tym udzielenia licencji na rzecz osób trzecich, na wszystkich wymienionych polach eksploatacji, </w:t>
      </w:r>
    </w:p>
    <w:p w14:paraId="1F2B13DA" w14:textId="77777777" w:rsidR="007C3281" w:rsidRPr="00087C91" w:rsidRDefault="007C3281" w:rsidP="00BB0FC3">
      <w:pPr>
        <w:numPr>
          <w:ilvl w:val="0"/>
          <w:numId w:val="38"/>
        </w:numPr>
        <w:tabs>
          <w:tab w:val="num" w:pos="0"/>
        </w:tabs>
        <w:spacing w:after="0"/>
        <w:ind w:left="709"/>
        <w:jc w:val="both"/>
        <w:rPr>
          <w:rFonts w:ascii="Inter" w:hAnsi="Inter"/>
          <w:sz w:val="20"/>
          <w:szCs w:val="20"/>
        </w:rPr>
      </w:pPr>
      <w:r w:rsidRPr="00087C91">
        <w:rPr>
          <w:rFonts w:ascii="Inter" w:hAnsi="Inter"/>
          <w:sz w:val="20"/>
          <w:szCs w:val="20"/>
        </w:rPr>
        <w:t>udostępnianie Utworów w taki sposób, aby każdy mógł mieć do niego dostęp w miejscu i czasie przez siebie wybranym (w tym w Internecie),</w:t>
      </w:r>
    </w:p>
    <w:p w14:paraId="52A542F9" w14:textId="77777777" w:rsidR="007C3281" w:rsidRPr="00087C91" w:rsidRDefault="007C3281" w:rsidP="00BB0FC3">
      <w:pPr>
        <w:numPr>
          <w:ilvl w:val="0"/>
          <w:numId w:val="38"/>
        </w:numPr>
        <w:tabs>
          <w:tab w:val="num" w:pos="0"/>
        </w:tabs>
        <w:spacing w:after="0"/>
        <w:ind w:left="709"/>
        <w:jc w:val="both"/>
        <w:rPr>
          <w:rFonts w:ascii="Inter" w:hAnsi="Inter"/>
          <w:sz w:val="20"/>
          <w:szCs w:val="20"/>
        </w:rPr>
      </w:pPr>
      <w:r w:rsidRPr="00087C91">
        <w:rPr>
          <w:rFonts w:ascii="Inter" w:hAnsi="Inter"/>
          <w:sz w:val="20"/>
          <w:szCs w:val="20"/>
        </w:rPr>
        <w:t>w zakresie obrotu oryginałem albo egzemplarzami, na których Utwory utrwalono – zbycie oryginału Utworów i wprowadzenie do obrotu, użyczenie, najem lub dzierżawa oryginału albo egzemplarzy,</w:t>
      </w:r>
    </w:p>
    <w:p w14:paraId="29072DD0" w14:textId="0D778A3B" w:rsidR="007C3281" w:rsidRPr="00087C91" w:rsidRDefault="007C3281" w:rsidP="00BB0FC3">
      <w:pPr>
        <w:numPr>
          <w:ilvl w:val="0"/>
          <w:numId w:val="38"/>
        </w:numPr>
        <w:tabs>
          <w:tab w:val="num" w:pos="0"/>
        </w:tabs>
        <w:spacing w:after="0"/>
        <w:ind w:left="709"/>
        <w:jc w:val="both"/>
        <w:rPr>
          <w:rFonts w:ascii="Inter" w:hAnsi="Inter"/>
          <w:sz w:val="20"/>
          <w:szCs w:val="20"/>
        </w:rPr>
      </w:pPr>
      <w:r w:rsidRPr="00087C91">
        <w:rPr>
          <w:rFonts w:ascii="Inter" w:hAnsi="Inter"/>
          <w:sz w:val="20"/>
          <w:szCs w:val="20"/>
        </w:rPr>
        <w:t xml:space="preserve">dokonywanie przedruków całości albo części Utworów oraz udostępnienie do przeglądów, wystaw </w:t>
      </w:r>
      <w:r w:rsidR="006902CA">
        <w:rPr>
          <w:rFonts w:ascii="Inter" w:hAnsi="Inter"/>
          <w:sz w:val="20"/>
          <w:szCs w:val="20"/>
        </w:rPr>
        <w:br/>
      </w:r>
      <w:r w:rsidRPr="00087C91">
        <w:rPr>
          <w:rFonts w:ascii="Inter" w:hAnsi="Inter"/>
          <w:sz w:val="20"/>
          <w:szCs w:val="20"/>
        </w:rPr>
        <w:t>i katalogów,</w:t>
      </w:r>
    </w:p>
    <w:p w14:paraId="137558DC" w14:textId="77777777" w:rsidR="007C3281" w:rsidRPr="00087C91" w:rsidRDefault="007C3281" w:rsidP="00BB0FC3">
      <w:pPr>
        <w:numPr>
          <w:ilvl w:val="0"/>
          <w:numId w:val="38"/>
        </w:numPr>
        <w:tabs>
          <w:tab w:val="num" w:pos="0"/>
        </w:tabs>
        <w:spacing w:after="0"/>
        <w:ind w:left="709"/>
        <w:jc w:val="both"/>
        <w:rPr>
          <w:rFonts w:ascii="Inter" w:hAnsi="Inter"/>
          <w:sz w:val="20"/>
          <w:szCs w:val="20"/>
        </w:rPr>
      </w:pPr>
      <w:r w:rsidRPr="00087C91">
        <w:rPr>
          <w:rFonts w:ascii="Inter" w:hAnsi="Inter"/>
          <w:sz w:val="20"/>
          <w:szCs w:val="20"/>
        </w:rPr>
        <w:t>wykorzystywanie Utworów w celu wzniesienia, budowy, wykończenia lub przeprowadzenia prac remontowych w Inwestycji, utrzymania go w należytym stanie technicznym, odbudowy, rozbudowy, nadbudowy, połączenia z innym obiektem, dokonywania innych zmian w obiekcie, rozbiórki oraz wykorzystywania Utworów w celu uzyskiwania decyzji administracyjnych lub innych aktów administracyjnych,</w:t>
      </w:r>
    </w:p>
    <w:p w14:paraId="17DEB0AA" w14:textId="77777777" w:rsidR="007C3281" w:rsidRPr="00087C91" w:rsidRDefault="007C3281" w:rsidP="00BB0FC3">
      <w:pPr>
        <w:numPr>
          <w:ilvl w:val="0"/>
          <w:numId w:val="38"/>
        </w:numPr>
        <w:tabs>
          <w:tab w:val="num" w:pos="0"/>
        </w:tabs>
        <w:spacing w:after="0"/>
        <w:ind w:left="709"/>
        <w:jc w:val="both"/>
        <w:rPr>
          <w:rFonts w:ascii="Inter" w:hAnsi="Inter"/>
          <w:sz w:val="20"/>
          <w:szCs w:val="20"/>
        </w:rPr>
      </w:pPr>
      <w:r w:rsidRPr="00087C91">
        <w:rPr>
          <w:rFonts w:ascii="Inter" w:hAnsi="Inter"/>
          <w:sz w:val="20"/>
          <w:szCs w:val="20"/>
        </w:rPr>
        <w:t xml:space="preserve">użytkowanie Utworów lub ich części na własnych użytek i użytek jednostek podległych, dla potrzeb ustawowych i statutowych Zamawiający, </w:t>
      </w:r>
    </w:p>
    <w:p w14:paraId="552C1AD6" w14:textId="77777777" w:rsidR="007C3281" w:rsidRPr="00087C91" w:rsidRDefault="007C3281" w:rsidP="00BB0FC3">
      <w:pPr>
        <w:numPr>
          <w:ilvl w:val="0"/>
          <w:numId w:val="38"/>
        </w:numPr>
        <w:tabs>
          <w:tab w:val="num" w:pos="0"/>
        </w:tabs>
        <w:spacing w:after="0"/>
        <w:ind w:left="709"/>
        <w:jc w:val="both"/>
        <w:rPr>
          <w:rFonts w:ascii="Inter" w:hAnsi="Inter"/>
          <w:sz w:val="20"/>
          <w:szCs w:val="20"/>
        </w:rPr>
      </w:pPr>
      <w:r w:rsidRPr="00087C91">
        <w:rPr>
          <w:rFonts w:ascii="Inter" w:hAnsi="Inter"/>
          <w:sz w:val="20"/>
          <w:szCs w:val="20"/>
        </w:rPr>
        <w:t xml:space="preserve">jak również na innym, niewymienionych powyżej polach eksploatacji zgodnych z przeznaczeniem Utworów. </w:t>
      </w:r>
    </w:p>
    <w:p w14:paraId="180E5C9C" w14:textId="77777777" w:rsidR="007C3281" w:rsidRPr="00087C91" w:rsidRDefault="007C3281" w:rsidP="00BB0FC3">
      <w:pPr>
        <w:numPr>
          <w:ilvl w:val="0"/>
          <w:numId w:val="39"/>
        </w:numPr>
        <w:spacing w:after="0"/>
        <w:ind w:left="284"/>
        <w:jc w:val="both"/>
        <w:rPr>
          <w:rFonts w:ascii="Inter" w:hAnsi="Inter"/>
          <w:sz w:val="20"/>
          <w:szCs w:val="20"/>
        </w:rPr>
      </w:pPr>
      <w:r w:rsidRPr="00087C91">
        <w:rPr>
          <w:rFonts w:ascii="Inter" w:hAnsi="Inter"/>
          <w:sz w:val="20"/>
          <w:szCs w:val="20"/>
        </w:rPr>
        <w:t xml:space="preserve">Zamawiający posiadać będzie względem Wykonawcy wyłączne prawo pierwokupu majątkowych praw autorskich do Utworów w zakresie pól eksploatacji nieznanych w chwili zawarcia Umowy, które ujawnią się w przyszłości. </w:t>
      </w:r>
    </w:p>
    <w:p w14:paraId="7A03907B" w14:textId="77777777" w:rsidR="007C3281" w:rsidRPr="00087C91" w:rsidRDefault="007C3281" w:rsidP="00BB0FC3">
      <w:pPr>
        <w:numPr>
          <w:ilvl w:val="0"/>
          <w:numId w:val="39"/>
        </w:numPr>
        <w:spacing w:after="0"/>
        <w:ind w:left="284"/>
        <w:jc w:val="both"/>
        <w:rPr>
          <w:rFonts w:ascii="Inter" w:hAnsi="Inter"/>
          <w:sz w:val="20"/>
          <w:szCs w:val="20"/>
        </w:rPr>
      </w:pPr>
      <w:r w:rsidRPr="00087C91">
        <w:rPr>
          <w:rFonts w:ascii="Inter" w:hAnsi="Inter"/>
          <w:sz w:val="20"/>
          <w:szCs w:val="20"/>
        </w:rPr>
        <w:t>Wykonawca zezwala Zamawiającemu na wykonywanie praw zależnych do Utworów oraz przenosi na Zamawiającego wyłączne prawo do udzielania zgody na wykonywanie autorskich praw zależnych do Utworów na polach eksploatacji wskazanych w ust. 2 wraz z uprawnieniem do dalszego zezwalania na wykonywanie praw zależnych do Utworów na polach eksploatacji wskazanych w ust. 2 przez kolejno upoważnione podmioty. Wyżej wskazane uprawnienie obejmuje w szczególności zgodę Wykonawcy na korzystanie oraz na rozporządzanie opracowaniami Utworów.</w:t>
      </w:r>
    </w:p>
    <w:p w14:paraId="75CAA748" w14:textId="473E41E6" w:rsidR="007C3281" w:rsidRPr="00087C91" w:rsidRDefault="007C3281" w:rsidP="00BB0FC3">
      <w:pPr>
        <w:numPr>
          <w:ilvl w:val="0"/>
          <w:numId w:val="39"/>
        </w:numPr>
        <w:spacing w:after="0"/>
        <w:ind w:left="284"/>
        <w:jc w:val="both"/>
        <w:rPr>
          <w:rFonts w:ascii="Inter" w:hAnsi="Inter"/>
          <w:sz w:val="20"/>
          <w:szCs w:val="20"/>
        </w:rPr>
      </w:pPr>
      <w:r w:rsidRPr="00087C91">
        <w:rPr>
          <w:rFonts w:ascii="Inter" w:hAnsi="Inter"/>
          <w:sz w:val="20"/>
          <w:szCs w:val="20"/>
        </w:rPr>
        <w:t>Wykonawca udziela zgody do dokonywania przez Zamawiającego, bez ograniczeń, zmian w</w:t>
      </w:r>
      <w:r w:rsidR="00E46246" w:rsidRPr="00087C91">
        <w:rPr>
          <w:rFonts w:ascii="Inter" w:hAnsi="Inter"/>
          <w:sz w:val="20"/>
          <w:szCs w:val="20"/>
        </w:rPr>
        <w:t> </w:t>
      </w:r>
      <w:r w:rsidRPr="00087C91">
        <w:rPr>
          <w:rFonts w:ascii="Inter" w:hAnsi="Inter"/>
          <w:sz w:val="20"/>
          <w:szCs w:val="20"/>
        </w:rPr>
        <w:t>Utworach. Wykonawca w takim przypadku nie ponosi odpowiedzialności za zmiany i rozwiązania projektowe dokonywane przez Zamawiającego wprowadzone do realizacji.</w:t>
      </w:r>
    </w:p>
    <w:p w14:paraId="7A8064DF" w14:textId="3A72FE81" w:rsidR="007C3281" w:rsidRPr="00087C91" w:rsidRDefault="007C3281" w:rsidP="00BB0FC3">
      <w:pPr>
        <w:numPr>
          <w:ilvl w:val="0"/>
          <w:numId w:val="39"/>
        </w:numPr>
        <w:spacing w:after="0"/>
        <w:ind w:left="284"/>
        <w:jc w:val="both"/>
        <w:rPr>
          <w:rFonts w:ascii="Inter" w:hAnsi="Inter"/>
          <w:sz w:val="20"/>
          <w:szCs w:val="20"/>
        </w:rPr>
      </w:pPr>
      <w:r w:rsidRPr="00087C91">
        <w:rPr>
          <w:rFonts w:ascii="Inter" w:hAnsi="Inter"/>
          <w:sz w:val="20"/>
          <w:szCs w:val="20"/>
        </w:rPr>
        <w:t>Wykonawca oświadcza, że przysługują mu prawa majątkowe do Utworów i nie są one w</w:t>
      </w:r>
      <w:r w:rsidR="00E46246" w:rsidRPr="00087C91">
        <w:rPr>
          <w:rFonts w:ascii="Inter" w:hAnsi="Inter"/>
          <w:sz w:val="20"/>
          <w:szCs w:val="20"/>
        </w:rPr>
        <w:t> </w:t>
      </w:r>
      <w:r w:rsidRPr="00087C91">
        <w:rPr>
          <w:rFonts w:ascii="Inter" w:hAnsi="Inter"/>
          <w:sz w:val="20"/>
          <w:szCs w:val="20"/>
        </w:rPr>
        <w:t xml:space="preserve">żaden sposób ograniczone lub obciążone prawami osób trzecich oraz że Utwory nie naruszają praw osób trzecich, jak również oświadcza, iż zapewni Zamawiającemu, iż twórca Utworów nie będzie korzystać z autorskich praw </w:t>
      </w:r>
      <w:r w:rsidRPr="00087C91">
        <w:rPr>
          <w:rFonts w:ascii="Inter" w:hAnsi="Inter"/>
          <w:sz w:val="20"/>
          <w:szCs w:val="20"/>
        </w:rPr>
        <w:lastRenderedPageBreak/>
        <w:t>osobistych do Utworów względem Zamawiającego oraz jego następców prawnych, na których majątkowe prawa do Utworów zostaną przeniesione.</w:t>
      </w:r>
    </w:p>
    <w:p w14:paraId="2AAAB89F" w14:textId="4301272B" w:rsidR="007C3281" w:rsidRPr="00087C91" w:rsidRDefault="007C3281" w:rsidP="00BB0FC3">
      <w:pPr>
        <w:numPr>
          <w:ilvl w:val="0"/>
          <w:numId w:val="39"/>
        </w:numPr>
        <w:spacing w:after="0"/>
        <w:ind w:left="284"/>
        <w:jc w:val="both"/>
        <w:rPr>
          <w:rFonts w:ascii="Inter" w:hAnsi="Inter"/>
          <w:sz w:val="20"/>
          <w:szCs w:val="20"/>
        </w:rPr>
      </w:pPr>
      <w:r w:rsidRPr="00087C91">
        <w:rPr>
          <w:rFonts w:ascii="Inter" w:hAnsi="Inter"/>
          <w:sz w:val="20"/>
          <w:szCs w:val="20"/>
        </w:rPr>
        <w:t>Wykonawca wraz z wydaniem Zamawiającemu Utworów przenosi na Zamawiającego w</w:t>
      </w:r>
      <w:r w:rsidR="00E46246" w:rsidRPr="00087C91">
        <w:rPr>
          <w:rFonts w:ascii="Inter" w:hAnsi="Inter"/>
          <w:sz w:val="20"/>
          <w:szCs w:val="20"/>
        </w:rPr>
        <w:t> </w:t>
      </w:r>
      <w:r w:rsidRPr="00087C91">
        <w:rPr>
          <w:rFonts w:ascii="Inter" w:hAnsi="Inter"/>
          <w:sz w:val="20"/>
          <w:szCs w:val="20"/>
        </w:rPr>
        <w:t xml:space="preserve">ramach </w:t>
      </w:r>
      <w:r w:rsidR="00F1411E" w:rsidRPr="00087C91">
        <w:rPr>
          <w:rFonts w:ascii="Inter" w:hAnsi="Inter"/>
          <w:sz w:val="20"/>
          <w:szCs w:val="20"/>
        </w:rPr>
        <w:t>W</w:t>
      </w:r>
      <w:r w:rsidRPr="00087C91">
        <w:rPr>
          <w:rFonts w:ascii="Inter" w:hAnsi="Inter"/>
          <w:sz w:val="20"/>
          <w:szCs w:val="20"/>
        </w:rPr>
        <w:t xml:space="preserve">ynagrodzenia, o którym mowa w § </w:t>
      </w:r>
      <w:r w:rsidR="00082BF6" w:rsidRPr="00087C91">
        <w:rPr>
          <w:rFonts w:ascii="Inter" w:hAnsi="Inter"/>
          <w:sz w:val="20"/>
          <w:szCs w:val="20"/>
        </w:rPr>
        <w:t xml:space="preserve">8 </w:t>
      </w:r>
      <w:r w:rsidRPr="00087C91">
        <w:rPr>
          <w:rFonts w:ascii="Inter" w:hAnsi="Inter"/>
          <w:sz w:val="20"/>
          <w:szCs w:val="20"/>
        </w:rPr>
        <w:t>ust. 1 Umowy, własność egzemplarzy Utworów oraz nośników, na których Utwory zostały utrwalone.</w:t>
      </w:r>
    </w:p>
    <w:p w14:paraId="72797E1B" w14:textId="77777777" w:rsidR="007C3281" w:rsidRPr="00087C91" w:rsidRDefault="007C3281" w:rsidP="00BB0FC3">
      <w:pPr>
        <w:numPr>
          <w:ilvl w:val="0"/>
          <w:numId w:val="39"/>
        </w:numPr>
        <w:spacing w:after="0"/>
        <w:ind w:left="284"/>
        <w:jc w:val="both"/>
        <w:rPr>
          <w:rFonts w:ascii="Inter" w:hAnsi="Inter"/>
          <w:sz w:val="20"/>
          <w:szCs w:val="20"/>
        </w:rPr>
      </w:pPr>
      <w:r w:rsidRPr="00087C91">
        <w:rPr>
          <w:rFonts w:ascii="Inter" w:hAnsi="Inter"/>
          <w:sz w:val="20"/>
          <w:szCs w:val="20"/>
        </w:rPr>
        <w:t xml:space="preserve">Wykonawca oświadcza, że prace, w tym technologie wykorzystywane do realizacji Przedmiotu Umowy nie naruszą żadnych praw autorskich, patentowych, projektowych, znaków chronionych itp., zastrzeżonych przez lub na rzecz osób trzecich. </w:t>
      </w:r>
    </w:p>
    <w:p w14:paraId="39E7C38D" w14:textId="0FAEB066" w:rsidR="007C3281" w:rsidRPr="00087C91" w:rsidRDefault="007C3281" w:rsidP="00BB0FC3">
      <w:pPr>
        <w:numPr>
          <w:ilvl w:val="0"/>
          <w:numId w:val="39"/>
        </w:numPr>
        <w:spacing w:after="0"/>
        <w:ind w:left="284"/>
        <w:jc w:val="both"/>
        <w:rPr>
          <w:rFonts w:ascii="Inter" w:hAnsi="Inter"/>
          <w:sz w:val="20"/>
          <w:szCs w:val="20"/>
        </w:rPr>
      </w:pPr>
      <w:r w:rsidRPr="00087C91">
        <w:rPr>
          <w:rFonts w:ascii="Inter" w:hAnsi="Inter"/>
          <w:sz w:val="20"/>
          <w:szCs w:val="20"/>
        </w:rPr>
        <w:t>Wykonawca zobowiązuje się i zapewnia, że ani on, ani twórcy Utworów nie będę wykonywali autorskich praw osobistych do Utworów względem Zamawiającego</w:t>
      </w:r>
      <w:r w:rsidR="00F1411E" w:rsidRPr="00087C91">
        <w:rPr>
          <w:rFonts w:ascii="Inter" w:hAnsi="Inter"/>
          <w:sz w:val="20"/>
          <w:szCs w:val="20"/>
        </w:rPr>
        <w:t xml:space="preserve"> </w:t>
      </w:r>
      <w:r w:rsidRPr="00087C91">
        <w:rPr>
          <w:rFonts w:ascii="Inter" w:hAnsi="Inter"/>
          <w:sz w:val="20"/>
          <w:szCs w:val="20"/>
        </w:rPr>
        <w:t xml:space="preserve">i każdoczesnego właściciela autorskich praw majątkowych do Utworów lub obiektu budowlanego powstałego na jego podstawie lub na podstawie jej opracowań lub inne osoby trzecie, którym udzielone może zostać prawo do korzystania z Utworów lub jej opracowań. </w:t>
      </w:r>
    </w:p>
    <w:p w14:paraId="1B6573C3" w14:textId="072CB266" w:rsidR="008A241A" w:rsidRDefault="007C3281" w:rsidP="00BB0FC3">
      <w:pPr>
        <w:numPr>
          <w:ilvl w:val="0"/>
          <w:numId w:val="39"/>
        </w:numPr>
        <w:spacing w:after="0"/>
        <w:ind w:left="284"/>
        <w:jc w:val="both"/>
        <w:rPr>
          <w:rFonts w:ascii="Inter" w:hAnsi="Inter"/>
          <w:sz w:val="20"/>
          <w:szCs w:val="20"/>
        </w:rPr>
      </w:pPr>
      <w:r w:rsidRPr="00087C91">
        <w:rPr>
          <w:rFonts w:ascii="Inter" w:hAnsi="Inter"/>
          <w:sz w:val="20"/>
          <w:szCs w:val="20"/>
        </w:rPr>
        <w:t>Niezależnie od innych postanowień, w przypadku podniesienia przez jakiekolwiek osoby trzecie w stosunku do Zamawiającego, jego następców prawnych lub podmiotów, na które Zamawiający przeniesie uprawnienia wynikające z Umowy, jakichkolwiek roszczeń wynikających z naruszenia majątkowych lub osobistych praw autorskich, praw zależnych, naruszenia patentu, zarejestrowanego wzoru, znaku towarowego lub nazwy handlowej, bądź też innych praw na dobrach niematerialnych, Wykonawca niezwłocznie zwolni Zamawiającego, jego następców prawnych lub podmioty, na które Zamawiający przeniesie uprawnienia wynikające z Umowy z jakiejkolwiek odpowiedzialności wynikającej z takich roszczeń oraz pokryje wszelkie koszty poniesione w związku z podniesieniem tych roszczeń.</w:t>
      </w:r>
    </w:p>
    <w:p w14:paraId="7A34A1DD" w14:textId="77777777" w:rsidR="008A2D09" w:rsidRPr="00087C91" w:rsidRDefault="008A2D09" w:rsidP="002557E0">
      <w:pPr>
        <w:spacing w:after="0"/>
        <w:ind w:left="-76"/>
        <w:jc w:val="both"/>
        <w:rPr>
          <w:rFonts w:ascii="Inter" w:hAnsi="Inter"/>
          <w:sz w:val="20"/>
          <w:szCs w:val="20"/>
        </w:rPr>
      </w:pPr>
    </w:p>
    <w:p w14:paraId="265732A3" w14:textId="232BC9D7" w:rsidR="00157440" w:rsidRPr="00087C91" w:rsidRDefault="00157440" w:rsidP="000F0B92">
      <w:pPr>
        <w:pStyle w:val="Nagwek1"/>
        <w:spacing w:before="0" w:line="276" w:lineRule="auto"/>
        <w:jc w:val="center"/>
        <w:rPr>
          <w:rFonts w:ascii="Inter" w:eastAsia="Times New Roman" w:hAnsi="Inter"/>
          <w:b/>
          <w:bCs/>
          <w:color w:val="auto"/>
          <w:sz w:val="20"/>
          <w:szCs w:val="20"/>
          <w:lang w:eastAsia="pl-PL"/>
        </w:rPr>
      </w:pPr>
      <w:r w:rsidRPr="00087C91">
        <w:rPr>
          <w:rFonts w:ascii="Inter" w:eastAsia="Times New Roman" w:hAnsi="Inter"/>
          <w:b/>
          <w:bCs/>
          <w:color w:val="auto"/>
          <w:sz w:val="20"/>
          <w:szCs w:val="20"/>
          <w:lang w:eastAsia="pl-PL"/>
        </w:rPr>
        <w:t>§</w:t>
      </w:r>
      <w:r w:rsidR="0052795A" w:rsidRPr="00087C91">
        <w:rPr>
          <w:rFonts w:ascii="Inter" w:eastAsia="Times New Roman" w:hAnsi="Inter"/>
          <w:b/>
          <w:bCs/>
          <w:color w:val="auto"/>
          <w:sz w:val="20"/>
          <w:szCs w:val="20"/>
          <w:lang w:eastAsia="pl-PL"/>
        </w:rPr>
        <w:t>2</w:t>
      </w:r>
      <w:r w:rsidR="00E62C13" w:rsidRPr="00087C91">
        <w:rPr>
          <w:rFonts w:ascii="Inter" w:eastAsia="Times New Roman" w:hAnsi="Inter"/>
          <w:b/>
          <w:bCs/>
          <w:color w:val="auto"/>
          <w:sz w:val="20"/>
          <w:szCs w:val="20"/>
          <w:lang w:eastAsia="pl-PL"/>
        </w:rPr>
        <w:t>2</w:t>
      </w:r>
      <w:r w:rsidRPr="00087C91">
        <w:rPr>
          <w:rFonts w:ascii="Inter" w:eastAsia="Times New Roman" w:hAnsi="Inter"/>
          <w:b/>
          <w:bCs/>
          <w:color w:val="auto"/>
          <w:sz w:val="20"/>
          <w:szCs w:val="20"/>
          <w:lang w:eastAsia="pl-PL"/>
        </w:rPr>
        <w:t xml:space="preserve"> Postanowienia końcowe</w:t>
      </w:r>
      <w:r w:rsidR="008775AC" w:rsidRPr="00087C91">
        <w:rPr>
          <w:rFonts w:ascii="Inter" w:eastAsia="Times New Roman" w:hAnsi="Inter"/>
          <w:b/>
          <w:bCs/>
          <w:color w:val="auto"/>
          <w:sz w:val="20"/>
          <w:szCs w:val="20"/>
          <w:lang w:eastAsia="pl-PL"/>
        </w:rPr>
        <w:t>.</w:t>
      </w:r>
    </w:p>
    <w:p w14:paraId="7A3E57CD" w14:textId="1E48727E" w:rsidR="00157440" w:rsidRPr="00087C91" w:rsidRDefault="00157440" w:rsidP="00082BF6">
      <w:pPr>
        <w:numPr>
          <w:ilvl w:val="0"/>
          <w:numId w:val="24"/>
        </w:numPr>
        <w:spacing w:after="0"/>
        <w:ind w:left="284" w:hanging="284"/>
        <w:jc w:val="both"/>
        <w:rPr>
          <w:rFonts w:ascii="Inter" w:hAnsi="Inter"/>
          <w:sz w:val="20"/>
          <w:szCs w:val="20"/>
        </w:rPr>
      </w:pPr>
      <w:r w:rsidRPr="00087C91">
        <w:rPr>
          <w:rFonts w:ascii="Inter" w:hAnsi="Inter"/>
          <w:sz w:val="20"/>
          <w:szCs w:val="20"/>
        </w:rPr>
        <w:t>Zamawiający nie może bez uprzedniej pisemnej zgody Wykonawcy przenieść swoich praw i</w:t>
      </w:r>
      <w:r w:rsidR="00E46246" w:rsidRPr="00087C91">
        <w:rPr>
          <w:rFonts w:ascii="Inter" w:hAnsi="Inter"/>
          <w:sz w:val="20"/>
          <w:szCs w:val="20"/>
        </w:rPr>
        <w:t> </w:t>
      </w:r>
      <w:r w:rsidRPr="00087C91">
        <w:rPr>
          <w:rFonts w:ascii="Inter" w:hAnsi="Inter"/>
          <w:sz w:val="20"/>
          <w:szCs w:val="20"/>
        </w:rPr>
        <w:t>obowiązków wynikających z Umowy na osobę trzecią.</w:t>
      </w:r>
    </w:p>
    <w:p w14:paraId="44BB4357" w14:textId="77777777" w:rsidR="00157440" w:rsidRPr="00087C91" w:rsidRDefault="00157440" w:rsidP="00BB0FC3">
      <w:pPr>
        <w:numPr>
          <w:ilvl w:val="0"/>
          <w:numId w:val="24"/>
        </w:numPr>
        <w:spacing w:after="0"/>
        <w:ind w:left="284" w:hanging="284"/>
        <w:jc w:val="both"/>
        <w:rPr>
          <w:rFonts w:ascii="Inter" w:hAnsi="Inter"/>
          <w:sz w:val="20"/>
          <w:szCs w:val="20"/>
        </w:rPr>
      </w:pPr>
      <w:r w:rsidRPr="00087C91">
        <w:rPr>
          <w:rFonts w:ascii="Inter" w:hAnsi="Inter"/>
          <w:sz w:val="20"/>
          <w:szCs w:val="20"/>
        </w:rPr>
        <w:t>Wykonawca nie może bez uprzedniej pisemnej zgody Zamawiającego przenieść swoich praw i obowiązków na osobę trzecią.</w:t>
      </w:r>
    </w:p>
    <w:p w14:paraId="5F1341C9" w14:textId="5C5D0564" w:rsidR="00157440" w:rsidRPr="00087C91" w:rsidRDefault="00157440" w:rsidP="00BB0FC3">
      <w:pPr>
        <w:numPr>
          <w:ilvl w:val="0"/>
          <w:numId w:val="24"/>
        </w:numPr>
        <w:spacing w:after="0"/>
        <w:ind w:left="284" w:hanging="284"/>
        <w:jc w:val="both"/>
        <w:rPr>
          <w:rFonts w:ascii="Inter" w:hAnsi="Inter"/>
          <w:sz w:val="20"/>
          <w:szCs w:val="20"/>
        </w:rPr>
      </w:pPr>
      <w:r w:rsidRPr="00087C91">
        <w:rPr>
          <w:rFonts w:ascii="Inter" w:hAnsi="Inter"/>
          <w:sz w:val="20"/>
          <w:szCs w:val="20"/>
        </w:rPr>
        <w:t xml:space="preserve">Wykonawca nie ponosi odpowiedzialności za niewykonanie lub nienależyte wykonanie Umowy w przypadku, gdy przyczyną będzie </w:t>
      </w:r>
      <w:r w:rsidR="00493555" w:rsidRPr="00087C91">
        <w:rPr>
          <w:rFonts w:ascii="Inter" w:hAnsi="Inter"/>
          <w:sz w:val="20"/>
          <w:szCs w:val="20"/>
        </w:rPr>
        <w:t>s</w:t>
      </w:r>
      <w:r w:rsidRPr="00087C91">
        <w:rPr>
          <w:rFonts w:ascii="Inter" w:hAnsi="Inter"/>
          <w:sz w:val="20"/>
          <w:szCs w:val="20"/>
        </w:rPr>
        <w:t xml:space="preserve">iła </w:t>
      </w:r>
      <w:r w:rsidR="00493555" w:rsidRPr="00087C91">
        <w:rPr>
          <w:rFonts w:ascii="Inter" w:hAnsi="Inter"/>
          <w:sz w:val="20"/>
          <w:szCs w:val="20"/>
        </w:rPr>
        <w:t>w</w:t>
      </w:r>
      <w:r w:rsidRPr="00087C91">
        <w:rPr>
          <w:rFonts w:ascii="Inter" w:hAnsi="Inter"/>
          <w:sz w:val="20"/>
          <w:szCs w:val="20"/>
        </w:rPr>
        <w:t>yższa, co nie zwalnia go z wykazania, że przyczyną takiego niewykonania lub nienależytego wykonania była istotnie siła wyższa. Przez siłę wyższą rozumie się zdarzenie bądź połączenie zdarzeń lub okoliczności, niezależnych od Stron, które zasadniczo utrudniają lub uniemożliwiają wykonywanie zobowiązań Wykonawcy wynikających z Umowy, a których Strony nie mogły przewidzieć ani im zapobiec lub przezwyciężyć poprzez działanie z dochowaniem należytej staranności, bądź też niemożliwe do uniknięcia mimo możliwości ich przewidzenia, w szczególności: klęski żywiołowe, katastrofy, strajki, zamieszki, embarga, epidemie, pandemie, stany wyjątkowe określone w</w:t>
      </w:r>
      <w:r w:rsidR="00E46246" w:rsidRPr="00087C91">
        <w:rPr>
          <w:rFonts w:ascii="Inter" w:hAnsi="Inter"/>
          <w:sz w:val="20"/>
          <w:szCs w:val="20"/>
        </w:rPr>
        <w:t> </w:t>
      </w:r>
      <w:r w:rsidRPr="00087C91">
        <w:rPr>
          <w:rFonts w:ascii="Inter" w:hAnsi="Inter"/>
          <w:sz w:val="20"/>
          <w:szCs w:val="20"/>
        </w:rPr>
        <w:t xml:space="preserve">konstytucji RP i itp. (dalej: Siła Wyższa). W przypadku zaistnienia </w:t>
      </w:r>
      <w:r w:rsidR="00493555" w:rsidRPr="00087C91">
        <w:rPr>
          <w:rFonts w:ascii="Inter" w:hAnsi="Inter"/>
          <w:sz w:val="20"/>
          <w:szCs w:val="20"/>
        </w:rPr>
        <w:t>s</w:t>
      </w:r>
      <w:r w:rsidRPr="00087C91">
        <w:rPr>
          <w:rFonts w:ascii="Inter" w:hAnsi="Inter"/>
          <w:sz w:val="20"/>
          <w:szCs w:val="20"/>
        </w:rPr>
        <w:t xml:space="preserve">iły </w:t>
      </w:r>
      <w:r w:rsidR="00493555" w:rsidRPr="00087C91">
        <w:rPr>
          <w:rFonts w:ascii="Inter" w:hAnsi="Inter"/>
          <w:sz w:val="20"/>
          <w:szCs w:val="20"/>
        </w:rPr>
        <w:t>w</w:t>
      </w:r>
      <w:r w:rsidRPr="00087C91">
        <w:rPr>
          <w:rFonts w:ascii="Inter" w:hAnsi="Inter"/>
          <w:sz w:val="20"/>
          <w:szCs w:val="20"/>
        </w:rPr>
        <w:t xml:space="preserve">yższej Wykonawca zobowiązany jest poinformować Zamawiającego na piśmie o wystąpieniu </w:t>
      </w:r>
      <w:r w:rsidR="0070236F" w:rsidRPr="00087C91">
        <w:rPr>
          <w:rFonts w:ascii="Inter" w:hAnsi="Inter"/>
          <w:sz w:val="20"/>
          <w:szCs w:val="20"/>
        </w:rPr>
        <w:t>s</w:t>
      </w:r>
      <w:r w:rsidRPr="00087C91">
        <w:rPr>
          <w:rFonts w:ascii="Inter" w:hAnsi="Inter"/>
          <w:sz w:val="20"/>
          <w:szCs w:val="20"/>
        </w:rPr>
        <w:t xml:space="preserve">iły </w:t>
      </w:r>
      <w:r w:rsidR="0070236F" w:rsidRPr="00087C91">
        <w:rPr>
          <w:rFonts w:ascii="Inter" w:hAnsi="Inter"/>
          <w:sz w:val="20"/>
          <w:szCs w:val="20"/>
        </w:rPr>
        <w:t>w</w:t>
      </w:r>
      <w:r w:rsidRPr="00087C91">
        <w:rPr>
          <w:rFonts w:ascii="Inter" w:hAnsi="Inter"/>
          <w:sz w:val="20"/>
          <w:szCs w:val="20"/>
        </w:rPr>
        <w:t xml:space="preserve">yższej, ze wskazaniem przewidywanego czasu trwania przeszkody w realizacji wynikających z Umowy obowiązków z powodu działania </w:t>
      </w:r>
      <w:r w:rsidR="0070236F" w:rsidRPr="00087C91">
        <w:rPr>
          <w:rFonts w:ascii="Inter" w:hAnsi="Inter"/>
          <w:sz w:val="20"/>
          <w:szCs w:val="20"/>
        </w:rPr>
        <w:t>s</w:t>
      </w:r>
      <w:r w:rsidRPr="00087C91">
        <w:rPr>
          <w:rFonts w:ascii="Inter" w:hAnsi="Inter"/>
          <w:sz w:val="20"/>
          <w:szCs w:val="20"/>
        </w:rPr>
        <w:t xml:space="preserve">iły </w:t>
      </w:r>
      <w:r w:rsidR="0070236F" w:rsidRPr="00087C91">
        <w:rPr>
          <w:rFonts w:ascii="Inter" w:hAnsi="Inter"/>
          <w:sz w:val="20"/>
          <w:szCs w:val="20"/>
        </w:rPr>
        <w:t>w</w:t>
      </w:r>
      <w:r w:rsidRPr="00087C91">
        <w:rPr>
          <w:rFonts w:ascii="Inter" w:hAnsi="Inter"/>
          <w:sz w:val="20"/>
          <w:szCs w:val="20"/>
        </w:rPr>
        <w:t>yższej</w:t>
      </w:r>
      <w:r w:rsidR="0070236F" w:rsidRPr="00087C91">
        <w:rPr>
          <w:rFonts w:ascii="Inter" w:hAnsi="Inter"/>
          <w:sz w:val="20"/>
          <w:szCs w:val="20"/>
        </w:rPr>
        <w:t xml:space="preserve"> oraz </w:t>
      </w:r>
      <w:r w:rsidR="00495B6A" w:rsidRPr="00087C91">
        <w:rPr>
          <w:rFonts w:ascii="Inter" w:hAnsi="Inter"/>
          <w:sz w:val="20"/>
          <w:szCs w:val="20"/>
        </w:rPr>
        <w:t>udokumentować istnienie siły wyższej.</w:t>
      </w:r>
    </w:p>
    <w:p w14:paraId="00CFAC6B" w14:textId="77777777" w:rsidR="00157440" w:rsidRPr="00087C91" w:rsidRDefault="00157440" w:rsidP="00BB0FC3">
      <w:pPr>
        <w:numPr>
          <w:ilvl w:val="0"/>
          <w:numId w:val="24"/>
        </w:numPr>
        <w:spacing w:after="0"/>
        <w:ind w:left="284" w:hanging="284"/>
        <w:jc w:val="both"/>
        <w:rPr>
          <w:rFonts w:ascii="Inter" w:hAnsi="Inter"/>
          <w:sz w:val="20"/>
          <w:szCs w:val="20"/>
        </w:rPr>
      </w:pPr>
      <w:r w:rsidRPr="00087C91">
        <w:rPr>
          <w:rFonts w:ascii="Inter" w:hAnsi="Inter"/>
          <w:sz w:val="20"/>
          <w:szCs w:val="20"/>
        </w:rPr>
        <w:t>Wszelkie zmiany Umowy wymagają formy pisemnej pod rygorem nieważności.</w:t>
      </w:r>
    </w:p>
    <w:p w14:paraId="7E6323B2" w14:textId="77777777" w:rsidR="00157440" w:rsidRPr="00087C91" w:rsidRDefault="00157440" w:rsidP="00BB0FC3">
      <w:pPr>
        <w:numPr>
          <w:ilvl w:val="0"/>
          <w:numId w:val="24"/>
        </w:numPr>
        <w:spacing w:after="0"/>
        <w:ind w:left="284" w:hanging="284"/>
        <w:jc w:val="both"/>
        <w:rPr>
          <w:rFonts w:ascii="Inter" w:hAnsi="Inter"/>
          <w:sz w:val="20"/>
          <w:szCs w:val="20"/>
        </w:rPr>
      </w:pPr>
      <w:r w:rsidRPr="00087C91">
        <w:rPr>
          <w:rFonts w:ascii="Inter" w:hAnsi="Inter"/>
          <w:sz w:val="20"/>
          <w:szCs w:val="20"/>
        </w:rPr>
        <w:t>W sprawach nieuregulowanych niniejszą Umową mają zastosowanie odpowiednie przepisy kodeksu cywilnego.</w:t>
      </w:r>
    </w:p>
    <w:p w14:paraId="3C5D6165" w14:textId="77A4C150" w:rsidR="00157440" w:rsidRPr="00087C91" w:rsidRDefault="00157440" w:rsidP="00BB0FC3">
      <w:pPr>
        <w:numPr>
          <w:ilvl w:val="0"/>
          <w:numId w:val="24"/>
        </w:numPr>
        <w:spacing w:after="0"/>
        <w:ind w:left="284" w:hanging="284"/>
        <w:jc w:val="both"/>
        <w:rPr>
          <w:rFonts w:ascii="Inter" w:hAnsi="Inter"/>
          <w:sz w:val="20"/>
          <w:szCs w:val="20"/>
        </w:rPr>
      </w:pPr>
      <w:r w:rsidRPr="00087C91">
        <w:rPr>
          <w:rFonts w:ascii="Inter" w:hAnsi="Inter"/>
          <w:sz w:val="20"/>
          <w:szCs w:val="20"/>
        </w:rPr>
        <w:t>Strony oświadczają, że są zarejestrowanymi, czynnymi podatnikami podatku VAT zgodnie z</w:t>
      </w:r>
      <w:r w:rsidR="00E46246" w:rsidRPr="00087C91">
        <w:rPr>
          <w:rFonts w:ascii="Inter" w:hAnsi="Inter"/>
          <w:sz w:val="20"/>
          <w:szCs w:val="20"/>
        </w:rPr>
        <w:t> </w:t>
      </w:r>
      <w:r w:rsidRPr="00087C91">
        <w:rPr>
          <w:rFonts w:ascii="Inter" w:hAnsi="Inter"/>
          <w:sz w:val="20"/>
          <w:szCs w:val="20"/>
        </w:rPr>
        <w:t>zasadami określonymi przez właściwe przepisy prawa podatkowego.</w:t>
      </w:r>
    </w:p>
    <w:p w14:paraId="656E31BC" w14:textId="77777777" w:rsidR="00157440" w:rsidRPr="00087C91" w:rsidRDefault="00157440" w:rsidP="00BB0FC3">
      <w:pPr>
        <w:numPr>
          <w:ilvl w:val="0"/>
          <w:numId w:val="24"/>
        </w:numPr>
        <w:spacing w:after="0"/>
        <w:ind w:left="284" w:hanging="284"/>
        <w:jc w:val="both"/>
        <w:rPr>
          <w:rFonts w:ascii="Inter" w:hAnsi="Inter"/>
          <w:sz w:val="20"/>
          <w:szCs w:val="20"/>
        </w:rPr>
      </w:pPr>
      <w:r w:rsidRPr="00087C91">
        <w:rPr>
          <w:rFonts w:ascii="Inter" w:hAnsi="Inter"/>
          <w:sz w:val="20"/>
          <w:szCs w:val="20"/>
        </w:rPr>
        <w:t>Umowę sporządzono w dwóch jednobrzmiących egzemplarzach po jednym dla każdej ze stron.</w:t>
      </w:r>
    </w:p>
    <w:p w14:paraId="21B61C07" w14:textId="77777777" w:rsidR="00157440" w:rsidRPr="00087C91" w:rsidRDefault="00157440" w:rsidP="00BB0FC3">
      <w:pPr>
        <w:numPr>
          <w:ilvl w:val="0"/>
          <w:numId w:val="24"/>
        </w:numPr>
        <w:spacing w:after="0"/>
        <w:ind w:left="284" w:hanging="284"/>
        <w:jc w:val="both"/>
        <w:rPr>
          <w:rFonts w:ascii="Inter" w:hAnsi="Inter"/>
          <w:sz w:val="20"/>
          <w:szCs w:val="20"/>
        </w:rPr>
      </w:pPr>
      <w:r w:rsidRPr="00087C91">
        <w:rPr>
          <w:rFonts w:ascii="Inter" w:hAnsi="Inter"/>
          <w:sz w:val="20"/>
          <w:szCs w:val="20"/>
        </w:rPr>
        <w:t xml:space="preserve">Integralną część Umowy stanowią następujące załączniki </w:t>
      </w:r>
    </w:p>
    <w:p w14:paraId="625E062B" w14:textId="77777777" w:rsidR="00157440" w:rsidRPr="00087C91" w:rsidRDefault="00157440" w:rsidP="00BB0FC3">
      <w:pPr>
        <w:spacing w:after="0"/>
        <w:jc w:val="both"/>
        <w:rPr>
          <w:rFonts w:ascii="Inter" w:hAnsi="Inter"/>
          <w:sz w:val="20"/>
          <w:szCs w:val="20"/>
        </w:rPr>
      </w:pPr>
    </w:p>
    <w:p w14:paraId="4C1F805A" w14:textId="77777777" w:rsidR="00157440" w:rsidRPr="00087C91" w:rsidRDefault="00157440" w:rsidP="00BB0FC3">
      <w:pPr>
        <w:spacing w:after="0"/>
        <w:jc w:val="both"/>
        <w:rPr>
          <w:rFonts w:ascii="Inter" w:hAnsi="Inter"/>
          <w:sz w:val="20"/>
          <w:szCs w:val="20"/>
        </w:rPr>
      </w:pPr>
    </w:p>
    <w:p w14:paraId="6F8BE9A3" w14:textId="77777777" w:rsidR="00157440" w:rsidRPr="00087C91" w:rsidRDefault="00157440" w:rsidP="00BB0FC3">
      <w:pPr>
        <w:tabs>
          <w:tab w:val="left" w:pos="851"/>
          <w:tab w:val="left" w:pos="6379"/>
        </w:tabs>
        <w:spacing w:after="0"/>
        <w:jc w:val="both"/>
        <w:rPr>
          <w:rFonts w:ascii="Inter" w:hAnsi="Inter"/>
          <w:sz w:val="20"/>
          <w:szCs w:val="20"/>
        </w:rPr>
      </w:pPr>
    </w:p>
    <w:p w14:paraId="658F1676" w14:textId="62CEDE97" w:rsidR="00157440" w:rsidRPr="00087C91" w:rsidRDefault="00157440" w:rsidP="00BB0FC3">
      <w:pPr>
        <w:tabs>
          <w:tab w:val="left" w:pos="851"/>
          <w:tab w:val="left" w:pos="6379"/>
        </w:tabs>
        <w:spacing w:after="0"/>
        <w:jc w:val="both"/>
        <w:rPr>
          <w:rFonts w:ascii="Inter" w:eastAsia="Arial Narrow" w:hAnsi="Inter" w:cs="Arial Narrow"/>
          <w:b/>
          <w:bCs/>
          <w:sz w:val="20"/>
          <w:szCs w:val="20"/>
        </w:rPr>
      </w:pPr>
      <w:r w:rsidRPr="00087C91">
        <w:rPr>
          <w:rFonts w:ascii="Inter" w:hAnsi="Inter"/>
          <w:sz w:val="20"/>
          <w:szCs w:val="20"/>
        </w:rPr>
        <w:tab/>
      </w:r>
      <w:r w:rsidR="002557E0" w:rsidRPr="00087C91">
        <w:rPr>
          <w:rFonts w:ascii="Inter" w:eastAsia="Arial Narrow" w:hAnsi="Inter" w:cs="Arial Narrow"/>
          <w:b/>
          <w:bCs/>
          <w:sz w:val="20"/>
          <w:szCs w:val="20"/>
        </w:rPr>
        <w:t xml:space="preserve">Zamawiający:  </w:t>
      </w:r>
      <w:r w:rsidRPr="00087C91">
        <w:rPr>
          <w:rFonts w:ascii="Inter" w:eastAsia="Arial Narrow" w:hAnsi="Inter" w:cs="Arial Narrow"/>
          <w:b/>
          <w:bCs/>
          <w:sz w:val="20"/>
          <w:szCs w:val="20"/>
        </w:rPr>
        <w:t xml:space="preserve">                   </w:t>
      </w:r>
      <w:r w:rsidRPr="00087C91">
        <w:rPr>
          <w:rFonts w:ascii="Inter" w:hAnsi="Inter"/>
          <w:b/>
          <w:sz w:val="20"/>
          <w:szCs w:val="20"/>
        </w:rPr>
        <w:tab/>
      </w:r>
      <w:r w:rsidRPr="00087C91">
        <w:rPr>
          <w:rFonts w:ascii="Inter" w:eastAsia="Arial Narrow" w:hAnsi="Inter" w:cs="Arial Narrow"/>
          <w:b/>
          <w:bCs/>
          <w:sz w:val="20"/>
          <w:szCs w:val="20"/>
        </w:rPr>
        <w:t>Wykonawca:</w:t>
      </w:r>
    </w:p>
    <w:p w14:paraId="55CCF52D" w14:textId="77777777" w:rsidR="0011733D" w:rsidRPr="00087C91" w:rsidRDefault="0011733D">
      <w:pPr>
        <w:spacing w:after="0"/>
        <w:jc w:val="both"/>
        <w:rPr>
          <w:rFonts w:ascii="Inter" w:hAnsi="Inter"/>
          <w:sz w:val="20"/>
          <w:szCs w:val="20"/>
        </w:rPr>
      </w:pPr>
    </w:p>
    <w:p w14:paraId="50AECAD8" w14:textId="77777777" w:rsidR="0011733D" w:rsidRPr="00087C91" w:rsidRDefault="0011733D">
      <w:pPr>
        <w:spacing w:after="0"/>
        <w:jc w:val="both"/>
        <w:rPr>
          <w:rFonts w:ascii="Inter" w:hAnsi="Inter"/>
          <w:sz w:val="20"/>
          <w:szCs w:val="20"/>
        </w:rPr>
      </w:pPr>
    </w:p>
    <w:p w14:paraId="48405817" w14:textId="77777777" w:rsidR="0011733D" w:rsidRPr="00087C91" w:rsidRDefault="0011733D">
      <w:pPr>
        <w:spacing w:after="0"/>
        <w:jc w:val="both"/>
        <w:rPr>
          <w:rFonts w:ascii="Inter" w:hAnsi="Inter"/>
          <w:sz w:val="20"/>
          <w:szCs w:val="20"/>
        </w:rPr>
      </w:pPr>
    </w:p>
    <w:p w14:paraId="3BD95B14" w14:textId="77777777" w:rsidR="0011733D" w:rsidRPr="00087C91" w:rsidRDefault="0011733D" w:rsidP="00BB0FC3">
      <w:pPr>
        <w:spacing w:after="0"/>
        <w:jc w:val="both"/>
        <w:rPr>
          <w:rFonts w:ascii="Inter" w:hAnsi="Inter"/>
          <w:sz w:val="20"/>
          <w:szCs w:val="20"/>
        </w:rPr>
      </w:pPr>
    </w:p>
    <w:p w14:paraId="6AEC8487" w14:textId="77777777" w:rsidR="00157440" w:rsidRPr="00087C91" w:rsidRDefault="00157440" w:rsidP="00BB0FC3">
      <w:pPr>
        <w:spacing w:after="0"/>
        <w:jc w:val="both"/>
        <w:rPr>
          <w:rFonts w:ascii="Inter" w:hAnsi="Inter"/>
          <w:sz w:val="20"/>
          <w:szCs w:val="20"/>
        </w:rPr>
      </w:pPr>
    </w:p>
    <w:p w14:paraId="0EA5232F" w14:textId="77777777" w:rsidR="00157440" w:rsidRPr="00087C91" w:rsidRDefault="00157440" w:rsidP="00BB0FC3">
      <w:pPr>
        <w:spacing w:after="0"/>
        <w:jc w:val="both"/>
        <w:rPr>
          <w:rFonts w:ascii="Inter" w:hAnsi="Inter"/>
          <w:sz w:val="20"/>
          <w:szCs w:val="20"/>
        </w:rPr>
      </w:pPr>
    </w:p>
    <w:p w14:paraId="70438A87" w14:textId="77777777" w:rsidR="00157440" w:rsidRPr="00087C91" w:rsidRDefault="00157440" w:rsidP="00BB0FC3">
      <w:pPr>
        <w:pStyle w:val="Tekstpodstawowywcity31"/>
        <w:spacing w:line="276" w:lineRule="auto"/>
        <w:ind w:left="0" w:right="-1" w:firstLine="0"/>
        <w:rPr>
          <w:rFonts w:ascii="Inter" w:hAnsi="Inter" w:cs="Arial Narrow"/>
          <w:sz w:val="18"/>
          <w:szCs w:val="18"/>
        </w:rPr>
      </w:pPr>
      <w:r w:rsidRPr="00087C91">
        <w:rPr>
          <w:rFonts w:ascii="Inter" w:hAnsi="Inter" w:cs="Arial Narrow"/>
          <w:sz w:val="18"/>
          <w:szCs w:val="18"/>
        </w:rPr>
        <w:t>Załączniki:</w:t>
      </w:r>
    </w:p>
    <w:p w14:paraId="6A264FAE" w14:textId="77777777" w:rsidR="00157440" w:rsidRPr="00087C91" w:rsidRDefault="00157440" w:rsidP="00BB0FC3">
      <w:pPr>
        <w:pStyle w:val="Tekstpodstawowywcity31"/>
        <w:numPr>
          <w:ilvl w:val="0"/>
          <w:numId w:val="16"/>
        </w:numPr>
        <w:spacing w:line="276" w:lineRule="auto"/>
        <w:ind w:left="567" w:right="-1" w:hanging="425"/>
        <w:rPr>
          <w:rFonts w:ascii="Inter" w:hAnsi="Inter" w:cs="Arial Narrow"/>
          <w:sz w:val="18"/>
          <w:szCs w:val="18"/>
        </w:rPr>
      </w:pPr>
      <w:r w:rsidRPr="00087C91">
        <w:rPr>
          <w:rFonts w:ascii="Inter" w:hAnsi="Inter" w:cs="Arial Narrow"/>
          <w:sz w:val="18"/>
          <w:szCs w:val="18"/>
        </w:rPr>
        <w:t>Odpis z KRS Zamawiającego</w:t>
      </w:r>
    </w:p>
    <w:p w14:paraId="5ACBC31D" w14:textId="77777777" w:rsidR="00157440" w:rsidRPr="00087C91" w:rsidRDefault="00157440" w:rsidP="00BB0FC3">
      <w:pPr>
        <w:pStyle w:val="Tekstpodstawowywcity31"/>
        <w:numPr>
          <w:ilvl w:val="0"/>
          <w:numId w:val="16"/>
        </w:numPr>
        <w:spacing w:line="276" w:lineRule="auto"/>
        <w:ind w:left="567" w:right="-1" w:hanging="425"/>
        <w:rPr>
          <w:rFonts w:ascii="Inter" w:hAnsi="Inter" w:cs="Arial Narrow"/>
          <w:sz w:val="18"/>
          <w:szCs w:val="18"/>
        </w:rPr>
      </w:pPr>
      <w:r w:rsidRPr="00087C91">
        <w:rPr>
          <w:rFonts w:ascii="Inter" w:hAnsi="Inter" w:cs="Arial Narrow"/>
          <w:sz w:val="18"/>
          <w:szCs w:val="18"/>
        </w:rPr>
        <w:t>Odpis z KRS (CEiDG) Wykonawcy</w:t>
      </w:r>
    </w:p>
    <w:p w14:paraId="560927DE" w14:textId="77777777" w:rsidR="00157440" w:rsidRPr="00087C91" w:rsidRDefault="00157440" w:rsidP="00BB0FC3">
      <w:pPr>
        <w:pStyle w:val="Tekstpodstawowywcity31"/>
        <w:numPr>
          <w:ilvl w:val="0"/>
          <w:numId w:val="16"/>
        </w:numPr>
        <w:spacing w:line="276" w:lineRule="auto"/>
        <w:ind w:left="567" w:right="-1" w:hanging="425"/>
        <w:rPr>
          <w:rFonts w:ascii="Inter" w:hAnsi="Inter" w:cs="Arial Narrow"/>
          <w:sz w:val="18"/>
          <w:szCs w:val="18"/>
        </w:rPr>
      </w:pPr>
      <w:r w:rsidRPr="00087C91">
        <w:rPr>
          <w:rFonts w:ascii="Inter" w:hAnsi="Inter" w:cs="Arial Narrow"/>
          <w:sz w:val="18"/>
          <w:szCs w:val="18"/>
        </w:rPr>
        <w:t>Oferta Wykonawcy</w:t>
      </w:r>
    </w:p>
    <w:p w14:paraId="7E0FED44" w14:textId="4CEFAF34" w:rsidR="00251D29" w:rsidRPr="00087C91" w:rsidRDefault="00251D29" w:rsidP="00BB0FC3">
      <w:pPr>
        <w:pStyle w:val="Tekstpodstawowywcity31"/>
        <w:numPr>
          <w:ilvl w:val="0"/>
          <w:numId w:val="16"/>
        </w:numPr>
        <w:spacing w:line="276" w:lineRule="auto"/>
        <w:ind w:left="567" w:right="-1" w:hanging="425"/>
        <w:rPr>
          <w:rFonts w:ascii="Inter" w:hAnsi="Inter" w:cs="Arial Narrow"/>
          <w:sz w:val="18"/>
          <w:szCs w:val="18"/>
        </w:rPr>
      </w:pPr>
      <w:r w:rsidRPr="00087C91">
        <w:rPr>
          <w:rFonts w:ascii="Inter" w:hAnsi="Inter" w:cs="Arial Narrow"/>
          <w:sz w:val="18"/>
          <w:szCs w:val="18"/>
        </w:rPr>
        <w:t>Program funkcjonalno-użytkowy</w:t>
      </w:r>
    </w:p>
    <w:p w14:paraId="187E7DFD" w14:textId="172A9F57" w:rsidR="00157440" w:rsidRPr="00087C91" w:rsidRDefault="00B15AEE" w:rsidP="00BB0FC3">
      <w:pPr>
        <w:pStyle w:val="Tekstpodstawowywcity31"/>
        <w:numPr>
          <w:ilvl w:val="0"/>
          <w:numId w:val="16"/>
        </w:numPr>
        <w:spacing w:line="276" w:lineRule="auto"/>
        <w:ind w:left="567" w:right="-1" w:hanging="425"/>
        <w:rPr>
          <w:rFonts w:ascii="Inter" w:hAnsi="Inter" w:cs="Arial Narrow"/>
          <w:sz w:val="18"/>
          <w:szCs w:val="18"/>
        </w:rPr>
      </w:pPr>
      <w:r w:rsidRPr="00087C91">
        <w:rPr>
          <w:rFonts w:ascii="Inter" w:hAnsi="Inter" w:cs="Arial Narrow"/>
          <w:sz w:val="18"/>
          <w:szCs w:val="18"/>
        </w:rPr>
        <w:t xml:space="preserve">Wzór </w:t>
      </w:r>
      <w:r w:rsidR="00157440" w:rsidRPr="00087C91">
        <w:rPr>
          <w:rFonts w:ascii="Inter" w:hAnsi="Inter" w:cs="Arial Narrow"/>
          <w:sz w:val="18"/>
          <w:szCs w:val="18"/>
        </w:rPr>
        <w:t>Harmonogram</w:t>
      </w:r>
      <w:r w:rsidRPr="00087C91">
        <w:rPr>
          <w:rFonts w:ascii="Inter" w:hAnsi="Inter" w:cs="Arial Narrow"/>
          <w:sz w:val="18"/>
          <w:szCs w:val="18"/>
        </w:rPr>
        <w:t>u</w:t>
      </w:r>
      <w:r w:rsidR="00157440" w:rsidRPr="00087C91">
        <w:rPr>
          <w:rFonts w:ascii="Inter" w:hAnsi="Inter" w:cs="Arial Narrow"/>
          <w:sz w:val="18"/>
          <w:szCs w:val="18"/>
        </w:rPr>
        <w:t xml:space="preserve"> </w:t>
      </w:r>
      <w:r w:rsidR="00C81002" w:rsidRPr="00087C91">
        <w:rPr>
          <w:rFonts w:ascii="Inter" w:hAnsi="Inter" w:cs="Arial Narrow"/>
          <w:sz w:val="18"/>
          <w:szCs w:val="18"/>
        </w:rPr>
        <w:t>rzeczowo - terminow</w:t>
      </w:r>
      <w:r w:rsidRPr="00087C91">
        <w:rPr>
          <w:rFonts w:ascii="Inter" w:hAnsi="Inter" w:cs="Arial Narrow"/>
          <w:sz w:val="18"/>
          <w:szCs w:val="18"/>
        </w:rPr>
        <w:t>ego</w:t>
      </w:r>
    </w:p>
    <w:p w14:paraId="47B40D21" w14:textId="77777777" w:rsidR="00157440" w:rsidRPr="00087C91" w:rsidRDefault="00157440" w:rsidP="00BB0FC3">
      <w:pPr>
        <w:pStyle w:val="Tekstpodstawowywcity31"/>
        <w:numPr>
          <w:ilvl w:val="0"/>
          <w:numId w:val="16"/>
        </w:numPr>
        <w:spacing w:line="276" w:lineRule="auto"/>
        <w:ind w:left="567" w:right="-1" w:hanging="425"/>
        <w:rPr>
          <w:rFonts w:ascii="Inter" w:hAnsi="Inter" w:cs="Arial Narrow"/>
          <w:sz w:val="18"/>
          <w:szCs w:val="18"/>
        </w:rPr>
      </w:pPr>
      <w:r w:rsidRPr="00087C91">
        <w:rPr>
          <w:rFonts w:ascii="Inter" w:hAnsi="Inter"/>
          <w:sz w:val="18"/>
          <w:szCs w:val="18"/>
        </w:rPr>
        <w:t>Zgłoszenie Podwykonawcy</w:t>
      </w:r>
    </w:p>
    <w:p w14:paraId="616889FF" w14:textId="77777777" w:rsidR="00157440" w:rsidRPr="00087C91" w:rsidRDefault="00157440" w:rsidP="00BB0FC3">
      <w:pPr>
        <w:pStyle w:val="Tekstpodstawowywcity31"/>
        <w:numPr>
          <w:ilvl w:val="0"/>
          <w:numId w:val="16"/>
        </w:numPr>
        <w:spacing w:line="276" w:lineRule="auto"/>
        <w:ind w:left="567" w:right="-1" w:hanging="425"/>
        <w:rPr>
          <w:rFonts w:ascii="Inter" w:hAnsi="Inter" w:cs="Arial Narrow"/>
          <w:sz w:val="18"/>
          <w:szCs w:val="18"/>
        </w:rPr>
      </w:pPr>
      <w:r w:rsidRPr="00087C91">
        <w:rPr>
          <w:rFonts w:ascii="Inter" w:hAnsi="Inter"/>
          <w:sz w:val="18"/>
          <w:szCs w:val="18"/>
        </w:rPr>
        <w:t>Oświadczenie podwykonawcy</w:t>
      </w:r>
    </w:p>
    <w:p w14:paraId="0282E1C5" w14:textId="0E40EBD0" w:rsidR="00157440" w:rsidRPr="00087C91" w:rsidRDefault="00157440" w:rsidP="00BB0FC3">
      <w:pPr>
        <w:pStyle w:val="Tekstpodstawowywcity31"/>
        <w:numPr>
          <w:ilvl w:val="0"/>
          <w:numId w:val="16"/>
        </w:numPr>
        <w:spacing w:line="276" w:lineRule="auto"/>
        <w:ind w:left="567" w:right="-1" w:hanging="425"/>
        <w:rPr>
          <w:rFonts w:ascii="Inter" w:hAnsi="Inter" w:cs="Arial Narrow"/>
          <w:sz w:val="18"/>
          <w:szCs w:val="18"/>
        </w:rPr>
      </w:pPr>
      <w:r w:rsidRPr="00087C91">
        <w:rPr>
          <w:rFonts w:ascii="Inter" w:hAnsi="Inter"/>
          <w:sz w:val="18"/>
          <w:szCs w:val="18"/>
        </w:rPr>
        <w:t>Polisa ubezpieczeniowa Wykonawcy od odpowiedzialności cywilnej w zakresie prowadzonej działalności</w:t>
      </w:r>
    </w:p>
    <w:p w14:paraId="721BE5C8" w14:textId="77777777" w:rsidR="00157440" w:rsidRPr="00087C91" w:rsidRDefault="00157440" w:rsidP="00BB0FC3">
      <w:pPr>
        <w:pStyle w:val="Tekstpodstawowywcity31"/>
        <w:numPr>
          <w:ilvl w:val="0"/>
          <w:numId w:val="16"/>
        </w:numPr>
        <w:spacing w:line="276" w:lineRule="auto"/>
        <w:ind w:left="567" w:right="-1" w:hanging="425"/>
        <w:rPr>
          <w:rFonts w:ascii="Inter" w:hAnsi="Inter" w:cs="Arial Narrow"/>
          <w:sz w:val="18"/>
          <w:szCs w:val="18"/>
        </w:rPr>
      </w:pPr>
      <w:r w:rsidRPr="00087C91">
        <w:rPr>
          <w:rFonts w:ascii="Inter" w:hAnsi="Inter" w:cs="Arial Narrow"/>
          <w:sz w:val="18"/>
          <w:szCs w:val="18"/>
        </w:rPr>
        <w:t>Klauzula RODO Zamawiającego</w:t>
      </w:r>
    </w:p>
    <w:p w14:paraId="2B8D98D6" w14:textId="06992129" w:rsidR="0068727A" w:rsidRPr="002557E0" w:rsidRDefault="00082BF6" w:rsidP="000F0B92">
      <w:pPr>
        <w:pStyle w:val="Tekstpodstawowywcity31"/>
        <w:numPr>
          <w:ilvl w:val="0"/>
          <w:numId w:val="16"/>
        </w:numPr>
        <w:spacing w:line="276" w:lineRule="auto"/>
        <w:ind w:left="567" w:right="-1" w:hanging="425"/>
      </w:pPr>
      <w:r w:rsidRPr="00087C91">
        <w:rPr>
          <w:rFonts w:ascii="Inter" w:hAnsi="Inter" w:cs="Arial Narrow"/>
          <w:sz w:val="18"/>
          <w:szCs w:val="18"/>
        </w:rPr>
        <w:t xml:space="preserve"> </w:t>
      </w:r>
      <w:r w:rsidR="00157440" w:rsidRPr="00087C91">
        <w:rPr>
          <w:rFonts w:ascii="Inter" w:hAnsi="Inter" w:cs="Arial Narrow"/>
          <w:sz w:val="18"/>
          <w:szCs w:val="18"/>
        </w:rPr>
        <w:t>Klauzula RODO Wykonawcy</w:t>
      </w:r>
    </w:p>
    <w:p w14:paraId="70DD2B2A" w14:textId="3BE26864" w:rsidR="00942738" w:rsidRPr="00087C91" w:rsidRDefault="00942738" w:rsidP="000F0B92">
      <w:pPr>
        <w:pStyle w:val="Tekstpodstawowywcity31"/>
        <w:numPr>
          <w:ilvl w:val="0"/>
          <w:numId w:val="16"/>
        </w:numPr>
        <w:spacing w:line="276" w:lineRule="auto"/>
        <w:ind w:left="567" w:right="-1" w:hanging="425"/>
      </w:pPr>
      <w:r>
        <w:rPr>
          <w:rFonts w:ascii="Inter" w:hAnsi="Inter" w:cs="Arial Narrow"/>
          <w:sz w:val="18"/>
          <w:szCs w:val="18"/>
        </w:rPr>
        <w:t xml:space="preserve"> Zakres prac</w:t>
      </w:r>
      <w:r w:rsidR="00B2295A">
        <w:rPr>
          <w:rFonts w:ascii="Inter" w:hAnsi="Inter" w:cs="Arial Narrow"/>
          <w:sz w:val="18"/>
          <w:szCs w:val="18"/>
        </w:rPr>
        <w:t xml:space="preserve"> w</w:t>
      </w:r>
      <w:r>
        <w:rPr>
          <w:rFonts w:ascii="Inter" w:hAnsi="Inter" w:cs="Arial Narrow"/>
          <w:sz w:val="18"/>
          <w:szCs w:val="18"/>
        </w:rPr>
        <w:t xml:space="preserve"> archiwum</w:t>
      </w:r>
      <w:r w:rsidR="00411F5E">
        <w:rPr>
          <w:rFonts w:ascii="Inter" w:hAnsi="Inter" w:cs="Arial Narrow"/>
          <w:sz w:val="18"/>
          <w:szCs w:val="18"/>
        </w:rPr>
        <w:t xml:space="preserve">. </w:t>
      </w:r>
    </w:p>
    <w:sectPr w:rsidR="00942738" w:rsidRPr="00087C91" w:rsidSect="00133E3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C494C" w14:textId="77777777" w:rsidR="001D6EA0" w:rsidRDefault="001D6EA0" w:rsidP="00231E14">
      <w:pPr>
        <w:spacing w:after="0" w:line="240" w:lineRule="auto"/>
      </w:pPr>
      <w:r>
        <w:separator/>
      </w:r>
    </w:p>
  </w:endnote>
  <w:endnote w:type="continuationSeparator" w:id="0">
    <w:p w14:paraId="2B144550" w14:textId="77777777" w:rsidR="001D6EA0" w:rsidRDefault="001D6EA0" w:rsidP="00231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nter">
    <w:altName w:val="Calibri"/>
    <w:charset w:val="EE"/>
    <w:family w:val="auto"/>
    <w:pitch w:val="variable"/>
    <w:sig w:usb0="E00002FF" w:usb1="1200A1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Arial-Narrow,Bold">
    <w:altName w:val="Arial Narrow"/>
    <w:panose1 w:val="00000000000000000000"/>
    <w:charset w:val="EE"/>
    <w:family w:val="swiss"/>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D6450" w14:textId="77777777" w:rsidR="001D6EA0" w:rsidRDefault="001D6EA0" w:rsidP="00231E14">
      <w:pPr>
        <w:spacing w:after="0" w:line="240" w:lineRule="auto"/>
      </w:pPr>
      <w:r>
        <w:separator/>
      </w:r>
    </w:p>
  </w:footnote>
  <w:footnote w:type="continuationSeparator" w:id="0">
    <w:p w14:paraId="1635321C" w14:textId="77777777" w:rsidR="001D6EA0" w:rsidRDefault="001D6EA0" w:rsidP="00231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00077" w14:textId="536F5E7C" w:rsidR="00F47126" w:rsidRDefault="00F47126">
    <w:pPr>
      <w:pStyle w:val="Nagwek"/>
      <w:rPr>
        <w:sz w:val="16"/>
        <w:szCs w:val="16"/>
      </w:rPr>
    </w:pPr>
    <w:r w:rsidRPr="00F47126">
      <w:rPr>
        <w:noProof/>
        <w:sz w:val="16"/>
        <w:szCs w:val="16"/>
      </w:rPr>
      <w:drawing>
        <wp:anchor distT="0" distB="0" distL="114300" distR="114300" simplePos="0" relativeHeight="251658240" behindDoc="0" locked="0" layoutInCell="1" allowOverlap="1" wp14:anchorId="0DAFA1E4" wp14:editId="6F159AE2">
          <wp:simplePos x="0" y="0"/>
          <wp:positionH relativeFrom="column">
            <wp:posOffset>-365760</wp:posOffset>
          </wp:positionH>
          <wp:positionV relativeFrom="paragraph">
            <wp:posOffset>-127000</wp:posOffset>
          </wp:positionV>
          <wp:extent cx="1615440" cy="596265"/>
          <wp:effectExtent l="0" t="0" r="3810" b="0"/>
          <wp:wrapNone/>
          <wp:docPr id="233705969" name="Obraz 233705969"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596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933834" w14:textId="77777777" w:rsidR="00F47126" w:rsidRDefault="00F47126">
    <w:pPr>
      <w:pStyle w:val="Nagwek"/>
      <w:rPr>
        <w:sz w:val="16"/>
        <w:szCs w:val="16"/>
      </w:rPr>
    </w:pPr>
  </w:p>
  <w:p w14:paraId="281FBEF4" w14:textId="77777777" w:rsidR="00F47126" w:rsidRDefault="00F47126">
    <w:pPr>
      <w:pStyle w:val="Nagwek"/>
      <w:rPr>
        <w:sz w:val="16"/>
        <w:szCs w:val="16"/>
      </w:rPr>
    </w:pPr>
  </w:p>
  <w:p w14:paraId="020FA6BC" w14:textId="77777777" w:rsidR="00F47126" w:rsidRDefault="00F47126">
    <w:pPr>
      <w:pStyle w:val="Nagwek"/>
      <w:rPr>
        <w:sz w:val="16"/>
        <w:szCs w:val="16"/>
      </w:rPr>
    </w:pPr>
  </w:p>
  <w:p w14:paraId="0D7F52EE" w14:textId="77777777" w:rsidR="00F47126" w:rsidRDefault="00F47126">
    <w:pPr>
      <w:pStyle w:val="Nagwek"/>
      <w:rPr>
        <w:sz w:val="16"/>
        <w:szCs w:val="16"/>
      </w:rPr>
    </w:pPr>
  </w:p>
  <w:p w14:paraId="3C190A23" w14:textId="6C90B8C3" w:rsidR="0069326F" w:rsidRPr="00FA5D90" w:rsidRDefault="007B2029" w:rsidP="00BB0FC3">
    <w:pPr>
      <w:pStyle w:val="Nagwek"/>
      <w:jc w:val="both"/>
      <w:rPr>
        <w:bCs/>
        <w:sz w:val="16"/>
        <w:szCs w:val="16"/>
      </w:rPr>
    </w:pPr>
    <w:bookmarkStart w:id="13" w:name="_Hlk208494526"/>
    <w:r w:rsidRPr="007B2029">
      <w:rPr>
        <w:sz w:val="16"/>
        <w:szCs w:val="16"/>
      </w:rPr>
      <w:t xml:space="preserve">Załącznik nr </w:t>
    </w:r>
    <w:r w:rsidR="00282DBF">
      <w:rPr>
        <w:sz w:val="16"/>
        <w:szCs w:val="16"/>
      </w:rPr>
      <w:t>6</w:t>
    </w:r>
    <w:r w:rsidRPr="007B2029">
      <w:rPr>
        <w:sz w:val="16"/>
        <w:szCs w:val="16"/>
      </w:rPr>
      <w:t xml:space="preserve"> do postępowania konkurencyjnego </w:t>
    </w:r>
    <w:r w:rsidR="00157A68">
      <w:rPr>
        <w:sz w:val="16"/>
        <w:szCs w:val="16"/>
      </w:rPr>
      <w:t xml:space="preserve">nr </w:t>
    </w:r>
    <w:r w:rsidR="00F3271C">
      <w:rPr>
        <w:sz w:val="16"/>
        <w:szCs w:val="16"/>
      </w:rPr>
      <w:t>D</w:t>
    </w:r>
    <w:r w:rsidR="00282DBF">
      <w:rPr>
        <w:sz w:val="16"/>
        <w:szCs w:val="16"/>
      </w:rPr>
      <w:t>IGM</w:t>
    </w:r>
    <w:r w:rsidR="00F3271C">
      <w:rPr>
        <w:sz w:val="16"/>
        <w:szCs w:val="16"/>
      </w:rPr>
      <w:t>.450.2.202</w:t>
    </w:r>
    <w:r w:rsidR="00282DBF">
      <w:rPr>
        <w:sz w:val="16"/>
        <w:szCs w:val="16"/>
      </w:rPr>
      <w:t>6</w:t>
    </w:r>
    <w:r w:rsidR="00F3271C">
      <w:rPr>
        <w:sz w:val="16"/>
        <w:szCs w:val="16"/>
      </w:rPr>
      <w:t>.</w:t>
    </w:r>
    <w:r w:rsidR="00282DBF">
      <w:rPr>
        <w:sz w:val="16"/>
        <w:szCs w:val="16"/>
      </w:rPr>
      <w:t>JS</w:t>
    </w:r>
    <w:r w:rsidRPr="007B2029">
      <w:rPr>
        <w:sz w:val="16"/>
        <w:szCs w:val="16"/>
      </w:rPr>
      <w:t xml:space="preserve"> </w:t>
    </w:r>
    <w:bookmarkStart w:id="14" w:name="_Hlk189135408"/>
    <w:r w:rsidRPr="007B2029">
      <w:rPr>
        <w:sz w:val="16"/>
        <w:szCs w:val="16"/>
      </w:rPr>
      <w:t xml:space="preserve">na wyłonienie Wykonawcy </w:t>
    </w:r>
    <w:r w:rsidR="00FA5D90" w:rsidRPr="00BB0FC3">
      <w:rPr>
        <w:bCs/>
        <w:sz w:val="16"/>
        <w:szCs w:val="16"/>
      </w:rPr>
      <w:t>na przebudowę/adaptację istniejących pomieszczeń serwerowni oraz archiwum ŁSSE S.A. na potrzeby nowej serwerowni w formule „zaprojektuj i wybuduj”</w:t>
    </w:r>
    <w:bookmarkEnd w:id="13"/>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C0561DA6"/>
    <w:name w:val="WW8Num2"/>
    <w:lvl w:ilvl="0">
      <w:start w:val="1"/>
      <w:numFmt w:val="decimal"/>
      <w:lvlText w:val="%1."/>
      <w:lvlJc w:val="left"/>
      <w:pPr>
        <w:tabs>
          <w:tab w:val="num" w:pos="0"/>
        </w:tabs>
        <w:ind w:left="720" w:hanging="360"/>
      </w:pPr>
      <w:rPr>
        <w:rFonts w:ascii="Inter" w:hAnsi="Inter" w:cs="Arial" w:hint="default"/>
        <w:sz w:val="20"/>
        <w:szCs w:val="20"/>
        <w:lang w:val="pl-PL"/>
      </w:rPr>
    </w:lvl>
  </w:abstractNum>
  <w:abstractNum w:abstractNumId="1" w15:restartNumberingAfterBreak="0">
    <w:nsid w:val="00000002"/>
    <w:multiLevelType w:val="singleLevel"/>
    <w:tmpl w:val="05B43F94"/>
    <w:name w:val="WW8Num4"/>
    <w:lvl w:ilvl="0">
      <w:start w:val="1"/>
      <w:numFmt w:val="decimal"/>
      <w:lvlText w:val="%1."/>
      <w:lvlJc w:val="left"/>
      <w:pPr>
        <w:tabs>
          <w:tab w:val="num" w:pos="0"/>
        </w:tabs>
        <w:ind w:left="720" w:hanging="360"/>
      </w:pPr>
      <w:rPr>
        <w:rFonts w:ascii="Inter" w:hAnsi="Inter" w:cs="Arial" w:hint="default"/>
        <w:sz w:val="20"/>
        <w:szCs w:val="20"/>
        <w:lang w:val="pl-PL"/>
      </w:rPr>
    </w:lvl>
  </w:abstractNum>
  <w:abstractNum w:abstractNumId="2" w15:restartNumberingAfterBreak="0">
    <w:nsid w:val="00000003"/>
    <w:multiLevelType w:val="singleLevel"/>
    <w:tmpl w:val="4FF85C44"/>
    <w:name w:val="WW8Num5"/>
    <w:lvl w:ilvl="0">
      <w:start w:val="1"/>
      <w:numFmt w:val="decimal"/>
      <w:lvlText w:val="%1."/>
      <w:lvlJc w:val="left"/>
      <w:pPr>
        <w:tabs>
          <w:tab w:val="num" w:pos="0"/>
        </w:tabs>
        <w:ind w:left="720" w:hanging="360"/>
      </w:pPr>
      <w:rPr>
        <w:rFonts w:ascii="Inter" w:hAnsi="Inter" w:cs="Arial" w:hint="default"/>
        <w:sz w:val="20"/>
        <w:szCs w:val="20"/>
        <w:lang w:val="pl-PL"/>
      </w:rPr>
    </w:lvl>
  </w:abstractNum>
  <w:abstractNum w:abstractNumId="3" w15:restartNumberingAfterBreak="0">
    <w:nsid w:val="00000004"/>
    <w:multiLevelType w:val="singleLevel"/>
    <w:tmpl w:val="00000004"/>
    <w:name w:val="WW8Num6"/>
    <w:lvl w:ilvl="0">
      <w:start w:val="1"/>
      <w:numFmt w:val="lowerLetter"/>
      <w:lvlText w:val="%1)"/>
      <w:lvlJc w:val="left"/>
      <w:pPr>
        <w:tabs>
          <w:tab w:val="num" w:pos="0"/>
        </w:tabs>
        <w:ind w:left="720" w:hanging="360"/>
      </w:pPr>
      <w:rPr>
        <w:rFonts w:ascii="Cambria" w:hAnsi="Cambria" w:cs="Arial"/>
        <w:sz w:val="20"/>
        <w:szCs w:val="20"/>
        <w:lang w:val="pl-PL"/>
      </w:rPr>
    </w:lvl>
  </w:abstractNum>
  <w:abstractNum w:abstractNumId="4" w15:restartNumberingAfterBreak="0">
    <w:nsid w:val="00000007"/>
    <w:multiLevelType w:val="singleLevel"/>
    <w:tmpl w:val="394EDDDE"/>
    <w:name w:val="WW8Num9"/>
    <w:lvl w:ilvl="0">
      <w:start w:val="1"/>
      <w:numFmt w:val="lowerLetter"/>
      <w:lvlText w:val="%1)"/>
      <w:lvlJc w:val="left"/>
      <w:pPr>
        <w:tabs>
          <w:tab w:val="num" w:pos="0"/>
        </w:tabs>
        <w:ind w:left="720" w:hanging="360"/>
      </w:pPr>
      <w:rPr>
        <w:rFonts w:ascii="Inter" w:hAnsi="Inter" w:cs="Arial" w:hint="default"/>
        <w:sz w:val="20"/>
        <w:szCs w:val="20"/>
        <w:lang w:val="pl-PL"/>
      </w:rPr>
    </w:lvl>
  </w:abstractNum>
  <w:abstractNum w:abstractNumId="5" w15:restartNumberingAfterBreak="0">
    <w:nsid w:val="00000008"/>
    <w:multiLevelType w:val="singleLevel"/>
    <w:tmpl w:val="E4E024B6"/>
    <w:name w:val="WW8Num10"/>
    <w:lvl w:ilvl="0">
      <w:start w:val="1"/>
      <w:numFmt w:val="lowerLetter"/>
      <w:lvlText w:val="%1)"/>
      <w:lvlJc w:val="left"/>
      <w:pPr>
        <w:tabs>
          <w:tab w:val="num" w:pos="0"/>
        </w:tabs>
        <w:ind w:left="720" w:hanging="360"/>
      </w:pPr>
      <w:rPr>
        <w:rFonts w:ascii="Inter" w:hAnsi="Inter" w:cs="Arial" w:hint="default"/>
        <w:sz w:val="20"/>
        <w:szCs w:val="20"/>
        <w:lang w:val="pl-PL"/>
      </w:rPr>
    </w:lvl>
  </w:abstractNum>
  <w:abstractNum w:abstractNumId="6" w15:restartNumberingAfterBreak="0">
    <w:nsid w:val="00000009"/>
    <w:multiLevelType w:val="singleLevel"/>
    <w:tmpl w:val="00000009"/>
    <w:name w:val="WW8Num11"/>
    <w:lvl w:ilvl="0">
      <w:start w:val="1"/>
      <w:numFmt w:val="decimal"/>
      <w:lvlText w:val="%1."/>
      <w:lvlJc w:val="left"/>
      <w:pPr>
        <w:tabs>
          <w:tab w:val="num" w:pos="0"/>
        </w:tabs>
        <w:ind w:left="720" w:hanging="360"/>
      </w:pPr>
      <w:rPr>
        <w:rFonts w:ascii="Cambria" w:hAnsi="Cambria" w:cs="Arial" w:hint="default"/>
        <w:sz w:val="20"/>
        <w:szCs w:val="20"/>
        <w:lang w:val="pl-PL"/>
      </w:rPr>
    </w:lvl>
  </w:abstractNum>
  <w:abstractNum w:abstractNumId="7" w15:restartNumberingAfterBreak="0">
    <w:nsid w:val="0000000A"/>
    <w:multiLevelType w:val="singleLevel"/>
    <w:tmpl w:val="1FCEA19E"/>
    <w:name w:val="WW8Num12"/>
    <w:lvl w:ilvl="0">
      <w:start w:val="1"/>
      <w:numFmt w:val="decimal"/>
      <w:lvlText w:val="%1."/>
      <w:lvlJc w:val="left"/>
      <w:pPr>
        <w:tabs>
          <w:tab w:val="num" w:pos="0"/>
        </w:tabs>
        <w:ind w:left="720" w:hanging="360"/>
      </w:pPr>
      <w:rPr>
        <w:rFonts w:ascii="Inter" w:hAnsi="Inter" w:cs="Arial" w:hint="default"/>
        <w:sz w:val="20"/>
        <w:szCs w:val="20"/>
        <w:lang w:val="pl-PL"/>
      </w:rPr>
    </w:lvl>
  </w:abstractNum>
  <w:abstractNum w:abstractNumId="8" w15:restartNumberingAfterBreak="0">
    <w:nsid w:val="0000000C"/>
    <w:multiLevelType w:val="singleLevel"/>
    <w:tmpl w:val="0000000C"/>
    <w:name w:val="WW8Num14"/>
    <w:lvl w:ilvl="0">
      <w:start w:val="1"/>
      <w:numFmt w:val="decimal"/>
      <w:lvlText w:val="%1."/>
      <w:lvlJc w:val="left"/>
      <w:pPr>
        <w:tabs>
          <w:tab w:val="num" w:pos="0"/>
        </w:tabs>
        <w:ind w:left="720" w:hanging="360"/>
      </w:pPr>
      <w:rPr>
        <w:rFonts w:ascii="Cambria" w:hAnsi="Cambria" w:cs="Arial" w:hint="default"/>
        <w:b/>
        <w:sz w:val="20"/>
        <w:szCs w:val="20"/>
        <w:lang w:val="pl-PL"/>
      </w:rPr>
    </w:lvl>
  </w:abstractNum>
  <w:abstractNum w:abstractNumId="9" w15:restartNumberingAfterBreak="0">
    <w:nsid w:val="0000000D"/>
    <w:multiLevelType w:val="singleLevel"/>
    <w:tmpl w:val="04150011"/>
    <w:lvl w:ilvl="0">
      <w:start w:val="1"/>
      <w:numFmt w:val="decimal"/>
      <w:lvlText w:val="%1)"/>
      <w:lvlJc w:val="left"/>
      <w:pPr>
        <w:ind w:left="1004" w:hanging="360"/>
      </w:pPr>
      <w:rPr>
        <w:rFonts w:hint="default"/>
        <w:sz w:val="20"/>
        <w:szCs w:val="20"/>
        <w:lang w:val="pl-PL"/>
      </w:rPr>
    </w:lvl>
  </w:abstractNum>
  <w:abstractNum w:abstractNumId="10" w15:restartNumberingAfterBreak="0">
    <w:nsid w:val="0000000E"/>
    <w:multiLevelType w:val="multilevel"/>
    <w:tmpl w:val="78FE1328"/>
    <w:name w:val="WW8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Inter" w:hAnsi="Inter" w:cs="Arial" w:hint="default"/>
        <w:sz w:val="20"/>
        <w:szCs w:val="20"/>
        <w:lang w:val="pl-P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F"/>
    <w:multiLevelType w:val="singleLevel"/>
    <w:tmpl w:val="B44676A0"/>
    <w:name w:val="WW8Num17"/>
    <w:lvl w:ilvl="0">
      <w:start w:val="1"/>
      <w:numFmt w:val="lowerLetter"/>
      <w:lvlText w:val="%1)"/>
      <w:lvlJc w:val="left"/>
      <w:pPr>
        <w:tabs>
          <w:tab w:val="num" w:pos="0"/>
        </w:tabs>
        <w:ind w:left="720" w:hanging="360"/>
      </w:pPr>
      <w:rPr>
        <w:rFonts w:ascii="Inter" w:hAnsi="Inter" w:cs="Arial" w:hint="default"/>
        <w:sz w:val="20"/>
        <w:szCs w:val="20"/>
        <w:lang w:val="pl-PL"/>
      </w:rPr>
    </w:lvl>
  </w:abstractNum>
  <w:abstractNum w:abstractNumId="12" w15:restartNumberingAfterBreak="0">
    <w:nsid w:val="00000010"/>
    <w:multiLevelType w:val="singleLevel"/>
    <w:tmpl w:val="00000010"/>
    <w:name w:val="WW8Num18"/>
    <w:lvl w:ilvl="0">
      <w:start w:val="1"/>
      <w:numFmt w:val="decimal"/>
      <w:lvlText w:val="%1."/>
      <w:lvlJc w:val="left"/>
      <w:pPr>
        <w:tabs>
          <w:tab w:val="num" w:pos="0"/>
        </w:tabs>
        <w:ind w:left="720" w:hanging="360"/>
      </w:pPr>
      <w:rPr>
        <w:rFonts w:ascii="Cambria" w:hAnsi="Cambria" w:cs="Arial" w:hint="default"/>
        <w:sz w:val="20"/>
        <w:szCs w:val="20"/>
        <w:lang w:val="pl-PL"/>
      </w:rPr>
    </w:lvl>
  </w:abstractNum>
  <w:abstractNum w:abstractNumId="13" w15:restartNumberingAfterBreak="0">
    <w:nsid w:val="00000011"/>
    <w:multiLevelType w:val="singleLevel"/>
    <w:tmpl w:val="F8649A44"/>
    <w:name w:val="WW8Num19"/>
    <w:lvl w:ilvl="0">
      <w:start w:val="1"/>
      <w:numFmt w:val="decimal"/>
      <w:lvlText w:val="%1."/>
      <w:lvlJc w:val="left"/>
      <w:pPr>
        <w:tabs>
          <w:tab w:val="num" w:pos="0"/>
        </w:tabs>
        <w:ind w:left="720" w:hanging="360"/>
      </w:pPr>
      <w:rPr>
        <w:rFonts w:ascii="Inter" w:hAnsi="Inter" w:cs="Arial" w:hint="default"/>
        <w:sz w:val="20"/>
        <w:szCs w:val="20"/>
        <w:lang w:val="pl-PL"/>
      </w:rPr>
    </w:lvl>
  </w:abstractNum>
  <w:abstractNum w:abstractNumId="14" w15:restartNumberingAfterBreak="0">
    <w:nsid w:val="00000012"/>
    <w:multiLevelType w:val="singleLevel"/>
    <w:tmpl w:val="D02A63B2"/>
    <w:name w:val="WW8Num20"/>
    <w:lvl w:ilvl="0">
      <w:start w:val="1"/>
      <w:numFmt w:val="lowerLetter"/>
      <w:lvlText w:val="%1)"/>
      <w:lvlJc w:val="left"/>
      <w:pPr>
        <w:tabs>
          <w:tab w:val="num" w:pos="0"/>
        </w:tabs>
        <w:ind w:left="720" w:hanging="360"/>
      </w:pPr>
      <w:rPr>
        <w:rFonts w:ascii="Inter" w:hAnsi="Inter" w:cs="Arial" w:hint="default"/>
        <w:sz w:val="20"/>
        <w:szCs w:val="20"/>
        <w:lang w:val="pl-PL"/>
      </w:rPr>
    </w:lvl>
  </w:abstractNum>
  <w:abstractNum w:abstractNumId="15" w15:restartNumberingAfterBreak="0">
    <w:nsid w:val="00000013"/>
    <w:multiLevelType w:val="singleLevel"/>
    <w:tmpl w:val="80C6A13E"/>
    <w:name w:val="WW8Num21"/>
    <w:lvl w:ilvl="0">
      <w:start w:val="1"/>
      <w:numFmt w:val="lowerLetter"/>
      <w:lvlText w:val="%1)"/>
      <w:lvlJc w:val="left"/>
      <w:pPr>
        <w:tabs>
          <w:tab w:val="num" w:pos="0"/>
        </w:tabs>
        <w:ind w:left="2160" w:hanging="360"/>
      </w:pPr>
      <w:rPr>
        <w:rFonts w:ascii="Inter" w:hAnsi="Inter" w:cs="Arial" w:hint="default"/>
        <w:sz w:val="20"/>
        <w:szCs w:val="20"/>
        <w:lang w:val="pl-PL"/>
      </w:rPr>
    </w:lvl>
  </w:abstractNum>
  <w:abstractNum w:abstractNumId="16" w15:restartNumberingAfterBreak="0">
    <w:nsid w:val="00000014"/>
    <w:multiLevelType w:val="singleLevel"/>
    <w:tmpl w:val="E86628DC"/>
    <w:name w:val="WW8Num22"/>
    <w:lvl w:ilvl="0">
      <w:start w:val="1"/>
      <w:numFmt w:val="lowerLetter"/>
      <w:lvlText w:val="%1)"/>
      <w:lvlJc w:val="left"/>
      <w:pPr>
        <w:tabs>
          <w:tab w:val="num" w:pos="0"/>
        </w:tabs>
        <w:ind w:left="720" w:hanging="360"/>
      </w:pPr>
      <w:rPr>
        <w:rFonts w:ascii="Inter" w:hAnsi="Inter" w:cs="Arial" w:hint="default"/>
        <w:sz w:val="20"/>
        <w:szCs w:val="20"/>
        <w:lang w:val="pl-PL"/>
      </w:rPr>
    </w:lvl>
  </w:abstractNum>
  <w:abstractNum w:abstractNumId="17" w15:restartNumberingAfterBreak="0">
    <w:nsid w:val="00000015"/>
    <w:multiLevelType w:val="singleLevel"/>
    <w:tmpl w:val="FC6C7E28"/>
    <w:name w:val="WW8Num23"/>
    <w:lvl w:ilvl="0">
      <w:start w:val="1"/>
      <w:numFmt w:val="decimal"/>
      <w:lvlText w:val="%1."/>
      <w:lvlJc w:val="left"/>
      <w:pPr>
        <w:tabs>
          <w:tab w:val="num" w:pos="0"/>
        </w:tabs>
        <w:ind w:left="720" w:hanging="360"/>
      </w:pPr>
      <w:rPr>
        <w:rFonts w:ascii="Inter" w:hAnsi="Inter" w:cs="Arial" w:hint="default"/>
        <w:sz w:val="20"/>
        <w:szCs w:val="20"/>
        <w:lang w:val="pl-PL"/>
      </w:rPr>
    </w:lvl>
  </w:abstractNum>
  <w:abstractNum w:abstractNumId="18" w15:restartNumberingAfterBreak="0">
    <w:nsid w:val="00000016"/>
    <w:multiLevelType w:val="singleLevel"/>
    <w:tmpl w:val="00000016"/>
    <w:name w:val="WW8Num24"/>
    <w:lvl w:ilvl="0">
      <w:start w:val="1"/>
      <w:numFmt w:val="decimal"/>
      <w:lvlText w:val="%1."/>
      <w:lvlJc w:val="left"/>
      <w:pPr>
        <w:tabs>
          <w:tab w:val="num" w:pos="0"/>
        </w:tabs>
        <w:ind w:left="720" w:hanging="360"/>
      </w:pPr>
      <w:rPr>
        <w:rFonts w:ascii="Cambria" w:hAnsi="Cambria" w:cs="Arial" w:hint="default"/>
        <w:sz w:val="20"/>
        <w:szCs w:val="20"/>
        <w:lang w:val="pl-PL"/>
      </w:rPr>
    </w:lvl>
  </w:abstractNum>
  <w:abstractNum w:abstractNumId="19" w15:restartNumberingAfterBreak="0">
    <w:nsid w:val="00000017"/>
    <w:multiLevelType w:val="singleLevel"/>
    <w:tmpl w:val="A77A7192"/>
    <w:name w:val="WW8Num25"/>
    <w:lvl w:ilvl="0">
      <w:start w:val="1"/>
      <w:numFmt w:val="decimal"/>
      <w:lvlText w:val="%1."/>
      <w:lvlJc w:val="left"/>
      <w:pPr>
        <w:tabs>
          <w:tab w:val="num" w:pos="0"/>
        </w:tabs>
        <w:ind w:left="720" w:hanging="360"/>
      </w:pPr>
      <w:rPr>
        <w:rFonts w:ascii="Inter" w:hAnsi="Inter" w:cs="Arial" w:hint="default"/>
        <w:sz w:val="20"/>
        <w:szCs w:val="20"/>
        <w:lang w:val="pl-PL"/>
      </w:rPr>
    </w:lvl>
  </w:abstractNum>
  <w:abstractNum w:abstractNumId="20" w15:restartNumberingAfterBreak="0">
    <w:nsid w:val="00000019"/>
    <w:multiLevelType w:val="singleLevel"/>
    <w:tmpl w:val="9FDE93EC"/>
    <w:name w:val="WW8Num27"/>
    <w:lvl w:ilvl="0">
      <w:start w:val="1"/>
      <w:numFmt w:val="decimal"/>
      <w:lvlText w:val="%1."/>
      <w:lvlJc w:val="left"/>
      <w:pPr>
        <w:tabs>
          <w:tab w:val="num" w:pos="0"/>
        </w:tabs>
        <w:ind w:left="720" w:hanging="360"/>
      </w:pPr>
      <w:rPr>
        <w:rFonts w:ascii="Inter" w:eastAsia="Cambria" w:hAnsi="Inter" w:cs="Arial" w:hint="default"/>
        <w:sz w:val="20"/>
        <w:szCs w:val="20"/>
        <w:lang w:val="pl-PL"/>
      </w:rPr>
    </w:lvl>
  </w:abstractNum>
  <w:abstractNum w:abstractNumId="21" w15:restartNumberingAfterBreak="0">
    <w:nsid w:val="0000001A"/>
    <w:multiLevelType w:val="singleLevel"/>
    <w:tmpl w:val="D10E8920"/>
    <w:name w:val="WW8Num28"/>
    <w:lvl w:ilvl="0">
      <w:start w:val="1"/>
      <w:numFmt w:val="decimal"/>
      <w:lvlText w:val="%1."/>
      <w:lvlJc w:val="left"/>
      <w:pPr>
        <w:tabs>
          <w:tab w:val="num" w:pos="0"/>
        </w:tabs>
        <w:ind w:left="720" w:hanging="360"/>
      </w:pPr>
      <w:rPr>
        <w:rFonts w:ascii="Inter" w:hAnsi="Inter" w:cs="Arial" w:hint="default"/>
        <w:b w:val="0"/>
        <w:bCs/>
        <w:sz w:val="20"/>
        <w:szCs w:val="20"/>
        <w:lang w:val="pl-PL"/>
      </w:rPr>
    </w:lvl>
  </w:abstractNum>
  <w:abstractNum w:abstractNumId="22" w15:restartNumberingAfterBreak="0">
    <w:nsid w:val="0000001B"/>
    <w:multiLevelType w:val="multilevel"/>
    <w:tmpl w:val="C9069214"/>
    <w:name w:val="WW8Num29"/>
    <w:lvl w:ilvl="0">
      <w:start w:val="1"/>
      <w:numFmt w:val="lowerLetter"/>
      <w:lvlText w:val="%1)"/>
      <w:lvlJc w:val="left"/>
      <w:pPr>
        <w:tabs>
          <w:tab w:val="num" w:pos="0"/>
        </w:tabs>
        <w:ind w:left="720" w:hanging="360"/>
      </w:pPr>
      <w:rPr>
        <w:rFonts w:ascii="Inter" w:hAnsi="Inter" w:cs="Arial" w:hint="default"/>
        <w:sz w:val="20"/>
        <w:szCs w:val="20"/>
        <w:lang w:val="pl-PL"/>
      </w:rPr>
    </w:lvl>
    <w:lvl w:ilvl="1">
      <w:start w:val="1"/>
      <w:numFmt w:val="decimal"/>
      <w:lvlText w:val="%2."/>
      <w:lvlJc w:val="left"/>
      <w:pPr>
        <w:tabs>
          <w:tab w:val="num" w:pos="0"/>
        </w:tabs>
        <w:ind w:left="1440" w:hanging="360"/>
      </w:pPr>
      <w:rPr>
        <w:rFonts w:ascii="Inter" w:hAnsi="Inter" w:cs="Arial" w:hint="default"/>
        <w:sz w:val="20"/>
        <w:szCs w:val="20"/>
        <w:lang w:val="pl-P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C"/>
    <w:multiLevelType w:val="singleLevel"/>
    <w:tmpl w:val="7A4E8536"/>
    <w:name w:val="WW8Num30"/>
    <w:lvl w:ilvl="0">
      <w:start w:val="1"/>
      <w:numFmt w:val="decimal"/>
      <w:lvlText w:val="%1."/>
      <w:lvlJc w:val="left"/>
      <w:pPr>
        <w:tabs>
          <w:tab w:val="num" w:pos="0"/>
        </w:tabs>
        <w:ind w:left="720" w:hanging="360"/>
      </w:pPr>
      <w:rPr>
        <w:rFonts w:ascii="Inter" w:hAnsi="Inter" w:cs="Arial" w:hint="default"/>
        <w:b w:val="0"/>
        <w:bCs/>
        <w:sz w:val="20"/>
        <w:szCs w:val="20"/>
        <w:lang w:val="pl-PL"/>
      </w:rPr>
    </w:lvl>
  </w:abstractNum>
  <w:abstractNum w:abstractNumId="24" w15:restartNumberingAfterBreak="0">
    <w:nsid w:val="0000001D"/>
    <w:multiLevelType w:val="multilevel"/>
    <w:tmpl w:val="0DF85E12"/>
    <w:name w:val="WW8Num31"/>
    <w:lvl w:ilvl="0">
      <w:start w:val="1"/>
      <w:numFmt w:val="decimal"/>
      <w:lvlText w:val="%1."/>
      <w:lvlJc w:val="left"/>
      <w:pPr>
        <w:tabs>
          <w:tab w:val="num" w:pos="0"/>
        </w:tabs>
        <w:ind w:left="720" w:hanging="360"/>
      </w:pPr>
      <w:rPr>
        <w:rFonts w:ascii="Inter" w:hAnsi="Inter" w:cs="Arial" w:hint="default"/>
        <w:b w:val="0"/>
        <w:bCs w:val="0"/>
        <w:sz w:val="20"/>
        <w:szCs w:val="20"/>
        <w:lang w:val="pl-PL"/>
      </w:rPr>
    </w:lvl>
    <w:lvl w:ilvl="1">
      <w:start w:val="1"/>
      <w:numFmt w:val="lowerLetter"/>
      <w:lvlText w:val="%2)"/>
      <w:lvlJc w:val="left"/>
      <w:pPr>
        <w:tabs>
          <w:tab w:val="num" w:pos="338"/>
        </w:tabs>
        <w:ind w:left="1778" w:hanging="360"/>
      </w:pPr>
      <w:rPr>
        <w:rFonts w:ascii="Inter" w:hAnsi="Inter" w:cs="Arial" w:hint="default"/>
        <w:sz w:val="20"/>
        <w:szCs w:val="20"/>
        <w:lang w:val="pl-P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0000001E"/>
    <w:multiLevelType w:val="multilevel"/>
    <w:tmpl w:val="DB4EE6D8"/>
    <w:name w:val="WW8Num32"/>
    <w:lvl w:ilvl="0">
      <w:start w:val="1"/>
      <w:numFmt w:val="lowerLetter"/>
      <w:lvlText w:val="%1)"/>
      <w:lvlJc w:val="left"/>
      <w:pPr>
        <w:tabs>
          <w:tab w:val="num" w:pos="0"/>
        </w:tabs>
        <w:ind w:left="720" w:hanging="360"/>
      </w:pPr>
    </w:lvl>
    <w:lvl w:ilvl="1">
      <w:start w:val="1"/>
      <w:numFmt w:val="decimal"/>
      <w:lvlText w:val="%2."/>
      <w:lvlJc w:val="left"/>
      <w:pPr>
        <w:tabs>
          <w:tab w:val="num" w:pos="0"/>
        </w:tabs>
        <w:ind w:left="1440" w:hanging="360"/>
      </w:pPr>
      <w:rPr>
        <w:rFonts w:ascii="Inter" w:hAnsi="Inter" w:cs="Arial" w:hint="default"/>
        <w:sz w:val="20"/>
        <w:szCs w:val="20"/>
        <w:lang w:val="pl-P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000001F"/>
    <w:multiLevelType w:val="singleLevel"/>
    <w:tmpl w:val="92381952"/>
    <w:name w:val="WW8Num33"/>
    <w:lvl w:ilvl="0">
      <w:start w:val="1"/>
      <w:numFmt w:val="decimal"/>
      <w:lvlText w:val="%1."/>
      <w:lvlJc w:val="left"/>
      <w:pPr>
        <w:tabs>
          <w:tab w:val="num" w:pos="0"/>
        </w:tabs>
        <w:ind w:left="720" w:hanging="360"/>
      </w:pPr>
      <w:rPr>
        <w:rFonts w:ascii="Inter" w:hAnsi="Inter" w:cs="Arial" w:hint="default"/>
        <w:sz w:val="20"/>
        <w:szCs w:val="20"/>
        <w:lang w:val="pl-PL"/>
      </w:rPr>
    </w:lvl>
  </w:abstractNum>
  <w:abstractNum w:abstractNumId="27" w15:restartNumberingAfterBreak="0">
    <w:nsid w:val="00000020"/>
    <w:multiLevelType w:val="singleLevel"/>
    <w:tmpl w:val="B2305ED8"/>
    <w:name w:val="WW8Num34"/>
    <w:lvl w:ilvl="0">
      <w:start w:val="1"/>
      <w:numFmt w:val="decimal"/>
      <w:lvlText w:val="%1."/>
      <w:lvlJc w:val="left"/>
      <w:pPr>
        <w:tabs>
          <w:tab w:val="num" w:pos="0"/>
        </w:tabs>
        <w:ind w:left="720" w:hanging="360"/>
      </w:pPr>
      <w:rPr>
        <w:rFonts w:ascii="Inter" w:hAnsi="Inter" w:cs="Arial" w:hint="default"/>
        <w:sz w:val="20"/>
        <w:szCs w:val="20"/>
        <w:lang w:val="pl-PL"/>
      </w:rPr>
    </w:lvl>
  </w:abstractNum>
  <w:abstractNum w:abstractNumId="28" w15:restartNumberingAfterBreak="0">
    <w:nsid w:val="00000021"/>
    <w:multiLevelType w:val="singleLevel"/>
    <w:tmpl w:val="5018F760"/>
    <w:name w:val="WW8Num35"/>
    <w:lvl w:ilvl="0">
      <w:start w:val="1"/>
      <w:numFmt w:val="decimal"/>
      <w:lvlText w:val="%1."/>
      <w:lvlJc w:val="left"/>
      <w:pPr>
        <w:tabs>
          <w:tab w:val="num" w:pos="0"/>
        </w:tabs>
        <w:ind w:left="720" w:hanging="360"/>
      </w:pPr>
      <w:rPr>
        <w:rFonts w:ascii="Inter" w:hAnsi="Inter" w:cs="Arial" w:hint="default"/>
        <w:sz w:val="20"/>
        <w:szCs w:val="20"/>
        <w:lang w:val="pl-PL"/>
      </w:rPr>
    </w:lvl>
  </w:abstractNum>
  <w:abstractNum w:abstractNumId="29" w15:restartNumberingAfterBreak="0">
    <w:nsid w:val="00000022"/>
    <w:multiLevelType w:val="singleLevel"/>
    <w:tmpl w:val="C75EE720"/>
    <w:name w:val="WW8Num36"/>
    <w:lvl w:ilvl="0">
      <w:start w:val="1"/>
      <w:numFmt w:val="decimal"/>
      <w:lvlText w:val="%1."/>
      <w:lvlJc w:val="left"/>
      <w:pPr>
        <w:tabs>
          <w:tab w:val="num" w:pos="0"/>
        </w:tabs>
        <w:ind w:left="720" w:hanging="360"/>
      </w:pPr>
      <w:rPr>
        <w:rFonts w:ascii="Inter" w:hAnsi="Inter" w:cs="Arial" w:hint="default"/>
        <w:sz w:val="20"/>
        <w:szCs w:val="20"/>
        <w:lang w:val="pl-PL"/>
      </w:rPr>
    </w:lvl>
  </w:abstractNum>
  <w:abstractNum w:abstractNumId="30" w15:restartNumberingAfterBreak="0">
    <w:nsid w:val="00000024"/>
    <w:multiLevelType w:val="singleLevel"/>
    <w:tmpl w:val="95347428"/>
    <w:name w:val="WW8Num38"/>
    <w:lvl w:ilvl="0">
      <w:start w:val="1"/>
      <w:numFmt w:val="decimal"/>
      <w:lvlText w:val="%1."/>
      <w:lvlJc w:val="left"/>
      <w:pPr>
        <w:tabs>
          <w:tab w:val="num" w:pos="0"/>
        </w:tabs>
        <w:ind w:left="720" w:hanging="360"/>
      </w:pPr>
      <w:rPr>
        <w:rFonts w:ascii="Inter" w:hAnsi="Inter" w:cs="Arial" w:hint="default"/>
        <w:sz w:val="20"/>
        <w:szCs w:val="20"/>
        <w:lang w:val="pl-PL"/>
      </w:rPr>
    </w:lvl>
  </w:abstractNum>
  <w:abstractNum w:abstractNumId="31" w15:restartNumberingAfterBreak="0">
    <w:nsid w:val="00D63907"/>
    <w:multiLevelType w:val="hybridMultilevel"/>
    <w:tmpl w:val="244CC8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5D60D78"/>
    <w:multiLevelType w:val="hybridMultilevel"/>
    <w:tmpl w:val="976C7AB4"/>
    <w:lvl w:ilvl="0" w:tplc="BA1664EE">
      <w:start w:val="1"/>
      <w:numFmt w:val="decimal"/>
      <w:lvlText w:val="%1)"/>
      <w:lvlJc w:val="left"/>
      <w:pPr>
        <w:ind w:left="1440" w:hanging="360"/>
      </w:pPr>
      <w:rPr>
        <w:b w:val="0"/>
        <w:bCs w:val="0"/>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0C8B7246"/>
    <w:multiLevelType w:val="hybridMultilevel"/>
    <w:tmpl w:val="6B5AFE4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DA35C87"/>
    <w:multiLevelType w:val="hybridMultilevel"/>
    <w:tmpl w:val="D3A87AB0"/>
    <w:lvl w:ilvl="0" w:tplc="FFFFFFFF">
      <w:start w:val="1"/>
      <w:numFmt w:val="decimal"/>
      <w:lvlText w:val="%1."/>
      <w:lvlJc w:val="left"/>
      <w:pPr>
        <w:ind w:left="720" w:hanging="360"/>
      </w:pPr>
    </w:lvl>
    <w:lvl w:ilvl="1" w:tplc="FFFFFFFF">
      <w:start w:val="1"/>
      <w:numFmt w:val="decimal"/>
      <w:lvlText w:val="%2)"/>
      <w:lvlJc w:val="left"/>
      <w:pPr>
        <w:ind w:left="1004" w:hanging="360"/>
      </w:pPr>
      <w:rPr>
        <w:b w:val="0"/>
        <w:bCs/>
      </w:r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0E0173C8"/>
    <w:multiLevelType w:val="hybridMultilevel"/>
    <w:tmpl w:val="2214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0EBD0B6B"/>
    <w:multiLevelType w:val="hybridMultilevel"/>
    <w:tmpl w:val="6B5AFE4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0F1F3946"/>
    <w:multiLevelType w:val="hybridMultilevel"/>
    <w:tmpl w:val="2E6067B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0F2B0BE0"/>
    <w:multiLevelType w:val="hybridMultilevel"/>
    <w:tmpl w:val="27C87CB0"/>
    <w:lvl w:ilvl="0" w:tplc="FFFFFFFF">
      <w:start w:val="1"/>
      <w:numFmt w:val="decimal"/>
      <w:lvlText w:val="%1)"/>
      <w:lvlJc w:val="left"/>
      <w:pPr>
        <w:ind w:left="1080" w:hanging="360"/>
      </w:pPr>
      <w:rPr>
        <w:b w:val="0"/>
        <w:bCs/>
      </w:rPr>
    </w:lvl>
    <w:lvl w:ilvl="1" w:tplc="FFFFFFFF" w:tentative="1">
      <w:start w:val="1"/>
      <w:numFmt w:val="lowerLetter"/>
      <w:lvlText w:val="%2."/>
      <w:lvlJc w:val="left"/>
      <w:pPr>
        <w:ind w:left="1516" w:hanging="360"/>
      </w:pPr>
    </w:lvl>
    <w:lvl w:ilvl="2" w:tplc="FFFFFFFF" w:tentative="1">
      <w:start w:val="1"/>
      <w:numFmt w:val="lowerRoman"/>
      <w:lvlText w:val="%3."/>
      <w:lvlJc w:val="right"/>
      <w:pPr>
        <w:ind w:left="2236" w:hanging="180"/>
      </w:pPr>
    </w:lvl>
    <w:lvl w:ilvl="3" w:tplc="FFFFFFFF" w:tentative="1">
      <w:start w:val="1"/>
      <w:numFmt w:val="decimal"/>
      <w:lvlText w:val="%4."/>
      <w:lvlJc w:val="left"/>
      <w:pPr>
        <w:ind w:left="2956" w:hanging="360"/>
      </w:pPr>
    </w:lvl>
    <w:lvl w:ilvl="4" w:tplc="FFFFFFFF" w:tentative="1">
      <w:start w:val="1"/>
      <w:numFmt w:val="lowerLetter"/>
      <w:lvlText w:val="%5."/>
      <w:lvlJc w:val="left"/>
      <w:pPr>
        <w:ind w:left="3676" w:hanging="360"/>
      </w:pPr>
    </w:lvl>
    <w:lvl w:ilvl="5" w:tplc="FFFFFFFF" w:tentative="1">
      <w:start w:val="1"/>
      <w:numFmt w:val="lowerRoman"/>
      <w:lvlText w:val="%6."/>
      <w:lvlJc w:val="right"/>
      <w:pPr>
        <w:ind w:left="4396" w:hanging="180"/>
      </w:pPr>
    </w:lvl>
    <w:lvl w:ilvl="6" w:tplc="FFFFFFFF" w:tentative="1">
      <w:start w:val="1"/>
      <w:numFmt w:val="decimal"/>
      <w:lvlText w:val="%7."/>
      <w:lvlJc w:val="left"/>
      <w:pPr>
        <w:ind w:left="5116" w:hanging="360"/>
      </w:pPr>
    </w:lvl>
    <w:lvl w:ilvl="7" w:tplc="FFFFFFFF" w:tentative="1">
      <w:start w:val="1"/>
      <w:numFmt w:val="lowerLetter"/>
      <w:lvlText w:val="%8."/>
      <w:lvlJc w:val="left"/>
      <w:pPr>
        <w:ind w:left="5836" w:hanging="360"/>
      </w:pPr>
    </w:lvl>
    <w:lvl w:ilvl="8" w:tplc="FFFFFFFF" w:tentative="1">
      <w:start w:val="1"/>
      <w:numFmt w:val="lowerRoman"/>
      <w:lvlText w:val="%9."/>
      <w:lvlJc w:val="right"/>
      <w:pPr>
        <w:ind w:left="6556" w:hanging="180"/>
      </w:pPr>
    </w:lvl>
  </w:abstractNum>
  <w:abstractNum w:abstractNumId="39" w15:restartNumberingAfterBreak="0">
    <w:nsid w:val="13880EC7"/>
    <w:multiLevelType w:val="hybridMultilevel"/>
    <w:tmpl w:val="27C87CB0"/>
    <w:lvl w:ilvl="0" w:tplc="FFFFFFFF">
      <w:start w:val="1"/>
      <w:numFmt w:val="decimal"/>
      <w:lvlText w:val="%1)"/>
      <w:lvlJc w:val="left"/>
      <w:pPr>
        <w:ind w:left="928" w:hanging="360"/>
      </w:pPr>
      <w:rPr>
        <w:b w:val="0"/>
        <w:bCs/>
      </w:rPr>
    </w:lvl>
    <w:lvl w:ilvl="1" w:tplc="04150019" w:tentative="1">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40" w15:restartNumberingAfterBreak="0">
    <w:nsid w:val="172A6526"/>
    <w:multiLevelType w:val="hybridMultilevel"/>
    <w:tmpl w:val="500C595C"/>
    <w:lvl w:ilvl="0" w:tplc="9BD49502">
      <w:start w:val="1"/>
      <w:numFmt w:val="decimal"/>
      <w:lvlText w:val="%1)"/>
      <w:lvlJc w:val="left"/>
      <w:pPr>
        <w:ind w:left="4755" w:hanging="360"/>
      </w:pPr>
      <w:rPr>
        <w:strike w:val="0"/>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18082707"/>
    <w:multiLevelType w:val="hybridMultilevel"/>
    <w:tmpl w:val="EF2C2AF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18D970BD"/>
    <w:multiLevelType w:val="hybridMultilevel"/>
    <w:tmpl w:val="C3064428"/>
    <w:lvl w:ilvl="0" w:tplc="04150011">
      <w:start w:val="1"/>
      <w:numFmt w:val="decimal"/>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43" w15:restartNumberingAfterBreak="0">
    <w:nsid w:val="1D4C3652"/>
    <w:multiLevelType w:val="hybridMultilevel"/>
    <w:tmpl w:val="C5281F6A"/>
    <w:lvl w:ilvl="0" w:tplc="FFFFFFFF">
      <w:start w:val="1"/>
      <w:numFmt w:val="decimal"/>
      <w:lvlText w:val="%1."/>
      <w:lvlJc w:val="left"/>
      <w:pPr>
        <w:ind w:left="720" w:hanging="360"/>
      </w:pPr>
    </w:lvl>
    <w:lvl w:ilvl="1" w:tplc="FFFFFFFF">
      <w:start w:val="1"/>
      <w:numFmt w:val="decimal"/>
      <w:lvlText w:val="%2)"/>
      <w:lvlJc w:val="left"/>
      <w:pPr>
        <w:ind w:left="1004" w:hanging="360"/>
      </w:pPr>
      <w:rPr>
        <w:b w:val="0"/>
        <w:bCs/>
      </w:r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2B65C54"/>
    <w:multiLevelType w:val="hybridMultilevel"/>
    <w:tmpl w:val="5F2C9BA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786" w:hanging="36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45F101C"/>
    <w:multiLevelType w:val="hybridMultilevel"/>
    <w:tmpl w:val="5DB2CB0A"/>
    <w:lvl w:ilvl="0" w:tplc="FFFFFFFF">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63859B9"/>
    <w:multiLevelType w:val="hybridMultilevel"/>
    <w:tmpl w:val="C5281F6A"/>
    <w:lvl w:ilvl="0" w:tplc="FFFFFFFF">
      <w:start w:val="1"/>
      <w:numFmt w:val="decimal"/>
      <w:lvlText w:val="%1."/>
      <w:lvlJc w:val="left"/>
      <w:pPr>
        <w:ind w:left="720" w:hanging="360"/>
      </w:pPr>
    </w:lvl>
    <w:lvl w:ilvl="1" w:tplc="FFFFFFFF">
      <w:start w:val="1"/>
      <w:numFmt w:val="decimal"/>
      <w:lvlText w:val="%2)"/>
      <w:lvlJc w:val="left"/>
      <w:pPr>
        <w:ind w:left="1004" w:hanging="360"/>
      </w:pPr>
      <w:rPr>
        <w:b w:val="0"/>
        <w:bCs/>
      </w:r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89F04E4"/>
    <w:multiLevelType w:val="hybridMultilevel"/>
    <w:tmpl w:val="1A941A24"/>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decimal"/>
      <w:lvlText w:val="%3)"/>
      <w:lvlJc w:val="left"/>
      <w:pPr>
        <w:ind w:left="2340" w:hanging="360"/>
      </w:pPr>
    </w:lvl>
    <w:lvl w:ilvl="3" w:tplc="04150017">
      <w:start w:val="1"/>
      <w:numFmt w:val="lowerLetter"/>
      <w:lvlText w:val="%4)"/>
      <w:lvlJc w:val="left"/>
      <w:pPr>
        <w:ind w:left="234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9D213C0"/>
    <w:multiLevelType w:val="hybridMultilevel"/>
    <w:tmpl w:val="C6FEA246"/>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CF57262"/>
    <w:multiLevelType w:val="hybridMultilevel"/>
    <w:tmpl w:val="8B88630C"/>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decimal"/>
      <w:lvlText w:val="%3)"/>
      <w:lvlJc w:val="left"/>
      <w:pPr>
        <w:ind w:left="2340" w:hanging="360"/>
      </w:pPr>
    </w:lvl>
    <w:lvl w:ilvl="3" w:tplc="1D36F224">
      <w:start w:val="2"/>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D572020"/>
    <w:multiLevelType w:val="hybridMultilevel"/>
    <w:tmpl w:val="499EAB1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322A3920"/>
    <w:multiLevelType w:val="hybridMultilevel"/>
    <w:tmpl w:val="74E4CC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31D0ED9"/>
    <w:multiLevelType w:val="hybridMultilevel"/>
    <w:tmpl w:val="BD0ADEFC"/>
    <w:lvl w:ilvl="0" w:tplc="23609A0A">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62B519A"/>
    <w:multiLevelType w:val="hybridMultilevel"/>
    <w:tmpl w:val="6FCAF6B6"/>
    <w:lvl w:ilvl="0" w:tplc="90466E14">
      <w:start w:val="1"/>
      <w:numFmt w:val="decimal"/>
      <w:lvlText w:val="%1."/>
      <w:lvlJc w:val="left"/>
      <w:pPr>
        <w:ind w:left="720" w:hanging="360"/>
      </w:pPr>
    </w:lvl>
    <w:lvl w:ilvl="1" w:tplc="04150011">
      <w:start w:val="1"/>
      <w:numFmt w:val="decimal"/>
      <w:lvlText w:val="%2)"/>
      <w:lvlJc w:val="left"/>
      <w:pPr>
        <w:ind w:left="1004" w:hanging="360"/>
      </w:pPr>
    </w:lvl>
    <w:lvl w:ilvl="2" w:tplc="04150011">
      <w:start w:val="1"/>
      <w:numFmt w:val="decimal"/>
      <w:lvlText w:val="%3)"/>
      <w:lvlJc w:val="left"/>
      <w:pPr>
        <w:ind w:left="2340" w:hanging="36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7E213CE"/>
    <w:multiLevelType w:val="hybridMultilevel"/>
    <w:tmpl w:val="0AF0E0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85676CE"/>
    <w:multiLevelType w:val="hybridMultilevel"/>
    <w:tmpl w:val="6B5AFE4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94F3F03"/>
    <w:multiLevelType w:val="hybridMultilevel"/>
    <w:tmpl w:val="C55049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AAE6BE7"/>
    <w:multiLevelType w:val="hybridMultilevel"/>
    <w:tmpl w:val="6B5AFE4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E8E2034"/>
    <w:multiLevelType w:val="hybridMultilevel"/>
    <w:tmpl w:val="6858978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9" w15:restartNumberingAfterBreak="0">
    <w:nsid w:val="3F705A14"/>
    <w:multiLevelType w:val="hybridMultilevel"/>
    <w:tmpl w:val="B60460B0"/>
    <w:lvl w:ilvl="0" w:tplc="FFFFFFFF">
      <w:start w:val="1"/>
      <w:numFmt w:val="decimal"/>
      <w:lvlText w:val="%1."/>
      <w:lvlJc w:val="left"/>
      <w:pPr>
        <w:tabs>
          <w:tab w:val="num" w:pos="360"/>
        </w:tabs>
        <w:ind w:left="360" w:hanging="360"/>
      </w:pPr>
      <w:rPr>
        <w:b w:val="0"/>
        <w:color w:val="auto"/>
      </w:rPr>
    </w:lvl>
    <w:lvl w:ilvl="1" w:tplc="FFFFFFFF">
      <w:start w:val="1"/>
      <w:numFmt w:val="lowerLetter"/>
      <w:lvlText w:val="%2)"/>
      <w:lvlJc w:val="left"/>
      <w:pPr>
        <w:tabs>
          <w:tab w:val="num" w:pos="1080"/>
        </w:tabs>
        <w:ind w:left="1080" w:hanging="360"/>
      </w:pPr>
      <w:rPr>
        <w:rFonts w:hint="default"/>
      </w:rPr>
    </w:lvl>
    <w:lvl w:ilvl="2" w:tplc="FFFFFFFF">
      <w:start w:val="1"/>
      <w:numFmt w:val="decimal"/>
      <w:lvlText w:val="%3)"/>
      <w:lvlJc w:val="left"/>
      <w:pPr>
        <w:ind w:left="1980" w:hanging="360"/>
      </w:pPr>
      <w:rPr>
        <w:rFonts w:ascii="Inter" w:eastAsia="Calibri" w:hAnsi="Inter" w:cs="Arial Narrow" w:hint="default"/>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0" w15:restartNumberingAfterBreak="0">
    <w:nsid w:val="489416F8"/>
    <w:multiLevelType w:val="hybridMultilevel"/>
    <w:tmpl w:val="B79215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A816DD1"/>
    <w:multiLevelType w:val="hybridMultilevel"/>
    <w:tmpl w:val="C55049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D916A0E"/>
    <w:multiLevelType w:val="hybridMultilevel"/>
    <w:tmpl w:val="27C87CB0"/>
    <w:lvl w:ilvl="0" w:tplc="FFFFFFFF">
      <w:start w:val="1"/>
      <w:numFmt w:val="decimal"/>
      <w:lvlText w:val="%1)"/>
      <w:lvlJc w:val="left"/>
      <w:pPr>
        <w:ind w:left="1080" w:hanging="360"/>
      </w:pPr>
      <w:rPr>
        <w:b w:val="0"/>
        <w:bCs/>
      </w:rPr>
    </w:lvl>
    <w:lvl w:ilvl="1" w:tplc="FFFFFFFF" w:tentative="1">
      <w:start w:val="1"/>
      <w:numFmt w:val="lowerLetter"/>
      <w:lvlText w:val="%2."/>
      <w:lvlJc w:val="left"/>
      <w:pPr>
        <w:ind w:left="1516" w:hanging="360"/>
      </w:pPr>
    </w:lvl>
    <w:lvl w:ilvl="2" w:tplc="FFFFFFFF" w:tentative="1">
      <w:start w:val="1"/>
      <w:numFmt w:val="lowerRoman"/>
      <w:lvlText w:val="%3."/>
      <w:lvlJc w:val="right"/>
      <w:pPr>
        <w:ind w:left="2236" w:hanging="180"/>
      </w:pPr>
    </w:lvl>
    <w:lvl w:ilvl="3" w:tplc="FFFFFFFF" w:tentative="1">
      <w:start w:val="1"/>
      <w:numFmt w:val="decimal"/>
      <w:lvlText w:val="%4."/>
      <w:lvlJc w:val="left"/>
      <w:pPr>
        <w:ind w:left="2956" w:hanging="360"/>
      </w:pPr>
    </w:lvl>
    <w:lvl w:ilvl="4" w:tplc="FFFFFFFF" w:tentative="1">
      <w:start w:val="1"/>
      <w:numFmt w:val="lowerLetter"/>
      <w:lvlText w:val="%5."/>
      <w:lvlJc w:val="left"/>
      <w:pPr>
        <w:ind w:left="3676" w:hanging="360"/>
      </w:pPr>
    </w:lvl>
    <w:lvl w:ilvl="5" w:tplc="FFFFFFFF" w:tentative="1">
      <w:start w:val="1"/>
      <w:numFmt w:val="lowerRoman"/>
      <w:lvlText w:val="%6."/>
      <w:lvlJc w:val="right"/>
      <w:pPr>
        <w:ind w:left="4396" w:hanging="180"/>
      </w:pPr>
    </w:lvl>
    <w:lvl w:ilvl="6" w:tplc="FFFFFFFF" w:tentative="1">
      <w:start w:val="1"/>
      <w:numFmt w:val="decimal"/>
      <w:lvlText w:val="%7."/>
      <w:lvlJc w:val="left"/>
      <w:pPr>
        <w:ind w:left="5116" w:hanging="360"/>
      </w:pPr>
    </w:lvl>
    <w:lvl w:ilvl="7" w:tplc="FFFFFFFF" w:tentative="1">
      <w:start w:val="1"/>
      <w:numFmt w:val="lowerLetter"/>
      <w:lvlText w:val="%8."/>
      <w:lvlJc w:val="left"/>
      <w:pPr>
        <w:ind w:left="5836" w:hanging="360"/>
      </w:pPr>
    </w:lvl>
    <w:lvl w:ilvl="8" w:tplc="FFFFFFFF" w:tentative="1">
      <w:start w:val="1"/>
      <w:numFmt w:val="lowerRoman"/>
      <w:lvlText w:val="%9."/>
      <w:lvlJc w:val="right"/>
      <w:pPr>
        <w:ind w:left="6556" w:hanging="180"/>
      </w:pPr>
    </w:lvl>
  </w:abstractNum>
  <w:abstractNum w:abstractNumId="63" w15:restartNumberingAfterBreak="0">
    <w:nsid w:val="4DAE4CA5"/>
    <w:multiLevelType w:val="hybridMultilevel"/>
    <w:tmpl w:val="6B5AFE4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E2B01DC"/>
    <w:multiLevelType w:val="hybridMultilevel"/>
    <w:tmpl w:val="28C2F72E"/>
    <w:lvl w:ilvl="0" w:tplc="67D49D10">
      <w:start w:val="9"/>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E2D49A8"/>
    <w:multiLevelType w:val="hybridMultilevel"/>
    <w:tmpl w:val="C5281F6A"/>
    <w:lvl w:ilvl="0" w:tplc="FFFFFFFF">
      <w:start w:val="1"/>
      <w:numFmt w:val="decimal"/>
      <w:lvlText w:val="%1."/>
      <w:lvlJc w:val="left"/>
      <w:pPr>
        <w:ind w:left="720" w:hanging="360"/>
      </w:pPr>
    </w:lvl>
    <w:lvl w:ilvl="1" w:tplc="FFFFFFFF">
      <w:start w:val="1"/>
      <w:numFmt w:val="decimal"/>
      <w:lvlText w:val="%2)"/>
      <w:lvlJc w:val="left"/>
      <w:pPr>
        <w:ind w:left="1004" w:hanging="360"/>
      </w:pPr>
      <w:rPr>
        <w:b w:val="0"/>
        <w:bCs/>
      </w:r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2124650"/>
    <w:multiLevelType w:val="hybridMultilevel"/>
    <w:tmpl w:val="6F9290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3855F9E"/>
    <w:multiLevelType w:val="hybridMultilevel"/>
    <w:tmpl w:val="DF881474"/>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68" w15:restartNumberingAfterBreak="0">
    <w:nsid w:val="53A0570C"/>
    <w:multiLevelType w:val="hybridMultilevel"/>
    <w:tmpl w:val="563EE79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9" w15:restartNumberingAfterBreak="0">
    <w:nsid w:val="556C6184"/>
    <w:multiLevelType w:val="hybridMultilevel"/>
    <w:tmpl w:val="A8762B4E"/>
    <w:lvl w:ilvl="0" w:tplc="1DF459F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55B25BB4"/>
    <w:multiLevelType w:val="hybridMultilevel"/>
    <w:tmpl w:val="A590FA04"/>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1" w15:restartNumberingAfterBreak="0">
    <w:nsid w:val="598F0B2C"/>
    <w:multiLevelType w:val="hybridMultilevel"/>
    <w:tmpl w:val="6BB6BD94"/>
    <w:lvl w:ilvl="0" w:tplc="0415000F">
      <w:start w:val="1"/>
      <w:numFmt w:val="decimal"/>
      <w:lvlText w:val="%1."/>
      <w:lvlJc w:val="left"/>
      <w:pPr>
        <w:ind w:left="720" w:hanging="360"/>
      </w:pPr>
    </w:lvl>
    <w:lvl w:ilvl="1" w:tplc="267E2116">
      <w:start w:val="1"/>
      <w:numFmt w:val="decimal"/>
      <w:lvlText w:val="%2)"/>
      <w:lvlJc w:val="left"/>
      <w:pPr>
        <w:ind w:left="1004" w:hanging="360"/>
      </w:pPr>
      <w:rPr>
        <w:b w:val="0"/>
        <w:bCs/>
      </w:rPr>
    </w:lvl>
    <w:lvl w:ilvl="2" w:tplc="04150017">
      <w:start w:val="1"/>
      <w:numFmt w:val="lowerLetter"/>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9FE29C1"/>
    <w:multiLevelType w:val="hybridMultilevel"/>
    <w:tmpl w:val="6B5AFE4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96766A8"/>
    <w:multiLevelType w:val="hybridMultilevel"/>
    <w:tmpl w:val="FF38BE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02D35E3"/>
    <w:multiLevelType w:val="hybridMultilevel"/>
    <w:tmpl w:val="42C6086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4897"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5" w15:restartNumberingAfterBreak="0">
    <w:nsid w:val="714C3498"/>
    <w:multiLevelType w:val="hybridMultilevel"/>
    <w:tmpl w:val="6950B2FE"/>
    <w:lvl w:ilvl="0" w:tplc="70607DAA">
      <w:start w:val="1"/>
      <w:numFmt w:val="decimal"/>
      <w:lvlText w:val="nr %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2E80D73"/>
    <w:multiLevelType w:val="hybridMultilevel"/>
    <w:tmpl w:val="6B5AFE4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9905186"/>
    <w:multiLevelType w:val="hybridMultilevel"/>
    <w:tmpl w:val="B60460B0"/>
    <w:lvl w:ilvl="0" w:tplc="3F228FE4">
      <w:start w:val="1"/>
      <w:numFmt w:val="decimal"/>
      <w:lvlText w:val="%1."/>
      <w:lvlJc w:val="left"/>
      <w:pPr>
        <w:tabs>
          <w:tab w:val="num" w:pos="360"/>
        </w:tabs>
        <w:ind w:left="360" w:hanging="360"/>
      </w:pPr>
      <w:rPr>
        <w:b w:val="0"/>
        <w:color w:val="auto"/>
      </w:rPr>
    </w:lvl>
    <w:lvl w:ilvl="1" w:tplc="04150017">
      <w:start w:val="1"/>
      <w:numFmt w:val="lowerLetter"/>
      <w:lvlText w:val="%2)"/>
      <w:lvlJc w:val="left"/>
      <w:pPr>
        <w:tabs>
          <w:tab w:val="num" w:pos="1080"/>
        </w:tabs>
        <w:ind w:left="1080" w:hanging="360"/>
      </w:pPr>
      <w:rPr>
        <w:rFonts w:hint="default"/>
      </w:rPr>
    </w:lvl>
    <w:lvl w:ilvl="2" w:tplc="B9B4BF1A">
      <w:start w:val="1"/>
      <w:numFmt w:val="decimal"/>
      <w:lvlText w:val="%3)"/>
      <w:lvlJc w:val="left"/>
      <w:pPr>
        <w:ind w:left="1980" w:hanging="360"/>
      </w:pPr>
      <w:rPr>
        <w:rFonts w:ascii="Inter" w:eastAsia="Calibri" w:hAnsi="Inter" w:cs="Arial Narrow" w:hint="default"/>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8" w15:restartNumberingAfterBreak="0">
    <w:nsid w:val="7B9C5ABC"/>
    <w:multiLevelType w:val="hybridMultilevel"/>
    <w:tmpl w:val="C5281F6A"/>
    <w:lvl w:ilvl="0" w:tplc="FFFFFFFF">
      <w:start w:val="1"/>
      <w:numFmt w:val="decimal"/>
      <w:lvlText w:val="%1."/>
      <w:lvlJc w:val="left"/>
      <w:pPr>
        <w:ind w:left="720" w:hanging="360"/>
      </w:pPr>
    </w:lvl>
    <w:lvl w:ilvl="1" w:tplc="FFFFFFFF">
      <w:start w:val="1"/>
      <w:numFmt w:val="decimal"/>
      <w:lvlText w:val="%2)"/>
      <w:lvlJc w:val="left"/>
      <w:pPr>
        <w:ind w:left="1004" w:hanging="360"/>
      </w:pPr>
      <w:rPr>
        <w:b w:val="0"/>
        <w:bCs/>
      </w:r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BDC7FBC"/>
    <w:multiLevelType w:val="hybridMultilevel"/>
    <w:tmpl w:val="4F5C0A1E"/>
    <w:lvl w:ilvl="0" w:tplc="04150017">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80" w15:restartNumberingAfterBreak="0">
    <w:nsid w:val="7EC35A59"/>
    <w:multiLevelType w:val="hybridMultilevel"/>
    <w:tmpl w:val="8C228C8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710766753">
    <w:abstractNumId w:val="1"/>
  </w:num>
  <w:num w:numId="2" w16cid:durableId="1383946296">
    <w:abstractNumId w:val="53"/>
  </w:num>
  <w:num w:numId="3" w16cid:durableId="1068571186">
    <w:abstractNumId w:val="40"/>
  </w:num>
  <w:num w:numId="4" w16cid:durableId="61568497">
    <w:abstractNumId w:val="44"/>
  </w:num>
  <w:num w:numId="5" w16cid:durableId="1802335912">
    <w:abstractNumId w:val="49"/>
  </w:num>
  <w:num w:numId="6" w16cid:durableId="1292588885">
    <w:abstractNumId w:val="47"/>
  </w:num>
  <w:num w:numId="7" w16cid:durableId="584806130">
    <w:abstractNumId w:val="79"/>
  </w:num>
  <w:num w:numId="8" w16cid:durableId="2019305121">
    <w:abstractNumId w:val="71"/>
  </w:num>
  <w:num w:numId="9" w16cid:durableId="2004552348">
    <w:abstractNumId w:val="48"/>
  </w:num>
  <w:num w:numId="10" w16cid:durableId="732658774">
    <w:abstractNumId w:val="78"/>
  </w:num>
  <w:num w:numId="11" w16cid:durableId="1745302139">
    <w:abstractNumId w:val="56"/>
  </w:num>
  <w:num w:numId="12" w16cid:durableId="1641380580">
    <w:abstractNumId w:val="61"/>
  </w:num>
  <w:num w:numId="13" w16cid:durableId="1621261492">
    <w:abstractNumId w:val="37"/>
  </w:num>
  <w:num w:numId="14" w16cid:durableId="1211108406">
    <w:abstractNumId w:val="36"/>
  </w:num>
  <w:num w:numId="15" w16cid:durableId="259946035">
    <w:abstractNumId w:val="77"/>
  </w:num>
  <w:num w:numId="16" w16cid:durableId="1336149171">
    <w:abstractNumId w:val="75"/>
  </w:num>
  <w:num w:numId="17" w16cid:durableId="1785534610">
    <w:abstractNumId w:val="32"/>
  </w:num>
  <w:num w:numId="18" w16cid:durableId="2029335017">
    <w:abstractNumId w:val="65"/>
  </w:num>
  <w:num w:numId="19" w16cid:durableId="707799417">
    <w:abstractNumId w:val="43"/>
  </w:num>
  <w:num w:numId="20" w16cid:durableId="1620454033">
    <w:abstractNumId w:val="46"/>
  </w:num>
  <w:num w:numId="21" w16cid:durableId="143281928">
    <w:abstractNumId w:val="63"/>
  </w:num>
  <w:num w:numId="22" w16cid:durableId="675227254">
    <w:abstractNumId w:val="76"/>
  </w:num>
  <w:num w:numId="23" w16cid:durableId="2051682767">
    <w:abstractNumId w:val="72"/>
  </w:num>
  <w:num w:numId="24" w16cid:durableId="446001316">
    <w:abstractNumId w:val="55"/>
  </w:num>
  <w:num w:numId="25" w16cid:durableId="60913333">
    <w:abstractNumId w:val="34"/>
  </w:num>
  <w:num w:numId="26" w16cid:durableId="1976988786">
    <w:abstractNumId w:val="59"/>
  </w:num>
  <w:num w:numId="27" w16cid:durableId="1811166458">
    <w:abstractNumId w:val="39"/>
  </w:num>
  <w:num w:numId="28" w16cid:durableId="1221938269">
    <w:abstractNumId w:val="38"/>
  </w:num>
  <w:num w:numId="29" w16cid:durableId="1659992640">
    <w:abstractNumId w:val="62"/>
  </w:num>
  <w:num w:numId="30" w16cid:durableId="1223444761">
    <w:abstractNumId w:val="33"/>
  </w:num>
  <w:num w:numId="31" w16cid:durableId="1391222824">
    <w:abstractNumId w:val="57"/>
  </w:num>
  <w:num w:numId="32" w16cid:durableId="1676684860">
    <w:abstractNumId w:val="80"/>
  </w:num>
  <w:num w:numId="33" w16cid:durableId="2129544394">
    <w:abstractNumId w:val="58"/>
  </w:num>
  <w:num w:numId="34" w16cid:durableId="1917089901">
    <w:abstractNumId w:val="54"/>
  </w:num>
  <w:num w:numId="35" w16cid:durableId="2018648728">
    <w:abstractNumId w:val="64"/>
  </w:num>
  <w:num w:numId="36" w16cid:durableId="1576668967">
    <w:abstractNumId w:val="31"/>
  </w:num>
  <w:num w:numId="37" w16cid:durableId="621767768">
    <w:abstractNumId w:val="60"/>
  </w:num>
  <w:num w:numId="38" w16cid:durableId="1895579255">
    <w:abstractNumId w:val="9"/>
  </w:num>
  <w:num w:numId="39" w16cid:durableId="1505776354">
    <w:abstractNumId w:val="20"/>
  </w:num>
  <w:num w:numId="40" w16cid:durableId="2030984825">
    <w:abstractNumId w:val="41"/>
  </w:num>
  <w:num w:numId="41" w16cid:durableId="1709572111">
    <w:abstractNumId w:val="73"/>
  </w:num>
  <w:num w:numId="42" w16cid:durableId="798306058">
    <w:abstractNumId w:val="68"/>
  </w:num>
  <w:num w:numId="43" w16cid:durableId="279144360">
    <w:abstractNumId w:val="67"/>
  </w:num>
  <w:num w:numId="44" w16cid:durableId="467820749">
    <w:abstractNumId w:val="2"/>
  </w:num>
  <w:num w:numId="45" w16cid:durableId="1014191259">
    <w:abstractNumId w:val="42"/>
  </w:num>
  <w:num w:numId="46" w16cid:durableId="73866183">
    <w:abstractNumId w:val="70"/>
  </w:num>
  <w:num w:numId="47" w16cid:durableId="2096514497">
    <w:abstractNumId w:val="52"/>
  </w:num>
  <w:num w:numId="48" w16cid:durableId="629282325">
    <w:abstractNumId w:val="66"/>
  </w:num>
  <w:num w:numId="49" w16cid:durableId="210726258">
    <w:abstractNumId w:val="69"/>
  </w:num>
  <w:num w:numId="50" w16cid:durableId="1966157177">
    <w:abstractNumId w:val="51"/>
  </w:num>
  <w:num w:numId="51" w16cid:durableId="651787452">
    <w:abstractNumId w:val="35"/>
  </w:num>
  <w:num w:numId="52" w16cid:durableId="902914365">
    <w:abstractNumId w:val="74"/>
  </w:num>
  <w:num w:numId="53" w16cid:durableId="588077503">
    <w:abstractNumId w:val="50"/>
  </w:num>
  <w:num w:numId="54" w16cid:durableId="1397631756">
    <w:abstractNumId w:val="4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604"/>
    <w:rsid w:val="00001643"/>
    <w:rsid w:val="000050E0"/>
    <w:rsid w:val="00005384"/>
    <w:rsid w:val="00010034"/>
    <w:rsid w:val="00010120"/>
    <w:rsid w:val="00011EFE"/>
    <w:rsid w:val="0001510D"/>
    <w:rsid w:val="000154FA"/>
    <w:rsid w:val="0001572F"/>
    <w:rsid w:val="000174A9"/>
    <w:rsid w:val="000223FA"/>
    <w:rsid w:val="00023CFC"/>
    <w:rsid w:val="00027270"/>
    <w:rsid w:val="000272BD"/>
    <w:rsid w:val="00036A0A"/>
    <w:rsid w:val="00037566"/>
    <w:rsid w:val="00037639"/>
    <w:rsid w:val="00040085"/>
    <w:rsid w:val="0004197C"/>
    <w:rsid w:val="00043A88"/>
    <w:rsid w:val="00044B2E"/>
    <w:rsid w:val="000646D6"/>
    <w:rsid w:val="00082BF6"/>
    <w:rsid w:val="0008386C"/>
    <w:rsid w:val="00084A7A"/>
    <w:rsid w:val="00085F1F"/>
    <w:rsid w:val="00087C91"/>
    <w:rsid w:val="00090CE7"/>
    <w:rsid w:val="00091257"/>
    <w:rsid w:val="000939E7"/>
    <w:rsid w:val="00094197"/>
    <w:rsid w:val="000978FB"/>
    <w:rsid w:val="000A7E5F"/>
    <w:rsid w:val="000B1006"/>
    <w:rsid w:val="000B395A"/>
    <w:rsid w:val="000B4FF5"/>
    <w:rsid w:val="000C388D"/>
    <w:rsid w:val="000C661A"/>
    <w:rsid w:val="000C670D"/>
    <w:rsid w:val="000D45D4"/>
    <w:rsid w:val="000E2AE7"/>
    <w:rsid w:val="000E3025"/>
    <w:rsid w:val="000E6000"/>
    <w:rsid w:val="000E7C6A"/>
    <w:rsid w:val="000F0B92"/>
    <w:rsid w:val="000F3CAD"/>
    <w:rsid w:val="000F56C0"/>
    <w:rsid w:val="00102539"/>
    <w:rsid w:val="00102E6E"/>
    <w:rsid w:val="00103675"/>
    <w:rsid w:val="001126D7"/>
    <w:rsid w:val="0011733D"/>
    <w:rsid w:val="001204EC"/>
    <w:rsid w:val="00124AAE"/>
    <w:rsid w:val="00125D12"/>
    <w:rsid w:val="00132E61"/>
    <w:rsid w:val="00133E37"/>
    <w:rsid w:val="001355BF"/>
    <w:rsid w:val="00136076"/>
    <w:rsid w:val="00136D8B"/>
    <w:rsid w:val="00137DD6"/>
    <w:rsid w:val="001427DF"/>
    <w:rsid w:val="00146F93"/>
    <w:rsid w:val="00150F6F"/>
    <w:rsid w:val="0015151B"/>
    <w:rsid w:val="00153BCA"/>
    <w:rsid w:val="00154CD7"/>
    <w:rsid w:val="00154EA9"/>
    <w:rsid w:val="0015646F"/>
    <w:rsid w:val="00157440"/>
    <w:rsid w:val="00157A68"/>
    <w:rsid w:val="00160909"/>
    <w:rsid w:val="00160CE5"/>
    <w:rsid w:val="001627D5"/>
    <w:rsid w:val="00163309"/>
    <w:rsid w:val="00164113"/>
    <w:rsid w:val="001644A8"/>
    <w:rsid w:val="00164504"/>
    <w:rsid w:val="00165DDF"/>
    <w:rsid w:val="001704C3"/>
    <w:rsid w:val="00181424"/>
    <w:rsid w:val="00181AC5"/>
    <w:rsid w:val="00184E69"/>
    <w:rsid w:val="00187D02"/>
    <w:rsid w:val="001922C3"/>
    <w:rsid w:val="00193818"/>
    <w:rsid w:val="00193BC0"/>
    <w:rsid w:val="001946F7"/>
    <w:rsid w:val="00196644"/>
    <w:rsid w:val="001A02DA"/>
    <w:rsid w:val="001A3307"/>
    <w:rsid w:val="001A56D2"/>
    <w:rsid w:val="001A5BD7"/>
    <w:rsid w:val="001A7EF9"/>
    <w:rsid w:val="001B2DDD"/>
    <w:rsid w:val="001B61CF"/>
    <w:rsid w:val="001B791E"/>
    <w:rsid w:val="001B7968"/>
    <w:rsid w:val="001B7BB5"/>
    <w:rsid w:val="001C09F0"/>
    <w:rsid w:val="001D5CD8"/>
    <w:rsid w:val="001D6EA0"/>
    <w:rsid w:val="001D7A0D"/>
    <w:rsid w:val="001E0926"/>
    <w:rsid w:val="001E12D9"/>
    <w:rsid w:val="001E5E6D"/>
    <w:rsid w:val="001E6481"/>
    <w:rsid w:val="001E7BF2"/>
    <w:rsid w:val="001F5607"/>
    <w:rsid w:val="001F771B"/>
    <w:rsid w:val="002019E2"/>
    <w:rsid w:val="00201D83"/>
    <w:rsid w:val="00203EF1"/>
    <w:rsid w:val="00206711"/>
    <w:rsid w:val="0021343C"/>
    <w:rsid w:val="00216B73"/>
    <w:rsid w:val="00220707"/>
    <w:rsid w:val="002209A7"/>
    <w:rsid w:val="0022184F"/>
    <w:rsid w:val="00225986"/>
    <w:rsid w:val="0023145C"/>
    <w:rsid w:val="00231E14"/>
    <w:rsid w:val="00236C2F"/>
    <w:rsid w:val="00240011"/>
    <w:rsid w:val="0024144F"/>
    <w:rsid w:val="0024695A"/>
    <w:rsid w:val="00246CDB"/>
    <w:rsid w:val="00251D29"/>
    <w:rsid w:val="002557E0"/>
    <w:rsid w:val="00256334"/>
    <w:rsid w:val="00257071"/>
    <w:rsid w:val="00260B56"/>
    <w:rsid w:val="00265196"/>
    <w:rsid w:val="00265B74"/>
    <w:rsid w:val="00265DFE"/>
    <w:rsid w:val="002663B9"/>
    <w:rsid w:val="002729F6"/>
    <w:rsid w:val="00272D39"/>
    <w:rsid w:val="002734A1"/>
    <w:rsid w:val="00276344"/>
    <w:rsid w:val="002800F2"/>
    <w:rsid w:val="00282DBF"/>
    <w:rsid w:val="002839AB"/>
    <w:rsid w:val="002865F7"/>
    <w:rsid w:val="00286720"/>
    <w:rsid w:val="00287D0B"/>
    <w:rsid w:val="0029251F"/>
    <w:rsid w:val="00293402"/>
    <w:rsid w:val="00294AF3"/>
    <w:rsid w:val="00296470"/>
    <w:rsid w:val="002A0575"/>
    <w:rsid w:val="002A27C2"/>
    <w:rsid w:val="002A47F4"/>
    <w:rsid w:val="002A7BCD"/>
    <w:rsid w:val="002B255E"/>
    <w:rsid w:val="002B49F8"/>
    <w:rsid w:val="002B62EE"/>
    <w:rsid w:val="002C1A2F"/>
    <w:rsid w:val="002C445B"/>
    <w:rsid w:val="002D33A7"/>
    <w:rsid w:val="002D7077"/>
    <w:rsid w:val="002D775C"/>
    <w:rsid w:val="002E252F"/>
    <w:rsid w:val="002E3CA4"/>
    <w:rsid w:val="002E5E4E"/>
    <w:rsid w:val="002E7059"/>
    <w:rsid w:val="002F17B9"/>
    <w:rsid w:val="002F209E"/>
    <w:rsid w:val="002F7C95"/>
    <w:rsid w:val="002F7E77"/>
    <w:rsid w:val="00307DC7"/>
    <w:rsid w:val="003103DF"/>
    <w:rsid w:val="0031507A"/>
    <w:rsid w:val="00315ED6"/>
    <w:rsid w:val="0032001A"/>
    <w:rsid w:val="00323CE6"/>
    <w:rsid w:val="00327490"/>
    <w:rsid w:val="00327727"/>
    <w:rsid w:val="003315EC"/>
    <w:rsid w:val="00335653"/>
    <w:rsid w:val="0033696D"/>
    <w:rsid w:val="00336CB5"/>
    <w:rsid w:val="00340DEF"/>
    <w:rsid w:val="003431EB"/>
    <w:rsid w:val="0034486F"/>
    <w:rsid w:val="00351019"/>
    <w:rsid w:val="003633DD"/>
    <w:rsid w:val="00363518"/>
    <w:rsid w:val="0037015C"/>
    <w:rsid w:val="00370829"/>
    <w:rsid w:val="00372177"/>
    <w:rsid w:val="00377563"/>
    <w:rsid w:val="003775FF"/>
    <w:rsid w:val="0038363B"/>
    <w:rsid w:val="003879D0"/>
    <w:rsid w:val="003924B4"/>
    <w:rsid w:val="00392D3E"/>
    <w:rsid w:val="00395F8E"/>
    <w:rsid w:val="00397452"/>
    <w:rsid w:val="003A40BE"/>
    <w:rsid w:val="003A4564"/>
    <w:rsid w:val="003B1664"/>
    <w:rsid w:val="003B5916"/>
    <w:rsid w:val="003B6165"/>
    <w:rsid w:val="003B660A"/>
    <w:rsid w:val="003B71CD"/>
    <w:rsid w:val="003C50BC"/>
    <w:rsid w:val="003D1150"/>
    <w:rsid w:val="003D1860"/>
    <w:rsid w:val="003D217C"/>
    <w:rsid w:val="003D3EB9"/>
    <w:rsid w:val="003E33B7"/>
    <w:rsid w:val="003F208E"/>
    <w:rsid w:val="004005F1"/>
    <w:rsid w:val="00400CB1"/>
    <w:rsid w:val="00402C6D"/>
    <w:rsid w:val="0040485E"/>
    <w:rsid w:val="00410695"/>
    <w:rsid w:val="00411F5E"/>
    <w:rsid w:val="004208F1"/>
    <w:rsid w:val="004209B1"/>
    <w:rsid w:val="0042504C"/>
    <w:rsid w:val="004262B7"/>
    <w:rsid w:val="00427693"/>
    <w:rsid w:val="004367C6"/>
    <w:rsid w:val="0044477A"/>
    <w:rsid w:val="00444852"/>
    <w:rsid w:val="0044760B"/>
    <w:rsid w:val="0045343B"/>
    <w:rsid w:val="00456778"/>
    <w:rsid w:val="0046122E"/>
    <w:rsid w:val="004625FA"/>
    <w:rsid w:val="004630CB"/>
    <w:rsid w:val="0046572E"/>
    <w:rsid w:val="0046652E"/>
    <w:rsid w:val="00472AE7"/>
    <w:rsid w:val="00473B5D"/>
    <w:rsid w:val="00473F87"/>
    <w:rsid w:val="00474743"/>
    <w:rsid w:val="004756A1"/>
    <w:rsid w:val="00475A80"/>
    <w:rsid w:val="0047788B"/>
    <w:rsid w:val="00486126"/>
    <w:rsid w:val="00490255"/>
    <w:rsid w:val="004920E1"/>
    <w:rsid w:val="004924C7"/>
    <w:rsid w:val="004929F3"/>
    <w:rsid w:val="00493555"/>
    <w:rsid w:val="00493578"/>
    <w:rsid w:val="00494DD5"/>
    <w:rsid w:val="0049513E"/>
    <w:rsid w:val="0049520E"/>
    <w:rsid w:val="00495B6A"/>
    <w:rsid w:val="00496981"/>
    <w:rsid w:val="004A5982"/>
    <w:rsid w:val="004B07DA"/>
    <w:rsid w:val="004B24FC"/>
    <w:rsid w:val="004B7A12"/>
    <w:rsid w:val="004C13CA"/>
    <w:rsid w:val="004C2BC3"/>
    <w:rsid w:val="004C2ED9"/>
    <w:rsid w:val="004C434B"/>
    <w:rsid w:val="004C6F2A"/>
    <w:rsid w:val="004D1D1C"/>
    <w:rsid w:val="004D2D7E"/>
    <w:rsid w:val="004D4B65"/>
    <w:rsid w:val="004D7A4B"/>
    <w:rsid w:val="004E0150"/>
    <w:rsid w:val="004E75DD"/>
    <w:rsid w:val="004F1A52"/>
    <w:rsid w:val="004F2CF2"/>
    <w:rsid w:val="004F2E66"/>
    <w:rsid w:val="004F3453"/>
    <w:rsid w:val="005008C0"/>
    <w:rsid w:val="0050149E"/>
    <w:rsid w:val="005014BE"/>
    <w:rsid w:val="005031C3"/>
    <w:rsid w:val="00504138"/>
    <w:rsid w:val="00504D67"/>
    <w:rsid w:val="0050530E"/>
    <w:rsid w:val="00510652"/>
    <w:rsid w:val="00511EB4"/>
    <w:rsid w:val="0051262C"/>
    <w:rsid w:val="00513924"/>
    <w:rsid w:val="00514F1B"/>
    <w:rsid w:val="0051757A"/>
    <w:rsid w:val="00520FD0"/>
    <w:rsid w:val="00523FF2"/>
    <w:rsid w:val="00526CD6"/>
    <w:rsid w:val="0052795A"/>
    <w:rsid w:val="00530322"/>
    <w:rsid w:val="00532442"/>
    <w:rsid w:val="00532BAE"/>
    <w:rsid w:val="0053528E"/>
    <w:rsid w:val="00540A0F"/>
    <w:rsid w:val="00541B89"/>
    <w:rsid w:val="005422ED"/>
    <w:rsid w:val="00550BEF"/>
    <w:rsid w:val="00550E1B"/>
    <w:rsid w:val="005555BC"/>
    <w:rsid w:val="00555D48"/>
    <w:rsid w:val="00556F0B"/>
    <w:rsid w:val="00557CD1"/>
    <w:rsid w:val="00561F5C"/>
    <w:rsid w:val="005625B0"/>
    <w:rsid w:val="005627FA"/>
    <w:rsid w:val="005676F2"/>
    <w:rsid w:val="00572684"/>
    <w:rsid w:val="00574E9D"/>
    <w:rsid w:val="00574FB4"/>
    <w:rsid w:val="00575D9D"/>
    <w:rsid w:val="0057616C"/>
    <w:rsid w:val="005803DA"/>
    <w:rsid w:val="00583A10"/>
    <w:rsid w:val="00583A95"/>
    <w:rsid w:val="00583F1C"/>
    <w:rsid w:val="00586DB7"/>
    <w:rsid w:val="00587588"/>
    <w:rsid w:val="00590499"/>
    <w:rsid w:val="0059165F"/>
    <w:rsid w:val="00592D43"/>
    <w:rsid w:val="00592E0B"/>
    <w:rsid w:val="005942F8"/>
    <w:rsid w:val="00594BF3"/>
    <w:rsid w:val="00595C19"/>
    <w:rsid w:val="00597282"/>
    <w:rsid w:val="005A138A"/>
    <w:rsid w:val="005A19EA"/>
    <w:rsid w:val="005A4FD5"/>
    <w:rsid w:val="005A75C4"/>
    <w:rsid w:val="005B1F79"/>
    <w:rsid w:val="005B3F33"/>
    <w:rsid w:val="005B4216"/>
    <w:rsid w:val="005B47AC"/>
    <w:rsid w:val="005B5051"/>
    <w:rsid w:val="005B73E5"/>
    <w:rsid w:val="005C7D24"/>
    <w:rsid w:val="005D22F1"/>
    <w:rsid w:val="005D4435"/>
    <w:rsid w:val="005D4AF5"/>
    <w:rsid w:val="005D778A"/>
    <w:rsid w:val="005E3F09"/>
    <w:rsid w:val="005F0469"/>
    <w:rsid w:val="005F1AC3"/>
    <w:rsid w:val="005F58F2"/>
    <w:rsid w:val="005F5CB4"/>
    <w:rsid w:val="00602628"/>
    <w:rsid w:val="00602819"/>
    <w:rsid w:val="00620856"/>
    <w:rsid w:val="006258F5"/>
    <w:rsid w:val="00625A0B"/>
    <w:rsid w:val="00627402"/>
    <w:rsid w:val="00627DB3"/>
    <w:rsid w:val="006304EE"/>
    <w:rsid w:val="0063085E"/>
    <w:rsid w:val="00633546"/>
    <w:rsid w:val="00633B9A"/>
    <w:rsid w:val="00634B6E"/>
    <w:rsid w:val="006351CD"/>
    <w:rsid w:val="006368C0"/>
    <w:rsid w:val="0064168A"/>
    <w:rsid w:val="00644C85"/>
    <w:rsid w:val="0064581E"/>
    <w:rsid w:val="00646535"/>
    <w:rsid w:val="006466D7"/>
    <w:rsid w:val="00653238"/>
    <w:rsid w:val="006543B0"/>
    <w:rsid w:val="006567E9"/>
    <w:rsid w:val="00657170"/>
    <w:rsid w:val="0065782B"/>
    <w:rsid w:val="006603BB"/>
    <w:rsid w:val="006608D6"/>
    <w:rsid w:val="0066416F"/>
    <w:rsid w:val="00666BAD"/>
    <w:rsid w:val="00667170"/>
    <w:rsid w:val="00671AD9"/>
    <w:rsid w:val="006745CB"/>
    <w:rsid w:val="00676AA7"/>
    <w:rsid w:val="00677B86"/>
    <w:rsid w:val="0068072D"/>
    <w:rsid w:val="006858F6"/>
    <w:rsid w:val="00685BE8"/>
    <w:rsid w:val="0068727A"/>
    <w:rsid w:val="006902CA"/>
    <w:rsid w:val="0069326F"/>
    <w:rsid w:val="00696C0A"/>
    <w:rsid w:val="006A102E"/>
    <w:rsid w:val="006B10D6"/>
    <w:rsid w:val="006C0089"/>
    <w:rsid w:val="006D709F"/>
    <w:rsid w:val="006E024E"/>
    <w:rsid w:val="006E1429"/>
    <w:rsid w:val="006E5A64"/>
    <w:rsid w:val="006E6C7B"/>
    <w:rsid w:val="006E7BE8"/>
    <w:rsid w:val="006E7D8D"/>
    <w:rsid w:val="006F1F3E"/>
    <w:rsid w:val="006F436E"/>
    <w:rsid w:val="006F4734"/>
    <w:rsid w:val="006F7800"/>
    <w:rsid w:val="0070236F"/>
    <w:rsid w:val="00703984"/>
    <w:rsid w:val="00706F9D"/>
    <w:rsid w:val="007070C3"/>
    <w:rsid w:val="007072A1"/>
    <w:rsid w:val="00707A3A"/>
    <w:rsid w:val="0071583F"/>
    <w:rsid w:val="00717513"/>
    <w:rsid w:val="00717A3E"/>
    <w:rsid w:val="00717EC5"/>
    <w:rsid w:val="0072091B"/>
    <w:rsid w:val="00723282"/>
    <w:rsid w:val="00726634"/>
    <w:rsid w:val="00727157"/>
    <w:rsid w:val="00730423"/>
    <w:rsid w:val="00733CFE"/>
    <w:rsid w:val="0073472A"/>
    <w:rsid w:val="0073518B"/>
    <w:rsid w:val="00736829"/>
    <w:rsid w:val="00736A48"/>
    <w:rsid w:val="00740A9D"/>
    <w:rsid w:val="00742FD9"/>
    <w:rsid w:val="00745A8B"/>
    <w:rsid w:val="00746438"/>
    <w:rsid w:val="007470E9"/>
    <w:rsid w:val="007517F8"/>
    <w:rsid w:val="007530A2"/>
    <w:rsid w:val="00755C9E"/>
    <w:rsid w:val="00757C91"/>
    <w:rsid w:val="00772840"/>
    <w:rsid w:val="007734CA"/>
    <w:rsid w:val="00774418"/>
    <w:rsid w:val="00774C90"/>
    <w:rsid w:val="0078001C"/>
    <w:rsid w:val="00781334"/>
    <w:rsid w:val="007816FA"/>
    <w:rsid w:val="00782669"/>
    <w:rsid w:val="007827A3"/>
    <w:rsid w:val="00783895"/>
    <w:rsid w:val="00784213"/>
    <w:rsid w:val="00784C4B"/>
    <w:rsid w:val="00786B55"/>
    <w:rsid w:val="007870BB"/>
    <w:rsid w:val="00787610"/>
    <w:rsid w:val="00790077"/>
    <w:rsid w:val="00795E7B"/>
    <w:rsid w:val="007974B8"/>
    <w:rsid w:val="00797AF2"/>
    <w:rsid w:val="00797DB6"/>
    <w:rsid w:val="007A1577"/>
    <w:rsid w:val="007A283E"/>
    <w:rsid w:val="007A4529"/>
    <w:rsid w:val="007A7845"/>
    <w:rsid w:val="007A7A06"/>
    <w:rsid w:val="007A7F40"/>
    <w:rsid w:val="007B1D44"/>
    <w:rsid w:val="007B2029"/>
    <w:rsid w:val="007B2366"/>
    <w:rsid w:val="007B388D"/>
    <w:rsid w:val="007B66DE"/>
    <w:rsid w:val="007C06CD"/>
    <w:rsid w:val="007C0AE2"/>
    <w:rsid w:val="007C3281"/>
    <w:rsid w:val="007D0E43"/>
    <w:rsid w:val="007E0223"/>
    <w:rsid w:val="007E0AD0"/>
    <w:rsid w:val="007E0B9C"/>
    <w:rsid w:val="007E216A"/>
    <w:rsid w:val="007E36E8"/>
    <w:rsid w:val="007E41DC"/>
    <w:rsid w:val="007E723B"/>
    <w:rsid w:val="007E7408"/>
    <w:rsid w:val="007E7D94"/>
    <w:rsid w:val="007F02FA"/>
    <w:rsid w:val="007F1D2B"/>
    <w:rsid w:val="007F41A8"/>
    <w:rsid w:val="007F5453"/>
    <w:rsid w:val="007F63D9"/>
    <w:rsid w:val="007F7D60"/>
    <w:rsid w:val="00800A47"/>
    <w:rsid w:val="00811D42"/>
    <w:rsid w:val="0081385C"/>
    <w:rsid w:val="00815CC8"/>
    <w:rsid w:val="00816503"/>
    <w:rsid w:val="00822684"/>
    <w:rsid w:val="00822E81"/>
    <w:rsid w:val="008256CB"/>
    <w:rsid w:val="008301A0"/>
    <w:rsid w:val="00832E0C"/>
    <w:rsid w:val="00833843"/>
    <w:rsid w:val="00833A69"/>
    <w:rsid w:val="00834ECF"/>
    <w:rsid w:val="00836A95"/>
    <w:rsid w:val="00844526"/>
    <w:rsid w:val="00844670"/>
    <w:rsid w:val="00847979"/>
    <w:rsid w:val="00851E2A"/>
    <w:rsid w:val="00860405"/>
    <w:rsid w:val="00866810"/>
    <w:rsid w:val="0086692B"/>
    <w:rsid w:val="0086779E"/>
    <w:rsid w:val="008717D9"/>
    <w:rsid w:val="00873C8D"/>
    <w:rsid w:val="00877095"/>
    <w:rsid w:val="008774D0"/>
    <w:rsid w:val="008775AC"/>
    <w:rsid w:val="00882AF9"/>
    <w:rsid w:val="008844FB"/>
    <w:rsid w:val="00885329"/>
    <w:rsid w:val="008902B6"/>
    <w:rsid w:val="00892387"/>
    <w:rsid w:val="00892D7E"/>
    <w:rsid w:val="008A241A"/>
    <w:rsid w:val="008A2D09"/>
    <w:rsid w:val="008A551F"/>
    <w:rsid w:val="008A569D"/>
    <w:rsid w:val="008A7B81"/>
    <w:rsid w:val="008B1195"/>
    <w:rsid w:val="008B2A9D"/>
    <w:rsid w:val="008B391B"/>
    <w:rsid w:val="008B7800"/>
    <w:rsid w:val="008C0EA4"/>
    <w:rsid w:val="008D00FB"/>
    <w:rsid w:val="008D0838"/>
    <w:rsid w:val="008D21D5"/>
    <w:rsid w:val="008D2E0A"/>
    <w:rsid w:val="008D3E43"/>
    <w:rsid w:val="008D704C"/>
    <w:rsid w:val="008E0073"/>
    <w:rsid w:val="008E1AEE"/>
    <w:rsid w:val="008E2FD3"/>
    <w:rsid w:val="008E3E60"/>
    <w:rsid w:val="008E4072"/>
    <w:rsid w:val="008E7C41"/>
    <w:rsid w:val="008F2F97"/>
    <w:rsid w:val="008F325B"/>
    <w:rsid w:val="008F4B9E"/>
    <w:rsid w:val="00901634"/>
    <w:rsid w:val="00902292"/>
    <w:rsid w:val="009042F6"/>
    <w:rsid w:val="00905C8B"/>
    <w:rsid w:val="00906F9B"/>
    <w:rsid w:val="0091180F"/>
    <w:rsid w:val="00912FB1"/>
    <w:rsid w:val="009158AC"/>
    <w:rsid w:val="0092713F"/>
    <w:rsid w:val="0093255A"/>
    <w:rsid w:val="00934237"/>
    <w:rsid w:val="009369AD"/>
    <w:rsid w:val="00936BE4"/>
    <w:rsid w:val="00937020"/>
    <w:rsid w:val="00941AD3"/>
    <w:rsid w:val="00942736"/>
    <w:rsid w:val="00942738"/>
    <w:rsid w:val="00943AF7"/>
    <w:rsid w:val="0094432A"/>
    <w:rsid w:val="0095045C"/>
    <w:rsid w:val="00962DD3"/>
    <w:rsid w:val="00963504"/>
    <w:rsid w:val="0096507C"/>
    <w:rsid w:val="00966DDE"/>
    <w:rsid w:val="00967B68"/>
    <w:rsid w:val="0097324D"/>
    <w:rsid w:val="0097491D"/>
    <w:rsid w:val="009761E2"/>
    <w:rsid w:val="00976984"/>
    <w:rsid w:val="009805E6"/>
    <w:rsid w:val="009817A7"/>
    <w:rsid w:val="00981BE0"/>
    <w:rsid w:val="00981F9A"/>
    <w:rsid w:val="00982E24"/>
    <w:rsid w:val="00985D2D"/>
    <w:rsid w:val="00987E9A"/>
    <w:rsid w:val="00993BBA"/>
    <w:rsid w:val="00995788"/>
    <w:rsid w:val="009A3DB9"/>
    <w:rsid w:val="009A44C3"/>
    <w:rsid w:val="009A573E"/>
    <w:rsid w:val="009A587B"/>
    <w:rsid w:val="009B51A9"/>
    <w:rsid w:val="009C5C8E"/>
    <w:rsid w:val="009C617A"/>
    <w:rsid w:val="009C65A4"/>
    <w:rsid w:val="009D206B"/>
    <w:rsid w:val="009D21CA"/>
    <w:rsid w:val="009D3DF0"/>
    <w:rsid w:val="009D5396"/>
    <w:rsid w:val="009D6162"/>
    <w:rsid w:val="009D7A52"/>
    <w:rsid w:val="009D7E1F"/>
    <w:rsid w:val="009F1E1A"/>
    <w:rsid w:val="009F3165"/>
    <w:rsid w:val="009F35BF"/>
    <w:rsid w:val="009F5C6F"/>
    <w:rsid w:val="00A02531"/>
    <w:rsid w:val="00A04F37"/>
    <w:rsid w:val="00A106D8"/>
    <w:rsid w:val="00A12171"/>
    <w:rsid w:val="00A1456A"/>
    <w:rsid w:val="00A153A4"/>
    <w:rsid w:val="00A15BFC"/>
    <w:rsid w:val="00A17551"/>
    <w:rsid w:val="00A22096"/>
    <w:rsid w:val="00A238F7"/>
    <w:rsid w:val="00A325DC"/>
    <w:rsid w:val="00A33A8B"/>
    <w:rsid w:val="00A34F8F"/>
    <w:rsid w:val="00A359C5"/>
    <w:rsid w:val="00A4278F"/>
    <w:rsid w:val="00A42E83"/>
    <w:rsid w:val="00A44A68"/>
    <w:rsid w:val="00A455A5"/>
    <w:rsid w:val="00A46764"/>
    <w:rsid w:val="00A50657"/>
    <w:rsid w:val="00A568EE"/>
    <w:rsid w:val="00A574D9"/>
    <w:rsid w:val="00A61EDD"/>
    <w:rsid w:val="00A63889"/>
    <w:rsid w:val="00A647A2"/>
    <w:rsid w:val="00A647F3"/>
    <w:rsid w:val="00A67DDC"/>
    <w:rsid w:val="00A73378"/>
    <w:rsid w:val="00A77DC2"/>
    <w:rsid w:val="00A85549"/>
    <w:rsid w:val="00A90E3C"/>
    <w:rsid w:val="00A91876"/>
    <w:rsid w:val="00A94523"/>
    <w:rsid w:val="00A95C3B"/>
    <w:rsid w:val="00A96C3A"/>
    <w:rsid w:val="00A978E0"/>
    <w:rsid w:val="00A97C86"/>
    <w:rsid w:val="00AA1322"/>
    <w:rsid w:val="00AA4946"/>
    <w:rsid w:val="00AA6DAD"/>
    <w:rsid w:val="00AB0856"/>
    <w:rsid w:val="00AB74A5"/>
    <w:rsid w:val="00AC2416"/>
    <w:rsid w:val="00AC3731"/>
    <w:rsid w:val="00AC5E38"/>
    <w:rsid w:val="00AC667F"/>
    <w:rsid w:val="00AD130F"/>
    <w:rsid w:val="00AD154F"/>
    <w:rsid w:val="00AD3D1B"/>
    <w:rsid w:val="00AD6CDB"/>
    <w:rsid w:val="00AE0FCF"/>
    <w:rsid w:val="00AE1DD9"/>
    <w:rsid w:val="00AE4295"/>
    <w:rsid w:val="00AE63CE"/>
    <w:rsid w:val="00AE6FE5"/>
    <w:rsid w:val="00AF117F"/>
    <w:rsid w:val="00AF1A97"/>
    <w:rsid w:val="00AF4956"/>
    <w:rsid w:val="00AF4AFA"/>
    <w:rsid w:val="00AF6B8A"/>
    <w:rsid w:val="00AF7F87"/>
    <w:rsid w:val="00B003F6"/>
    <w:rsid w:val="00B02D93"/>
    <w:rsid w:val="00B066AA"/>
    <w:rsid w:val="00B06755"/>
    <w:rsid w:val="00B132FE"/>
    <w:rsid w:val="00B14B7B"/>
    <w:rsid w:val="00B1507E"/>
    <w:rsid w:val="00B15455"/>
    <w:rsid w:val="00B15AEE"/>
    <w:rsid w:val="00B16CDF"/>
    <w:rsid w:val="00B17E5F"/>
    <w:rsid w:val="00B20DA3"/>
    <w:rsid w:val="00B2295A"/>
    <w:rsid w:val="00B25CE2"/>
    <w:rsid w:val="00B37939"/>
    <w:rsid w:val="00B53C63"/>
    <w:rsid w:val="00B53DE2"/>
    <w:rsid w:val="00B606B5"/>
    <w:rsid w:val="00B6687D"/>
    <w:rsid w:val="00B66DA1"/>
    <w:rsid w:val="00B70DAF"/>
    <w:rsid w:val="00B71581"/>
    <w:rsid w:val="00B71BB3"/>
    <w:rsid w:val="00B75A34"/>
    <w:rsid w:val="00B802CD"/>
    <w:rsid w:val="00B84C14"/>
    <w:rsid w:val="00B87B28"/>
    <w:rsid w:val="00B87DAE"/>
    <w:rsid w:val="00B87F61"/>
    <w:rsid w:val="00B91664"/>
    <w:rsid w:val="00B943D0"/>
    <w:rsid w:val="00BA03EC"/>
    <w:rsid w:val="00BA156A"/>
    <w:rsid w:val="00BA2DD5"/>
    <w:rsid w:val="00BA302E"/>
    <w:rsid w:val="00BA34E5"/>
    <w:rsid w:val="00BA4325"/>
    <w:rsid w:val="00BB0FC3"/>
    <w:rsid w:val="00BB1E3D"/>
    <w:rsid w:val="00BB3756"/>
    <w:rsid w:val="00BB3931"/>
    <w:rsid w:val="00BB490B"/>
    <w:rsid w:val="00BB6B1B"/>
    <w:rsid w:val="00BB6E2B"/>
    <w:rsid w:val="00BC4B27"/>
    <w:rsid w:val="00BE1B2A"/>
    <w:rsid w:val="00BE1DB6"/>
    <w:rsid w:val="00BE6B90"/>
    <w:rsid w:val="00BF11F7"/>
    <w:rsid w:val="00BF516B"/>
    <w:rsid w:val="00BF7581"/>
    <w:rsid w:val="00BF7ABE"/>
    <w:rsid w:val="00C018D0"/>
    <w:rsid w:val="00C02C13"/>
    <w:rsid w:val="00C20198"/>
    <w:rsid w:val="00C20C9E"/>
    <w:rsid w:val="00C2522B"/>
    <w:rsid w:val="00C306CC"/>
    <w:rsid w:val="00C352AF"/>
    <w:rsid w:val="00C367CC"/>
    <w:rsid w:val="00C375BB"/>
    <w:rsid w:val="00C37699"/>
    <w:rsid w:val="00C37E35"/>
    <w:rsid w:val="00C40ED0"/>
    <w:rsid w:val="00C40FA9"/>
    <w:rsid w:val="00C4143C"/>
    <w:rsid w:val="00C448AF"/>
    <w:rsid w:val="00C508C0"/>
    <w:rsid w:val="00C53A0A"/>
    <w:rsid w:val="00C54128"/>
    <w:rsid w:val="00C54F3E"/>
    <w:rsid w:val="00C572BD"/>
    <w:rsid w:val="00C613B1"/>
    <w:rsid w:val="00C71184"/>
    <w:rsid w:val="00C77F2D"/>
    <w:rsid w:val="00C81002"/>
    <w:rsid w:val="00C8261A"/>
    <w:rsid w:val="00C82FC4"/>
    <w:rsid w:val="00C86F9F"/>
    <w:rsid w:val="00C8779F"/>
    <w:rsid w:val="00C8782E"/>
    <w:rsid w:val="00C90088"/>
    <w:rsid w:val="00C91697"/>
    <w:rsid w:val="00C918D0"/>
    <w:rsid w:val="00C95788"/>
    <w:rsid w:val="00C95F40"/>
    <w:rsid w:val="00C97773"/>
    <w:rsid w:val="00CA21FC"/>
    <w:rsid w:val="00CA22B8"/>
    <w:rsid w:val="00CA53CF"/>
    <w:rsid w:val="00CA6111"/>
    <w:rsid w:val="00CB7527"/>
    <w:rsid w:val="00CC0DAD"/>
    <w:rsid w:val="00CC56FD"/>
    <w:rsid w:val="00CC63B6"/>
    <w:rsid w:val="00CC788D"/>
    <w:rsid w:val="00CC7A72"/>
    <w:rsid w:val="00CD1258"/>
    <w:rsid w:val="00CD13AA"/>
    <w:rsid w:val="00CD1F82"/>
    <w:rsid w:val="00CD319E"/>
    <w:rsid w:val="00CD6395"/>
    <w:rsid w:val="00CE080A"/>
    <w:rsid w:val="00CE4DDF"/>
    <w:rsid w:val="00CE5229"/>
    <w:rsid w:val="00CE6968"/>
    <w:rsid w:val="00CF418B"/>
    <w:rsid w:val="00CF691F"/>
    <w:rsid w:val="00D00DC5"/>
    <w:rsid w:val="00D037D0"/>
    <w:rsid w:val="00D07A00"/>
    <w:rsid w:val="00D07BC3"/>
    <w:rsid w:val="00D24A93"/>
    <w:rsid w:val="00D30615"/>
    <w:rsid w:val="00D316B1"/>
    <w:rsid w:val="00D323F9"/>
    <w:rsid w:val="00D339A4"/>
    <w:rsid w:val="00D347A7"/>
    <w:rsid w:val="00D36DB5"/>
    <w:rsid w:val="00D36E9C"/>
    <w:rsid w:val="00D4006C"/>
    <w:rsid w:val="00D40405"/>
    <w:rsid w:val="00D47FE7"/>
    <w:rsid w:val="00D6122A"/>
    <w:rsid w:val="00D64291"/>
    <w:rsid w:val="00D6529B"/>
    <w:rsid w:val="00D665BB"/>
    <w:rsid w:val="00D72090"/>
    <w:rsid w:val="00D72C03"/>
    <w:rsid w:val="00D763D8"/>
    <w:rsid w:val="00D770FC"/>
    <w:rsid w:val="00D77912"/>
    <w:rsid w:val="00D804FE"/>
    <w:rsid w:val="00D834BD"/>
    <w:rsid w:val="00D873D0"/>
    <w:rsid w:val="00D87E9B"/>
    <w:rsid w:val="00D97E45"/>
    <w:rsid w:val="00DA1E8D"/>
    <w:rsid w:val="00DA4DB7"/>
    <w:rsid w:val="00DA6688"/>
    <w:rsid w:val="00DA7DFB"/>
    <w:rsid w:val="00DB32C7"/>
    <w:rsid w:val="00DB45C9"/>
    <w:rsid w:val="00DB7802"/>
    <w:rsid w:val="00DC2CEC"/>
    <w:rsid w:val="00DC37E9"/>
    <w:rsid w:val="00DC478A"/>
    <w:rsid w:val="00DC5BF0"/>
    <w:rsid w:val="00DC6233"/>
    <w:rsid w:val="00DC70EC"/>
    <w:rsid w:val="00DD2B5E"/>
    <w:rsid w:val="00DD2DB2"/>
    <w:rsid w:val="00DD3A38"/>
    <w:rsid w:val="00DE38EA"/>
    <w:rsid w:val="00DE3F63"/>
    <w:rsid w:val="00DE4425"/>
    <w:rsid w:val="00DE78D2"/>
    <w:rsid w:val="00DF0E21"/>
    <w:rsid w:val="00DF1011"/>
    <w:rsid w:val="00DF3E78"/>
    <w:rsid w:val="00E01109"/>
    <w:rsid w:val="00E06A7D"/>
    <w:rsid w:val="00E10EFB"/>
    <w:rsid w:val="00E12F12"/>
    <w:rsid w:val="00E14369"/>
    <w:rsid w:val="00E147E1"/>
    <w:rsid w:val="00E162A9"/>
    <w:rsid w:val="00E17D64"/>
    <w:rsid w:val="00E20113"/>
    <w:rsid w:val="00E2065A"/>
    <w:rsid w:val="00E211C6"/>
    <w:rsid w:val="00E244A0"/>
    <w:rsid w:val="00E30EA8"/>
    <w:rsid w:val="00E3205B"/>
    <w:rsid w:val="00E45320"/>
    <w:rsid w:val="00E458C2"/>
    <w:rsid w:val="00E46246"/>
    <w:rsid w:val="00E473A8"/>
    <w:rsid w:val="00E50239"/>
    <w:rsid w:val="00E54916"/>
    <w:rsid w:val="00E55724"/>
    <w:rsid w:val="00E55C34"/>
    <w:rsid w:val="00E6082D"/>
    <w:rsid w:val="00E61126"/>
    <w:rsid w:val="00E62C13"/>
    <w:rsid w:val="00E63CC8"/>
    <w:rsid w:val="00E65AED"/>
    <w:rsid w:val="00E66961"/>
    <w:rsid w:val="00E67375"/>
    <w:rsid w:val="00E75BFF"/>
    <w:rsid w:val="00E75FB9"/>
    <w:rsid w:val="00E764F0"/>
    <w:rsid w:val="00E8223A"/>
    <w:rsid w:val="00E903FD"/>
    <w:rsid w:val="00E90B80"/>
    <w:rsid w:val="00E9105C"/>
    <w:rsid w:val="00E944CA"/>
    <w:rsid w:val="00E949EF"/>
    <w:rsid w:val="00E9502F"/>
    <w:rsid w:val="00E97B13"/>
    <w:rsid w:val="00EA159D"/>
    <w:rsid w:val="00EA1B22"/>
    <w:rsid w:val="00EA24D4"/>
    <w:rsid w:val="00EA7AF4"/>
    <w:rsid w:val="00EB2B6C"/>
    <w:rsid w:val="00EB4A59"/>
    <w:rsid w:val="00EB6A4D"/>
    <w:rsid w:val="00EC07BE"/>
    <w:rsid w:val="00EC2B81"/>
    <w:rsid w:val="00EC5F5F"/>
    <w:rsid w:val="00EC79D9"/>
    <w:rsid w:val="00ED10F2"/>
    <w:rsid w:val="00ED10FA"/>
    <w:rsid w:val="00ED35F0"/>
    <w:rsid w:val="00EE0A61"/>
    <w:rsid w:val="00EE260E"/>
    <w:rsid w:val="00EE3F20"/>
    <w:rsid w:val="00EE44A5"/>
    <w:rsid w:val="00EE5CB3"/>
    <w:rsid w:val="00EE7D70"/>
    <w:rsid w:val="00EF1997"/>
    <w:rsid w:val="00EF201F"/>
    <w:rsid w:val="00EF4893"/>
    <w:rsid w:val="00EF6964"/>
    <w:rsid w:val="00F02604"/>
    <w:rsid w:val="00F062B6"/>
    <w:rsid w:val="00F06FEB"/>
    <w:rsid w:val="00F1051D"/>
    <w:rsid w:val="00F137C6"/>
    <w:rsid w:val="00F1411E"/>
    <w:rsid w:val="00F169C3"/>
    <w:rsid w:val="00F223E8"/>
    <w:rsid w:val="00F234EA"/>
    <w:rsid w:val="00F27A70"/>
    <w:rsid w:val="00F317FD"/>
    <w:rsid w:val="00F3271C"/>
    <w:rsid w:val="00F33BE0"/>
    <w:rsid w:val="00F34446"/>
    <w:rsid w:val="00F402F3"/>
    <w:rsid w:val="00F40730"/>
    <w:rsid w:val="00F43872"/>
    <w:rsid w:val="00F47126"/>
    <w:rsid w:val="00F52549"/>
    <w:rsid w:val="00F53365"/>
    <w:rsid w:val="00F5758E"/>
    <w:rsid w:val="00F64E9C"/>
    <w:rsid w:val="00F66E2D"/>
    <w:rsid w:val="00F72144"/>
    <w:rsid w:val="00F723EF"/>
    <w:rsid w:val="00F755E0"/>
    <w:rsid w:val="00F755E7"/>
    <w:rsid w:val="00F75C7E"/>
    <w:rsid w:val="00F77BC8"/>
    <w:rsid w:val="00F80037"/>
    <w:rsid w:val="00F80B9E"/>
    <w:rsid w:val="00F80F82"/>
    <w:rsid w:val="00F832C5"/>
    <w:rsid w:val="00F91B94"/>
    <w:rsid w:val="00F93C9F"/>
    <w:rsid w:val="00F94CFC"/>
    <w:rsid w:val="00FA0C72"/>
    <w:rsid w:val="00FA2E7B"/>
    <w:rsid w:val="00FA5D90"/>
    <w:rsid w:val="00FA5E68"/>
    <w:rsid w:val="00FB144B"/>
    <w:rsid w:val="00FB3E00"/>
    <w:rsid w:val="00FB5BD1"/>
    <w:rsid w:val="00FC01F6"/>
    <w:rsid w:val="00FC22A2"/>
    <w:rsid w:val="00FC43A1"/>
    <w:rsid w:val="00FC752F"/>
    <w:rsid w:val="00FD06FB"/>
    <w:rsid w:val="00FD0C8C"/>
    <w:rsid w:val="00FD227A"/>
    <w:rsid w:val="00FD52BB"/>
    <w:rsid w:val="00FD67AB"/>
    <w:rsid w:val="00FE2966"/>
    <w:rsid w:val="00FE4869"/>
    <w:rsid w:val="00FE7BA2"/>
    <w:rsid w:val="00FF2B50"/>
    <w:rsid w:val="00FF3D8D"/>
    <w:rsid w:val="00FF4512"/>
    <w:rsid w:val="00FF76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50CE9"/>
  <w15:docId w15:val="{A6EA0131-1194-4E5D-9A0D-09B822989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3E37"/>
  </w:style>
  <w:style w:type="paragraph" w:styleId="Nagwek1">
    <w:name w:val="heading 1"/>
    <w:basedOn w:val="Normalny"/>
    <w:next w:val="Normalny"/>
    <w:link w:val="Nagwek1Znak"/>
    <w:uiPriority w:val="9"/>
    <w:qFormat/>
    <w:rsid w:val="00AC5E38"/>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aliases w:val="Aakapit z listą"/>
    <w:uiPriority w:val="1"/>
    <w:qFormat/>
    <w:rsid w:val="00231E14"/>
    <w:pPr>
      <w:spacing w:after="0" w:line="240" w:lineRule="auto"/>
    </w:pPr>
  </w:style>
  <w:style w:type="paragraph" w:styleId="Tekstprzypisudolnego">
    <w:name w:val="footnote text"/>
    <w:basedOn w:val="Normalny"/>
    <w:link w:val="TekstprzypisudolnegoZnak"/>
    <w:uiPriority w:val="99"/>
    <w:semiHidden/>
    <w:unhideWhenUsed/>
    <w:rsid w:val="00231E14"/>
    <w:pPr>
      <w:widowControl w:val="0"/>
      <w:pBdr>
        <w:top w:val="nil"/>
        <w:left w:val="nil"/>
        <w:bottom w:val="nil"/>
        <w:right w:val="nil"/>
        <w:between w:val="nil"/>
        <w:bar w:val="nil"/>
      </w:pBdr>
      <w:spacing w:after="0" w:line="240" w:lineRule="auto"/>
    </w:pPr>
    <w:rPr>
      <w:rFonts w:ascii="Calibri" w:eastAsia="Arial Unicode MS" w:hAnsi="Calibri" w:cs="Arial Unicode MS"/>
      <w:color w:val="000000"/>
      <w:sz w:val="20"/>
      <w:szCs w:val="20"/>
      <w:u w:color="000000"/>
      <w:bdr w:val="nil"/>
      <w:lang w:eastAsia="pl-PL"/>
    </w:rPr>
  </w:style>
  <w:style w:type="character" w:customStyle="1" w:styleId="TekstprzypisudolnegoZnak">
    <w:name w:val="Tekst przypisu dolnego Znak"/>
    <w:basedOn w:val="Domylnaczcionkaakapitu"/>
    <w:link w:val="Tekstprzypisudolnego"/>
    <w:uiPriority w:val="99"/>
    <w:semiHidden/>
    <w:rsid w:val="00231E14"/>
    <w:rPr>
      <w:rFonts w:ascii="Calibri" w:eastAsia="Arial Unicode MS" w:hAnsi="Calibri" w:cs="Arial Unicode MS"/>
      <w:color w:val="000000"/>
      <w:sz w:val="20"/>
      <w:szCs w:val="20"/>
      <w:u w:color="000000"/>
      <w:bdr w:val="nil"/>
      <w:lang w:eastAsia="pl-PL"/>
    </w:rPr>
  </w:style>
  <w:style w:type="character" w:styleId="Odwoanieprzypisudolnego">
    <w:name w:val="footnote reference"/>
    <w:basedOn w:val="Domylnaczcionkaakapitu"/>
    <w:uiPriority w:val="99"/>
    <w:semiHidden/>
    <w:unhideWhenUsed/>
    <w:rsid w:val="00231E14"/>
    <w:rPr>
      <w:vertAlign w:val="superscript"/>
    </w:rPr>
  </w:style>
  <w:style w:type="paragraph" w:styleId="Akapitzlist">
    <w:name w:val="List Paragraph"/>
    <w:aliases w:val="Wypunktowanie"/>
    <w:basedOn w:val="Normalny"/>
    <w:link w:val="AkapitzlistZnak"/>
    <w:uiPriority w:val="34"/>
    <w:qFormat/>
    <w:rsid w:val="00231E14"/>
    <w:pPr>
      <w:widowControl w:val="0"/>
      <w:pBdr>
        <w:top w:val="nil"/>
        <w:left w:val="nil"/>
        <w:bottom w:val="nil"/>
        <w:right w:val="nil"/>
        <w:between w:val="nil"/>
        <w:bar w:val="nil"/>
      </w:pBdr>
      <w:ind w:left="720"/>
      <w:contextualSpacing/>
    </w:pPr>
    <w:rPr>
      <w:rFonts w:ascii="Calibri" w:eastAsia="Arial Unicode MS" w:hAnsi="Calibri" w:cs="Arial Unicode MS"/>
      <w:color w:val="000000"/>
      <w:u w:color="000000"/>
      <w:bdr w:val="nil"/>
      <w:lang w:eastAsia="pl-PL"/>
    </w:rPr>
  </w:style>
  <w:style w:type="character" w:customStyle="1" w:styleId="AkapitzlistZnak">
    <w:name w:val="Akapit z listą Znak"/>
    <w:aliases w:val="Wypunktowanie Znak"/>
    <w:basedOn w:val="Domylnaczcionkaakapitu"/>
    <w:link w:val="Akapitzlist"/>
    <w:uiPriority w:val="34"/>
    <w:qFormat/>
    <w:rsid w:val="00231E14"/>
    <w:rPr>
      <w:rFonts w:ascii="Calibri" w:eastAsia="Arial Unicode MS" w:hAnsi="Calibri" w:cs="Arial Unicode MS"/>
      <w:color w:val="000000"/>
      <w:u w:color="000000"/>
      <w:bdr w:val="nil"/>
      <w:lang w:eastAsia="pl-PL"/>
    </w:rPr>
  </w:style>
  <w:style w:type="paragraph" w:styleId="Poprawka">
    <w:name w:val="Revision"/>
    <w:hidden/>
    <w:uiPriority w:val="99"/>
    <w:semiHidden/>
    <w:rsid w:val="005D4435"/>
    <w:pPr>
      <w:spacing w:after="0" w:line="240" w:lineRule="auto"/>
    </w:pPr>
  </w:style>
  <w:style w:type="paragraph" w:styleId="Nagwek">
    <w:name w:val="header"/>
    <w:basedOn w:val="Normalny"/>
    <w:link w:val="NagwekZnak"/>
    <w:uiPriority w:val="99"/>
    <w:unhideWhenUsed/>
    <w:rsid w:val="0069326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326F"/>
  </w:style>
  <w:style w:type="paragraph" w:styleId="Stopka">
    <w:name w:val="footer"/>
    <w:basedOn w:val="Normalny"/>
    <w:link w:val="StopkaZnak"/>
    <w:uiPriority w:val="99"/>
    <w:unhideWhenUsed/>
    <w:rsid w:val="0069326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326F"/>
  </w:style>
  <w:style w:type="paragraph" w:styleId="Tekstpodstawowy">
    <w:name w:val="Body Text"/>
    <w:basedOn w:val="Normalny"/>
    <w:link w:val="TekstpodstawowyZnak"/>
    <w:rsid w:val="00AA1322"/>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AA1322"/>
    <w:rPr>
      <w:rFonts w:ascii="Times New Roman" w:eastAsia="Times New Roman" w:hAnsi="Times New Roman" w:cs="Times New Roman"/>
      <w:sz w:val="24"/>
      <w:szCs w:val="24"/>
      <w:lang w:eastAsia="pl-PL"/>
    </w:rPr>
  </w:style>
  <w:style w:type="paragraph" w:customStyle="1" w:styleId="Default">
    <w:name w:val="Default"/>
    <w:rsid w:val="00AA1322"/>
    <w:pPr>
      <w:widowControl w:val="0"/>
      <w:autoSpaceDE w:val="0"/>
      <w:autoSpaceDN w:val="0"/>
      <w:adjustRightInd w:val="0"/>
      <w:spacing w:after="0" w:line="240" w:lineRule="auto"/>
    </w:pPr>
    <w:rPr>
      <w:rFonts w:ascii="Arial-Narrow,Bold" w:eastAsia="Times New Roman" w:hAnsi="Arial-Narrow,Bold" w:cs="Arial-Narrow,Bold"/>
      <w:color w:val="000000"/>
      <w:sz w:val="24"/>
      <w:szCs w:val="24"/>
      <w:lang w:eastAsia="pl-PL"/>
    </w:rPr>
  </w:style>
  <w:style w:type="paragraph" w:customStyle="1" w:styleId="CM8">
    <w:name w:val="CM8"/>
    <w:basedOn w:val="Default"/>
    <w:next w:val="Default"/>
    <w:uiPriority w:val="99"/>
    <w:rsid w:val="00AA1322"/>
    <w:rPr>
      <w:rFonts w:cs="Times New Roman"/>
      <w:color w:val="auto"/>
    </w:rPr>
  </w:style>
  <w:style w:type="paragraph" w:customStyle="1" w:styleId="Tekstpodstawowy27">
    <w:name w:val="Tekst podstawowy 27"/>
    <w:basedOn w:val="Normalny"/>
    <w:rsid w:val="00AA1322"/>
    <w:pPr>
      <w:suppressAutoHyphens/>
      <w:spacing w:after="120" w:line="240" w:lineRule="auto"/>
      <w:jc w:val="both"/>
    </w:pPr>
    <w:rPr>
      <w:rFonts w:ascii="Times New Roman" w:eastAsia="Times New Roman" w:hAnsi="Times New Roman" w:cs="Times New Roman"/>
      <w:bCs/>
      <w:kern w:val="1"/>
      <w:sz w:val="24"/>
      <w:szCs w:val="24"/>
      <w:lang w:eastAsia="ar-SA"/>
    </w:rPr>
  </w:style>
  <w:style w:type="paragraph" w:customStyle="1" w:styleId="CM3">
    <w:name w:val="CM3"/>
    <w:basedOn w:val="Default"/>
    <w:next w:val="Default"/>
    <w:uiPriority w:val="99"/>
    <w:rsid w:val="0068727A"/>
    <w:rPr>
      <w:rFonts w:cs="Times New Roman"/>
      <w:color w:val="auto"/>
    </w:rPr>
  </w:style>
  <w:style w:type="paragraph" w:customStyle="1" w:styleId="CM4">
    <w:name w:val="CM4"/>
    <w:basedOn w:val="Default"/>
    <w:next w:val="Default"/>
    <w:uiPriority w:val="99"/>
    <w:rsid w:val="0068727A"/>
    <w:rPr>
      <w:rFonts w:cs="Times New Roman"/>
      <w:color w:val="auto"/>
    </w:rPr>
  </w:style>
  <w:style w:type="paragraph" w:customStyle="1" w:styleId="Standard">
    <w:name w:val="Standard"/>
    <w:rsid w:val="00583A95"/>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table" w:styleId="Tabela-Siatka">
    <w:name w:val="Table Grid"/>
    <w:basedOn w:val="Standardowy"/>
    <w:uiPriority w:val="39"/>
    <w:rsid w:val="00583A9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C5E38"/>
    <w:rPr>
      <w:rFonts w:asciiTheme="majorHAnsi" w:eastAsiaTheme="majorEastAsia" w:hAnsiTheme="majorHAnsi" w:cstheme="majorBidi"/>
      <w:color w:val="365F91" w:themeColor="accent1" w:themeShade="BF"/>
      <w:sz w:val="32"/>
      <w:szCs w:val="32"/>
    </w:rPr>
  </w:style>
  <w:style w:type="paragraph" w:customStyle="1" w:styleId="Tekstpodstawowywcity31">
    <w:name w:val="Tekst podstawowy wcięty 31"/>
    <w:basedOn w:val="Normalny"/>
    <w:rsid w:val="00157440"/>
    <w:pPr>
      <w:suppressAutoHyphens/>
      <w:spacing w:after="0" w:line="240" w:lineRule="auto"/>
      <w:ind w:left="360" w:hanging="360"/>
      <w:jc w:val="both"/>
    </w:pPr>
    <w:rPr>
      <w:rFonts w:ascii="Times New Roman" w:eastAsia="Times New Roman" w:hAnsi="Times New Roman" w:cs="Times New Roman"/>
      <w:sz w:val="24"/>
      <w:szCs w:val="24"/>
      <w:lang w:eastAsia="ar-SA"/>
    </w:rPr>
  </w:style>
  <w:style w:type="character" w:styleId="Odwoaniedokomentarza">
    <w:name w:val="annotation reference"/>
    <w:basedOn w:val="Domylnaczcionkaakapitu"/>
    <w:uiPriority w:val="99"/>
    <w:semiHidden/>
    <w:unhideWhenUsed/>
    <w:rsid w:val="00C8782E"/>
    <w:rPr>
      <w:sz w:val="16"/>
      <w:szCs w:val="16"/>
    </w:rPr>
  </w:style>
  <w:style w:type="paragraph" w:styleId="Tekstkomentarza">
    <w:name w:val="annotation text"/>
    <w:basedOn w:val="Normalny"/>
    <w:link w:val="TekstkomentarzaZnak"/>
    <w:uiPriority w:val="99"/>
    <w:unhideWhenUsed/>
    <w:rsid w:val="00C8782E"/>
    <w:pPr>
      <w:spacing w:line="240" w:lineRule="auto"/>
    </w:pPr>
    <w:rPr>
      <w:sz w:val="20"/>
      <w:szCs w:val="20"/>
    </w:rPr>
  </w:style>
  <w:style w:type="character" w:customStyle="1" w:styleId="TekstkomentarzaZnak">
    <w:name w:val="Tekst komentarza Znak"/>
    <w:basedOn w:val="Domylnaczcionkaakapitu"/>
    <w:link w:val="Tekstkomentarza"/>
    <w:uiPriority w:val="99"/>
    <w:rsid w:val="00C8782E"/>
    <w:rPr>
      <w:sz w:val="20"/>
      <w:szCs w:val="20"/>
    </w:rPr>
  </w:style>
  <w:style w:type="paragraph" w:styleId="Tematkomentarza">
    <w:name w:val="annotation subject"/>
    <w:basedOn w:val="Tekstkomentarza"/>
    <w:next w:val="Tekstkomentarza"/>
    <w:link w:val="TematkomentarzaZnak"/>
    <w:uiPriority w:val="99"/>
    <w:semiHidden/>
    <w:unhideWhenUsed/>
    <w:rsid w:val="00C8782E"/>
    <w:rPr>
      <w:b/>
      <w:bCs/>
    </w:rPr>
  </w:style>
  <w:style w:type="character" w:customStyle="1" w:styleId="TematkomentarzaZnak">
    <w:name w:val="Temat komentarza Znak"/>
    <w:basedOn w:val="TekstkomentarzaZnak"/>
    <w:link w:val="Tematkomentarza"/>
    <w:uiPriority w:val="99"/>
    <w:semiHidden/>
    <w:rsid w:val="00C878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446822">
      <w:bodyDiv w:val="1"/>
      <w:marLeft w:val="0"/>
      <w:marRight w:val="0"/>
      <w:marTop w:val="0"/>
      <w:marBottom w:val="0"/>
      <w:divBdr>
        <w:top w:val="none" w:sz="0" w:space="0" w:color="auto"/>
        <w:left w:val="none" w:sz="0" w:space="0" w:color="auto"/>
        <w:bottom w:val="none" w:sz="0" w:space="0" w:color="auto"/>
        <w:right w:val="none" w:sz="0" w:space="0" w:color="auto"/>
      </w:divBdr>
    </w:div>
    <w:div w:id="32990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666cf8-7418-4c68-a714-91a7edfe004f">
      <Terms xmlns="http://schemas.microsoft.com/office/infopath/2007/PartnerControls"/>
    </lcf76f155ced4ddcb4097134ff3c332f>
    <TaxCatchAll xmlns="7827006e-6769-4e78-af15-7a2f2530e4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7A9A90BFB0534386EAFBC9634A9A4A" ma:contentTypeVersion="15" ma:contentTypeDescription="Create a new document." ma:contentTypeScope="" ma:versionID="5393560003985e0fb8bfc410bf97a7e2">
  <xsd:schema xmlns:xsd="http://www.w3.org/2001/XMLSchema" xmlns:xs="http://www.w3.org/2001/XMLSchema" xmlns:p="http://schemas.microsoft.com/office/2006/metadata/properties" xmlns:ns2="e0666cf8-7418-4c68-a714-91a7edfe004f" xmlns:ns3="7827006e-6769-4e78-af15-7a2f2530e4ea" targetNamespace="http://schemas.microsoft.com/office/2006/metadata/properties" ma:root="true" ma:fieldsID="1ef43e05008cb669dceab1cca388b810" ns2:_="" ns3:_="">
    <xsd:import namespace="e0666cf8-7418-4c68-a714-91a7edfe004f"/>
    <xsd:import namespace="7827006e-6769-4e78-af15-7a2f2530e4e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66cf8-7418-4c68-a714-91a7edfe0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d0c4a80-46e3-4685-84e6-22ad51e7266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27006e-6769-4e78-af15-7a2f2530e4e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2ec712a-6cab-436a-960c-cd78bff42e9b}" ma:internalName="TaxCatchAll" ma:showField="CatchAllData" ma:web="7827006e-6769-4e78-af15-7a2f2530e4e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740501-B4A1-4385-9DA0-AD62C0CD6334}">
  <ds:schemaRefs>
    <ds:schemaRef ds:uri="http://schemas.openxmlformats.org/officeDocument/2006/bibliography"/>
  </ds:schemaRefs>
</ds:datastoreItem>
</file>

<file path=customXml/itemProps2.xml><?xml version="1.0" encoding="utf-8"?>
<ds:datastoreItem xmlns:ds="http://schemas.openxmlformats.org/officeDocument/2006/customXml" ds:itemID="{A6380EB9-916B-492B-8488-5E2226AAD597}">
  <ds:schemaRefs>
    <ds:schemaRef ds:uri="http://schemas.microsoft.com/office/2006/metadata/properties"/>
    <ds:schemaRef ds:uri="http://schemas.microsoft.com/office/infopath/2007/PartnerControls"/>
    <ds:schemaRef ds:uri="e0666cf8-7418-4c68-a714-91a7edfe004f"/>
    <ds:schemaRef ds:uri="7827006e-6769-4e78-af15-7a2f2530e4ea"/>
  </ds:schemaRefs>
</ds:datastoreItem>
</file>

<file path=customXml/itemProps3.xml><?xml version="1.0" encoding="utf-8"?>
<ds:datastoreItem xmlns:ds="http://schemas.openxmlformats.org/officeDocument/2006/customXml" ds:itemID="{2097DD68-E608-4808-AE9A-A6A9BE6A426C}">
  <ds:schemaRefs>
    <ds:schemaRef ds:uri="http://schemas.microsoft.com/sharepoint/v3/contenttype/forms"/>
  </ds:schemaRefs>
</ds:datastoreItem>
</file>

<file path=customXml/itemProps4.xml><?xml version="1.0" encoding="utf-8"?>
<ds:datastoreItem xmlns:ds="http://schemas.openxmlformats.org/officeDocument/2006/customXml" ds:itemID="{83146B4D-6DD9-44F5-B5FF-E99FC4F96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66cf8-7418-4c68-a714-91a7edfe004f"/>
    <ds:schemaRef ds:uri="7827006e-6769-4e78-af15-7a2f2530e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23</Pages>
  <Words>11410</Words>
  <Characters>68463</Characters>
  <Application>Microsoft Office Word</Application>
  <DocSecurity>0</DocSecurity>
  <Lines>570</Lines>
  <Paragraphs>159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Emilia Urbańczak</dc:creator>
  <cp:lastModifiedBy>Jakub Słomian</cp:lastModifiedBy>
  <cp:revision>17</cp:revision>
  <cp:lastPrinted>2025-04-02T06:10:00Z</cp:lastPrinted>
  <dcterms:created xsi:type="dcterms:W3CDTF">2026-05-05T14:48:00Z</dcterms:created>
  <dcterms:modified xsi:type="dcterms:W3CDTF">2026-05-12T11:54:00Z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0x0101008B7A9A90BFB0534386EAFBC9634A9A4A</vt:lpwstr>
  </property>
  <property fmtid="{D5CDD505-2E9C-101B-9397-08002B2CF9AE}" pid="3" name="MediaServiceImageTags">
    <vt:lpwstr/>
  </property>
</Properties>
</file>